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"/>
        <w:ind w:left="0"/>
        <w:jc w:val="left"/>
        <w:rPr>
          <w:sz w:val="27"/>
        </w:rPr>
      </w:pPr>
    </w:p>
    <w:p>
      <w:pPr>
        <w:spacing w:before="1"/>
        <w:ind w:left="1223" w:right="317" w:firstLine="0"/>
        <w:jc w:val="center"/>
        <w:rPr>
          <w:b/>
          <w:sz w:val="28"/>
        </w:rPr>
      </w:pPr>
    </w:p>
    <w:p>
      <w:pPr>
        <w:spacing w:before="1"/>
        <w:ind w:left="1223" w:right="317" w:firstLine="0"/>
        <w:jc w:val="center"/>
        <w:rPr>
          <w:b/>
          <w:sz w:val="28"/>
        </w:rPr>
      </w:pPr>
    </w:p>
    <w:p>
      <w:pPr>
        <w:spacing w:after="0" w:line="360" w:lineRule="auto"/>
        <w:ind w:left="119"/>
        <w:jc w:val="center"/>
      </w:pPr>
      <w:bookmarkStart w:id="0" w:name="block-40314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>
      <w:pPr>
        <w:spacing w:after="0" w:line="36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Тамбовской области</w:t>
      </w:r>
    </w:p>
    <w:p>
      <w:pPr>
        <w:spacing w:after="0" w:line="36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Администрация Мичуринского района Тамбовской области</w:t>
      </w:r>
      <w:r>
        <w:rPr>
          <w:sz w:val="28"/>
        </w:rPr>
        <w:br w:type="textWrapping"/>
      </w:r>
      <w:r>
        <w:rPr>
          <w:rFonts w:ascii="Times New Roman" w:hAnsi="Times New Roman"/>
          <w:b/>
          <w:color w:val="000000"/>
          <w:sz w:val="28"/>
        </w:rPr>
        <w:t xml:space="preserve"> М</w:t>
      </w:r>
      <w:bookmarkStart w:id="1" w:name="aedd4985-c29e-494d-8ad1-4bd90a83a26c"/>
      <w:bookmarkEnd w:id="1"/>
      <w:r>
        <w:rPr>
          <w:rFonts w:ascii="Times New Roman" w:hAnsi="Times New Roman"/>
          <w:b/>
          <w:color w:val="000000"/>
          <w:sz w:val="28"/>
        </w:rPr>
        <w:t>БОУ ‌Заворонежская СОШ</w:t>
      </w:r>
    </w:p>
    <w:p>
      <w:pPr>
        <w:spacing w:after="0" w:line="36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Мичуринского  района</w:t>
      </w:r>
      <w:r>
        <w:rPr>
          <w:sz w:val="28"/>
        </w:rPr>
        <w:br w:type="textWrapping"/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  <w:gridCol w:w="22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5429250" cy="1924685"/>
                  <wp:effectExtent l="0" t="0" r="11430" b="10795"/>
                  <wp:docPr id="1" name="Рисунок 1" descr="F:\программы 2023-2024\2023-11-01_12-50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:\программы 2023-2024\2023-11-01_12-50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192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firstLine="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hint="default" w:ascii="Times New Roman" w:hAnsi="Times New Roman"/>
          <w:color w:val="000000"/>
          <w:sz w:val="28"/>
          <w:lang w:val="ru-RU"/>
        </w:rPr>
        <w:t>847527</w:t>
      </w:r>
      <w:r>
        <w:rPr>
          <w:rFonts w:ascii="Times New Roman" w:hAnsi="Times New Roman"/>
          <w:color w:val="000000"/>
          <w:sz w:val="28"/>
        </w:rPr>
        <w:t>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Химия</w:t>
      </w:r>
      <w:r>
        <w:rPr>
          <w:rFonts w:ascii="Times New Roman" w:hAnsi="Times New Roman"/>
          <w:b/>
          <w:color w:val="000000"/>
          <w:sz w:val="28"/>
        </w:rPr>
        <w:t>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</w:pPr>
    </w:p>
    <w:p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4afdeebf-75fd-4414-ae94-ed25ad6ca259"/>
    </w:p>
    <w:p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>
      <w:pPr>
        <w:spacing w:after="0"/>
        <w:ind w:left="120"/>
        <w:jc w:val="center"/>
        <w:sectPr>
          <w:type w:val="continuous"/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село Заворонежское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9ae5d1a-7fa5-48c7-ad03-4854c3714f9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0"/>
    <w:p>
      <w:pPr>
        <w:spacing w:before="1"/>
        <w:ind w:right="317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</w:p>
    <w:p>
      <w:pPr>
        <w:spacing w:before="2"/>
        <w:ind w:left="1223" w:right="318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«Химия.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уровень»</w:t>
      </w:r>
    </w:p>
    <w:p>
      <w:pPr>
        <w:pStyle w:val="6"/>
        <w:spacing w:before="5"/>
        <w:ind w:left="0"/>
        <w:jc w:val="left"/>
        <w:rPr>
          <w:b/>
          <w:sz w:val="27"/>
        </w:rPr>
      </w:pPr>
    </w:p>
    <w:p>
      <w:pPr>
        <w:spacing w:before="1"/>
        <w:ind w:left="1132" w:right="224" w:firstLine="0"/>
        <w:jc w:val="both"/>
        <w:rPr>
          <w:sz w:val="28"/>
        </w:rPr>
      </w:pPr>
      <w:r>
        <w:rPr>
          <w:sz w:val="28"/>
        </w:rPr>
        <w:t>Рабочая программа по учебному предмету Химия обязательной предметной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 науки разработана на основе следующих нормативно-методических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</w:p>
    <w:p>
      <w:pPr>
        <w:pStyle w:val="9"/>
        <w:numPr>
          <w:ilvl w:val="0"/>
          <w:numId w:val="1"/>
        </w:numPr>
        <w:tabs>
          <w:tab w:val="left" w:pos="1841"/>
          <w:tab w:val="left" w:pos="1842"/>
        </w:tabs>
        <w:spacing w:before="0" w:after="0" w:line="240" w:lineRule="auto"/>
        <w:ind w:left="1132" w:right="228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29.12.2012</w:t>
      </w:r>
      <w:r>
        <w:rPr>
          <w:spacing w:val="49"/>
          <w:sz w:val="28"/>
        </w:rPr>
        <w:t xml:space="preserve"> </w:t>
      </w:r>
      <w:r>
        <w:rPr>
          <w:sz w:val="28"/>
        </w:rPr>
        <w:t>N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48"/>
          <w:sz w:val="28"/>
        </w:rPr>
        <w:t xml:space="preserve"> </w:t>
      </w:r>
      <w:r>
        <w:rPr>
          <w:sz w:val="28"/>
        </w:rPr>
        <w:t>«Об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</w:p>
    <w:p>
      <w:pPr>
        <w:pStyle w:val="9"/>
        <w:numPr>
          <w:ilvl w:val="0"/>
          <w:numId w:val="1"/>
        </w:numPr>
        <w:tabs>
          <w:tab w:val="left" w:pos="1841"/>
          <w:tab w:val="left" w:pos="1842"/>
        </w:tabs>
        <w:spacing w:before="0" w:after="0" w:line="240" w:lineRule="auto"/>
        <w:ind w:left="1132" w:right="224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17.05.2012 №</w:t>
      </w:r>
      <w:r>
        <w:rPr>
          <w:spacing w:val="-4"/>
          <w:sz w:val="28"/>
        </w:rPr>
        <w:t xml:space="preserve"> </w:t>
      </w:r>
      <w:r>
        <w:rPr>
          <w:sz w:val="28"/>
        </w:rPr>
        <w:t>413.</w:t>
      </w:r>
    </w:p>
    <w:p>
      <w:pPr>
        <w:pStyle w:val="9"/>
        <w:numPr>
          <w:ilvl w:val="0"/>
          <w:numId w:val="1"/>
        </w:numPr>
        <w:tabs>
          <w:tab w:val="left" w:pos="1841"/>
          <w:tab w:val="left" w:pos="1842"/>
        </w:tabs>
        <w:spacing w:before="0" w:after="0" w:line="240" w:lineRule="auto"/>
        <w:ind w:left="1132" w:right="232" w:firstLine="0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5"/>
          <w:sz w:val="28"/>
        </w:rPr>
        <w:t xml:space="preserve"> </w:t>
      </w:r>
      <w:r>
        <w:rPr>
          <w:sz w:val="28"/>
        </w:rPr>
        <w:t>план</w:t>
      </w:r>
      <w:r>
        <w:rPr>
          <w:spacing w:val="8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БОУ</w:t>
      </w:r>
      <w:r>
        <w:rPr>
          <w:rFonts w:hint="default"/>
          <w:sz w:val="28"/>
          <w:lang w:val="ru-RU"/>
        </w:rPr>
        <w:t xml:space="preserve"> Заворонежской СОШ</w:t>
      </w:r>
    </w:p>
    <w:p>
      <w:pPr>
        <w:pStyle w:val="9"/>
        <w:numPr>
          <w:ilvl w:val="0"/>
          <w:numId w:val="1"/>
        </w:numPr>
        <w:tabs>
          <w:tab w:val="left" w:pos="1841"/>
          <w:tab w:val="left" w:pos="1842"/>
        </w:tabs>
        <w:spacing w:before="0" w:after="0" w:line="240" w:lineRule="auto"/>
        <w:ind w:left="1132" w:right="232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29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БОУ</w:t>
      </w:r>
      <w:r>
        <w:rPr>
          <w:rFonts w:hint="default"/>
          <w:sz w:val="28"/>
          <w:lang w:val="ru-RU"/>
        </w:rPr>
        <w:t xml:space="preserve"> Заворонежская СОШ</w:t>
      </w:r>
    </w:p>
    <w:p>
      <w:pPr>
        <w:pStyle w:val="9"/>
        <w:numPr>
          <w:ilvl w:val="0"/>
          <w:numId w:val="1"/>
        </w:numPr>
        <w:tabs>
          <w:tab w:val="left" w:pos="1841"/>
          <w:tab w:val="left" w:pos="1842"/>
        </w:tabs>
        <w:spacing w:before="1" w:after="0" w:line="322" w:lineRule="exact"/>
        <w:ind w:left="1841" w:right="0" w:hanging="710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rFonts w:hint="default"/>
          <w:sz w:val="28"/>
          <w:lang w:val="ru-RU"/>
        </w:rPr>
        <w:t xml:space="preserve"> МБОУ Заворонежская СОШ</w:t>
      </w:r>
    </w:p>
    <w:p>
      <w:pPr>
        <w:pStyle w:val="9"/>
        <w:numPr>
          <w:ilvl w:val="0"/>
          <w:numId w:val="1"/>
        </w:numPr>
        <w:tabs>
          <w:tab w:val="left" w:pos="1841"/>
          <w:tab w:val="left" w:pos="1842"/>
          <w:tab w:val="left" w:pos="3349"/>
          <w:tab w:val="left" w:pos="4555"/>
          <w:tab w:val="left" w:pos="6106"/>
          <w:tab w:val="left" w:pos="6499"/>
          <w:tab w:val="left" w:pos="7497"/>
          <w:tab w:val="left" w:pos="8389"/>
          <w:tab w:val="left" w:pos="9157"/>
          <w:tab w:val="left" w:pos="10324"/>
        </w:tabs>
        <w:spacing w:before="0" w:after="0" w:line="240" w:lineRule="auto"/>
        <w:ind w:left="1132" w:right="219" w:firstLine="0"/>
        <w:jc w:val="left"/>
        <w:rPr>
          <w:sz w:val="28"/>
        </w:rPr>
      </w:pPr>
      <w:r>
        <w:rPr>
          <w:sz w:val="28"/>
        </w:rPr>
        <w:t>Авторская</w:t>
      </w:r>
      <w:r>
        <w:rPr>
          <w:sz w:val="28"/>
        </w:rPr>
        <w:tab/>
      </w:r>
      <w:r>
        <w:rPr>
          <w:sz w:val="28"/>
        </w:rPr>
        <w:t>учебная</w:t>
      </w:r>
      <w:r>
        <w:rPr>
          <w:sz w:val="28"/>
        </w:rPr>
        <w:tab/>
      </w:r>
      <w:r>
        <w:rPr>
          <w:sz w:val="28"/>
        </w:rPr>
        <w:t>программа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линии</w:t>
      </w:r>
      <w:r>
        <w:rPr>
          <w:sz w:val="28"/>
        </w:rPr>
        <w:tab/>
      </w:r>
      <w:r>
        <w:rPr>
          <w:sz w:val="28"/>
        </w:rPr>
        <w:t>УМК</w:t>
      </w:r>
      <w:r>
        <w:rPr>
          <w:sz w:val="28"/>
        </w:rPr>
        <w:tab/>
      </w:r>
      <w:r>
        <w:rPr>
          <w:sz w:val="28"/>
        </w:rPr>
        <w:t>В.В.</w:t>
      </w:r>
      <w:r>
        <w:rPr>
          <w:sz w:val="28"/>
        </w:rPr>
        <w:tab/>
      </w:r>
      <w:r>
        <w:rPr>
          <w:sz w:val="28"/>
        </w:rPr>
        <w:t>Лунина</w:t>
      </w:r>
      <w:r>
        <w:rPr>
          <w:sz w:val="28"/>
        </w:rPr>
        <w:tab/>
      </w:r>
      <w:r>
        <w:rPr>
          <w:sz w:val="28"/>
        </w:rPr>
        <w:t>«Химия.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"/>
          <w:sz w:val="28"/>
        </w:rPr>
        <w:t xml:space="preserve"> </w:t>
      </w:r>
      <w:r>
        <w:rPr>
          <w:sz w:val="28"/>
        </w:rPr>
        <w:t>10-11 классы».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 20</w:t>
      </w:r>
      <w:r>
        <w:rPr>
          <w:rFonts w:hint="default"/>
          <w:sz w:val="28"/>
          <w:lang w:val="ru-RU"/>
        </w:rPr>
        <w:t>21</w:t>
      </w:r>
      <w:r>
        <w:rPr>
          <w:sz w:val="28"/>
        </w:rPr>
        <w:t xml:space="preserve"> г.</w:t>
      </w:r>
    </w:p>
    <w:p>
      <w:pPr>
        <w:spacing w:before="0"/>
        <w:ind w:left="1132" w:right="223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6"/>
          <w:sz w:val="28"/>
        </w:rPr>
        <w:t xml:space="preserve"> </w:t>
      </w:r>
      <w:r>
        <w:rPr>
          <w:sz w:val="28"/>
        </w:rPr>
        <w:t>2</w:t>
      </w:r>
      <w:r>
        <w:rPr>
          <w:spacing w:val="18"/>
          <w:sz w:val="28"/>
        </w:rPr>
        <w:t xml:space="preserve"> </w:t>
      </w:r>
      <w:r>
        <w:rPr>
          <w:sz w:val="28"/>
        </w:rPr>
        <w:t>года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10-11 классах –</w:t>
      </w:r>
      <w:r>
        <w:rPr>
          <w:spacing w:val="-2"/>
          <w:sz w:val="28"/>
        </w:rPr>
        <w:t xml:space="preserve"> </w:t>
      </w:r>
      <w:r>
        <w:rPr>
          <w:sz w:val="28"/>
        </w:rPr>
        <w:t>276 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4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>
      <w:pPr>
        <w:spacing w:before="0" w:line="240" w:lineRule="auto"/>
        <w:ind w:left="1132" w:right="223" w:firstLine="708"/>
        <w:jc w:val="both"/>
        <w:rPr>
          <w:sz w:val="28"/>
        </w:rPr>
      </w:pPr>
      <w:r>
        <w:rPr>
          <w:sz w:val="28"/>
        </w:rPr>
        <w:t xml:space="preserve">Рабочая программа разработана учителем химии </w:t>
      </w:r>
      <w:r>
        <w:rPr>
          <w:sz w:val="28"/>
          <w:lang w:val="ru-RU"/>
        </w:rPr>
        <w:t>высшей</w:t>
      </w:r>
      <w:r>
        <w:rPr>
          <w:sz w:val="28"/>
        </w:rPr>
        <w:t xml:space="preserve"> кате</w:t>
      </w:r>
      <w:r>
        <w:rPr>
          <w:sz w:val="28"/>
          <w:lang w:val="ru-RU"/>
        </w:rPr>
        <w:t>горией</w:t>
      </w:r>
      <w:r>
        <w:rPr>
          <w:rFonts w:hint="default"/>
          <w:sz w:val="28"/>
          <w:lang w:val="ru-RU"/>
        </w:rPr>
        <w:t xml:space="preserve"> Бадайкиной Екатериной Юрьевной</w:t>
      </w:r>
      <w:r>
        <w:rPr>
          <w:sz w:val="28"/>
        </w:rPr>
        <w:t xml:space="preserve"> и определяет организацию деятельности учителем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Химия.</w:t>
      </w:r>
    </w:p>
    <w:p>
      <w:pPr>
        <w:spacing w:before="0" w:line="322" w:lineRule="exact"/>
        <w:ind w:left="1841" w:right="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>
      <w:pPr>
        <w:spacing w:before="0"/>
        <w:ind w:left="1132" w:right="231" w:firstLine="708"/>
        <w:jc w:val="both"/>
        <w:rPr>
          <w:sz w:val="28"/>
        </w:rPr>
      </w:pP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</w:p>
    <w:p>
      <w:pPr>
        <w:spacing w:before="0"/>
        <w:ind w:left="1132" w:right="224" w:firstLine="0"/>
        <w:jc w:val="both"/>
        <w:rPr>
          <w:sz w:val="28"/>
        </w:rPr>
      </w:pPr>
      <w:r>
        <w:rPr>
          <w:sz w:val="28"/>
        </w:rPr>
        <w:t>1. Учебники 10 и 11 классы. Авторы: В. В. Еремин, Н. Е. Кузьменко, В. И. Теренин,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Дроздов,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Лунин.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Дрофа.</w:t>
      </w:r>
    </w:p>
    <w:p>
      <w:pPr>
        <w:spacing w:before="1"/>
        <w:ind w:left="1132" w:right="222" w:firstLine="708"/>
        <w:jc w:val="both"/>
        <w:rPr>
          <w:sz w:val="28"/>
        </w:rPr>
        <w:sectPr>
          <w:type w:val="continuous"/>
          <w:pgSz w:w="11910" w:h="16840"/>
          <w:pgMar w:top="0" w:right="340" w:bottom="280" w:left="0" w:header="720" w:footer="720" w:gutter="0"/>
          <w:cols w:space="720" w:num="1"/>
        </w:sectPr>
      </w:pPr>
      <w:r>
        <w:rPr>
          <w:sz w:val="28"/>
        </w:rPr>
        <w:t>Программа включает в себя: пояснительную записку, содержание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с указанием количества академических часов, отводимых на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(цифровых)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>
      <w:pPr>
        <w:pStyle w:val="2"/>
        <w:spacing w:before="60" w:line="240" w:lineRule="auto"/>
        <w:ind w:left="0" w:leftChars="0" w:firstLine="0" w:firstLineChars="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6"/>
        <w:spacing w:before="7"/>
        <w:ind w:left="0"/>
        <w:jc w:val="left"/>
        <w:rPr>
          <w:b/>
          <w:sz w:val="23"/>
        </w:rPr>
      </w:pPr>
    </w:p>
    <w:p>
      <w:pPr>
        <w:pStyle w:val="6"/>
        <w:jc w:val="left"/>
      </w:pPr>
      <w:r>
        <w:t>ПЕРЕЧЕНЬ</w:t>
      </w:r>
      <w:r>
        <w:rPr>
          <w:spacing w:val="50"/>
        </w:rPr>
        <w:t xml:space="preserve"> </w:t>
      </w:r>
      <w:r>
        <w:t>НОРМАТИВНЫХ</w:t>
      </w:r>
      <w:r>
        <w:rPr>
          <w:spacing w:val="50"/>
        </w:rPr>
        <w:t xml:space="preserve"> </w:t>
      </w:r>
      <w:r>
        <w:t>ПРАВОВЫХ</w:t>
      </w:r>
      <w:r>
        <w:rPr>
          <w:spacing w:val="52"/>
        </w:rPr>
        <w:t xml:space="preserve"> </w:t>
      </w:r>
      <w:r>
        <w:t>АКТОВ,</w:t>
      </w:r>
      <w:r>
        <w:rPr>
          <w:spacing w:val="51"/>
        </w:rPr>
        <w:t xml:space="preserve"> </w:t>
      </w:r>
      <w:r>
        <w:t>РЕГЛАМЕНТИРУЮЩИХ</w:t>
      </w:r>
      <w:r>
        <w:rPr>
          <w:spacing w:val="50"/>
        </w:rPr>
        <w:t xml:space="preserve"> </w:t>
      </w:r>
      <w:r>
        <w:t>РАЗРАБОТКУ</w:t>
      </w:r>
      <w:r>
        <w:rPr>
          <w:spacing w:val="-5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ХИМИЯ:</w:t>
      </w:r>
    </w:p>
    <w:p>
      <w:pPr>
        <w:pStyle w:val="9"/>
        <w:numPr>
          <w:ilvl w:val="0"/>
          <w:numId w:val="2"/>
        </w:numPr>
        <w:tabs>
          <w:tab w:val="left" w:pos="1841"/>
          <w:tab w:val="left" w:pos="1842"/>
        </w:tabs>
        <w:spacing w:before="1" w:after="0" w:line="240" w:lineRule="auto"/>
        <w:ind w:left="1841" w:right="0" w:hanging="71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>
      <w:pPr>
        <w:pStyle w:val="9"/>
        <w:numPr>
          <w:ilvl w:val="0"/>
          <w:numId w:val="2"/>
        </w:numPr>
        <w:tabs>
          <w:tab w:val="left" w:pos="1841"/>
          <w:tab w:val="left" w:pos="1842"/>
        </w:tabs>
        <w:spacing w:before="0" w:after="0" w:line="240" w:lineRule="auto"/>
        <w:ind w:left="1132" w:right="224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5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</w:p>
    <w:p>
      <w:pPr>
        <w:pStyle w:val="9"/>
        <w:numPr>
          <w:ilvl w:val="0"/>
          <w:numId w:val="3"/>
        </w:numPr>
        <w:tabs>
          <w:tab w:val="left" w:pos="1841"/>
          <w:tab w:val="left" w:pos="1842"/>
        </w:tabs>
        <w:spacing w:before="0" w:after="0" w:line="240" w:lineRule="auto"/>
        <w:ind w:left="1132" w:right="225" w:firstLine="0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БОУ</w:t>
      </w:r>
      <w:r>
        <w:rPr>
          <w:rFonts w:hint="default"/>
          <w:sz w:val="24"/>
          <w:lang w:val="ru-RU"/>
        </w:rPr>
        <w:t xml:space="preserve"> Заворонежской СОШ</w:t>
      </w:r>
    </w:p>
    <w:p>
      <w:pPr>
        <w:pStyle w:val="9"/>
        <w:numPr>
          <w:ilvl w:val="0"/>
          <w:numId w:val="3"/>
        </w:numPr>
        <w:tabs>
          <w:tab w:val="left" w:pos="1841"/>
          <w:tab w:val="left" w:pos="1842"/>
        </w:tabs>
        <w:spacing w:before="0" w:after="0" w:line="240" w:lineRule="auto"/>
        <w:ind w:left="1132" w:right="225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БОУ</w:t>
      </w:r>
      <w:r>
        <w:rPr>
          <w:rFonts w:hint="default"/>
          <w:sz w:val="24"/>
          <w:lang w:val="ru-RU"/>
        </w:rPr>
        <w:t xml:space="preserve"> Заворонежской СОШ</w:t>
      </w:r>
    </w:p>
    <w:p>
      <w:pPr>
        <w:pStyle w:val="9"/>
        <w:numPr>
          <w:ilvl w:val="0"/>
          <w:numId w:val="3"/>
        </w:numPr>
        <w:tabs>
          <w:tab w:val="left" w:pos="1841"/>
          <w:tab w:val="left" w:pos="1842"/>
        </w:tabs>
        <w:spacing w:before="0" w:after="0" w:line="240" w:lineRule="auto"/>
        <w:ind w:left="1132" w:right="225" w:firstLine="0"/>
        <w:jc w:val="left"/>
        <w:rPr>
          <w:sz w:val="24"/>
        </w:rPr>
      </w:pPr>
      <w:r>
        <w:rPr>
          <w:sz w:val="24"/>
        </w:rPr>
        <w:t xml:space="preserve">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БОУ</w:t>
      </w:r>
      <w:r>
        <w:rPr>
          <w:rFonts w:hint="default"/>
          <w:sz w:val="24"/>
          <w:lang w:val="ru-RU"/>
        </w:rPr>
        <w:t xml:space="preserve"> Заворонежской СОШ</w:t>
      </w:r>
    </w:p>
    <w:p>
      <w:pPr>
        <w:pStyle w:val="9"/>
        <w:numPr>
          <w:ilvl w:val="0"/>
          <w:numId w:val="3"/>
        </w:numPr>
        <w:tabs>
          <w:tab w:val="left" w:pos="1841"/>
          <w:tab w:val="left" w:pos="1842"/>
        </w:tabs>
        <w:spacing w:before="0" w:after="0" w:line="240" w:lineRule="auto"/>
        <w:ind w:left="1132" w:leftChars="0" w:right="233" w:rightChars="0" w:firstLine="0" w:firstLineChars="0"/>
        <w:jc w:val="left"/>
        <w:rPr>
          <w:sz w:val="24"/>
        </w:rPr>
      </w:pPr>
      <w:r>
        <w:rPr>
          <w:sz w:val="24"/>
        </w:rPr>
        <w:t>Авторская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линии</w:t>
      </w:r>
      <w:r>
        <w:rPr>
          <w:spacing w:val="20"/>
          <w:sz w:val="24"/>
        </w:rPr>
        <w:t xml:space="preserve"> </w:t>
      </w:r>
      <w:r>
        <w:rPr>
          <w:sz w:val="24"/>
        </w:rPr>
        <w:t>УМК</w:t>
      </w:r>
      <w:r>
        <w:rPr>
          <w:spacing w:val="19"/>
          <w:sz w:val="24"/>
        </w:rPr>
        <w:t xml:space="preserve"> </w:t>
      </w:r>
      <w:r>
        <w:rPr>
          <w:sz w:val="24"/>
        </w:rPr>
        <w:t>В.В.</w:t>
      </w:r>
      <w:r>
        <w:rPr>
          <w:spacing w:val="21"/>
          <w:sz w:val="24"/>
        </w:rPr>
        <w:t xml:space="preserve"> </w:t>
      </w:r>
      <w:r>
        <w:rPr>
          <w:sz w:val="24"/>
        </w:rPr>
        <w:t>Лунина</w:t>
      </w:r>
      <w:r>
        <w:rPr>
          <w:spacing w:val="24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19"/>
          <w:sz w:val="24"/>
        </w:rPr>
        <w:t xml:space="preserve"> </w:t>
      </w:r>
      <w:r>
        <w:rPr>
          <w:spacing w:val="19"/>
          <w:sz w:val="24"/>
          <w:lang w:val="ru-RU"/>
        </w:rPr>
        <w:t>Профильный</w:t>
      </w:r>
      <w:r>
        <w:rPr>
          <w:rFonts w:hint="default"/>
          <w:spacing w:val="19"/>
          <w:sz w:val="24"/>
          <w:lang w:val="ru-RU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57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2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</w:t>
      </w:r>
      <w:r>
        <w:rPr>
          <w:rFonts w:hint="default"/>
          <w:sz w:val="24"/>
          <w:lang w:val="ru-RU"/>
        </w:rPr>
        <w:t>21</w:t>
      </w:r>
      <w:r>
        <w:rPr>
          <w:sz w:val="24"/>
        </w:rPr>
        <w:t xml:space="preserve"> г.</w:t>
      </w:r>
    </w:p>
    <w:p>
      <w:pPr>
        <w:pStyle w:val="6"/>
        <w:ind w:left="0"/>
        <w:jc w:val="left"/>
      </w:pPr>
    </w:p>
    <w:p>
      <w:pPr>
        <w:pStyle w:val="6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>
      <w:pPr>
        <w:pStyle w:val="6"/>
        <w:ind w:right="227" w:firstLine="708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 мировой культуры. Задача предмета состоит в формировании системы 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>
      <w:pPr>
        <w:pStyle w:val="6"/>
        <w:spacing w:before="1"/>
        <w:ind w:right="228" w:firstLine="708"/>
      </w:pPr>
      <w:r>
        <w:t>Наряду с этим цели изучения предмета в программе уточнены и скорректированы с учётом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 её интеллекта и общей культуры. Обучение умению учиться и продолжать своё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>
      <w:pPr>
        <w:pStyle w:val="6"/>
        <w:ind w:right="234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как:</w:t>
      </w:r>
    </w:p>
    <w:p>
      <w:pPr>
        <w:pStyle w:val="9"/>
        <w:numPr>
          <w:ilvl w:val="0"/>
          <w:numId w:val="4"/>
        </w:numPr>
        <w:tabs>
          <w:tab w:val="left" w:pos="2127"/>
        </w:tabs>
        <w:spacing w:before="0" w:after="0" w:line="240" w:lineRule="auto"/>
        <w:ind w:left="1132" w:right="22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9"/>
        <w:numPr>
          <w:ilvl w:val="0"/>
          <w:numId w:val="4"/>
        </w:numPr>
        <w:tabs>
          <w:tab w:val="left" w:pos="2014"/>
        </w:tabs>
        <w:spacing w:before="0" w:after="0" w:line="240" w:lineRule="auto"/>
        <w:ind w:left="1132" w:right="232" w:firstLine="708"/>
        <w:jc w:val="both"/>
        <w:rPr>
          <w:sz w:val="24"/>
        </w:rPr>
      </w:pPr>
      <w:r>
        <w:rPr>
          <w:sz w:val="24"/>
        </w:rPr>
        <w:t>направленность обучения на систематическое приобщение учащихся к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научным методам познания, формирующим мотивацию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>
      <w:pPr>
        <w:pStyle w:val="9"/>
        <w:numPr>
          <w:ilvl w:val="0"/>
          <w:numId w:val="4"/>
        </w:numPr>
        <w:tabs>
          <w:tab w:val="left" w:pos="2218"/>
        </w:tabs>
        <w:spacing w:before="0" w:after="0" w:line="240" w:lineRule="auto"/>
        <w:ind w:left="1132" w:right="234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numPr>
          <w:ilvl w:val="0"/>
          <w:numId w:val="4"/>
        </w:numPr>
        <w:tabs>
          <w:tab w:val="left" w:pos="2007"/>
        </w:tabs>
        <w:spacing w:before="0" w:after="0" w:line="240" w:lineRule="auto"/>
        <w:ind w:left="1132" w:right="233" w:firstLine="708"/>
        <w:jc w:val="both"/>
        <w:rPr>
          <w:sz w:val="24"/>
        </w:rPr>
      </w:pPr>
      <w:r>
        <w:rPr>
          <w:sz w:val="24"/>
        </w:rPr>
        <w:t>формирование умений объяснять и оценивать явления окружающего мира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опыта,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изучении химии;</w:t>
      </w:r>
    </w:p>
    <w:p>
      <w:pPr>
        <w:pStyle w:val="9"/>
        <w:numPr>
          <w:ilvl w:val="0"/>
          <w:numId w:val="4"/>
        </w:numPr>
        <w:tabs>
          <w:tab w:val="left" w:pos="2108"/>
        </w:tabs>
        <w:spacing w:before="1" w:after="0" w:line="240" w:lineRule="auto"/>
        <w:ind w:left="1132" w:right="23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 знаний для выработки экологически целесообразного поведения в быту 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>
      <w:pPr>
        <w:pStyle w:val="9"/>
        <w:numPr>
          <w:ilvl w:val="0"/>
          <w:numId w:val="4"/>
        </w:numPr>
        <w:tabs>
          <w:tab w:val="left" w:pos="2031"/>
        </w:tabs>
        <w:spacing w:before="0" w:after="0" w:line="240" w:lineRule="auto"/>
        <w:ind w:left="1132" w:right="230" w:firstLine="708"/>
        <w:jc w:val="both"/>
        <w:rPr>
          <w:sz w:val="24"/>
        </w:rPr>
      </w:pPr>
      <w:r>
        <w:rPr>
          <w:sz w:val="24"/>
        </w:rPr>
        <w:t>развитие мотивации к обучению, способностей к самоконтролю и самовоспитанию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>
      <w:pPr>
        <w:pStyle w:val="6"/>
        <w:ind w:left="0"/>
        <w:jc w:val="left"/>
      </w:pPr>
    </w:p>
    <w:p>
      <w:pPr>
        <w:pStyle w:val="6"/>
        <w:jc w:val="left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</w:p>
    <w:p>
      <w:pPr>
        <w:pStyle w:val="6"/>
        <w:ind w:right="230" w:firstLine="708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который входит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«Естественно-научные</w:t>
      </w:r>
      <w:r>
        <w:rPr>
          <w:spacing w:val="-3"/>
        </w:rPr>
        <w:t xml:space="preserve"> </w:t>
      </w:r>
      <w:r>
        <w:t>предметы».</w:t>
      </w:r>
    </w:p>
    <w:p>
      <w:pPr>
        <w:pStyle w:val="6"/>
        <w:ind w:right="222" w:firstLine="708"/>
      </w:pPr>
      <w:r>
        <w:t>Учебным планом на её изучение отведено 276 учебных часов — по 4 ч. в неделю в 10 и 11</w:t>
      </w:r>
      <w:r>
        <w:rPr>
          <w:spacing w:val="1"/>
        </w:rPr>
        <w:t xml:space="preserve"> </w:t>
      </w:r>
      <w:r>
        <w:t>классах соответственно. В том числе 8 контрольных работ, включая входной мониторинг качества</w:t>
      </w:r>
      <w:r>
        <w:rPr>
          <w:spacing w:val="1"/>
        </w:rPr>
        <w:t xml:space="preserve"> </w:t>
      </w:r>
      <w:r>
        <w:t>остаточных знаний и</w:t>
      </w:r>
      <w:r>
        <w:rPr>
          <w:spacing w:val="-2"/>
        </w:rPr>
        <w:t xml:space="preserve"> </w:t>
      </w:r>
      <w:r>
        <w:t>итоговую</w:t>
      </w:r>
      <w:r>
        <w:rPr>
          <w:spacing w:val="3"/>
        </w:rPr>
        <w:t xml:space="preserve"> </w:t>
      </w:r>
      <w:r>
        <w:t>контрольную</w:t>
      </w:r>
      <w:r>
        <w:rPr>
          <w:spacing w:val="-1"/>
        </w:rPr>
        <w:t xml:space="preserve"> </w:t>
      </w:r>
      <w:r>
        <w:t>работу.</w:t>
      </w:r>
    </w:p>
    <w:p>
      <w:pPr>
        <w:spacing w:after="0"/>
        <w:sectPr>
          <w:pgSz w:w="11910" w:h="16840"/>
          <w:pgMar w:top="76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firstLine="566"/>
        <w:jc w:val="left"/>
        <w:rPr>
          <w:rFonts w:hint="default"/>
          <w:lang w:val="ru-RU"/>
        </w:rPr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УМК</w:t>
      </w:r>
      <w:r>
        <w:rPr>
          <w:spacing w:val="31"/>
        </w:rPr>
        <w:t xml:space="preserve"> </w:t>
      </w:r>
      <w:r>
        <w:t>В.В.</w:t>
      </w:r>
      <w:r>
        <w:rPr>
          <w:spacing w:val="26"/>
        </w:rPr>
        <w:t xml:space="preserve"> </w:t>
      </w:r>
      <w:r>
        <w:t>Лунина</w:t>
      </w:r>
      <w:r>
        <w:rPr>
          <w:spacing w:val="26"/>
        </w:rPr>
        <w:t xml:space="preserve"> </w:t>
      </w:r>
      <w:r>
        <w:t>Химия</w:t>
      </w:r>
      <w:r>
        <w:rPr>
          <w:spacing w:val="27"/>
        </w:rPr>
        <w:t xml:space="preserve"> </w:t>
      </w:r>
      <w:r>
        <w:t>10-11</w:t>
      </w:r>
      <w:r>
        <w:rPr>
          <w:spacing w:val="24"/>
        </w:rPr>
        <w:t xml:space="preserve"> </w:t>
      </w:r>
      <w:r>
        <w:t>класс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rFonts w:hint="default"/>
          <w:lang w:val="ru-RU"/>
        </w:rPr>
        <w:t xml:space="preserve"> Центра  Точка Роста.</w:t>
      </w:r>
    </w:p>
    <w:p>
      <w:pPr>
        <w:pStyle w:val="6"/>
        <w:ind w:firstLine="566"/>
        <w:jc w:val="left"/>
        <w:rPr>
          <w:rFonts w:hint="default"/>
          <w:lang w:val="ru-RU"/>
        </w:rPr>
      </w:pPr>
      <w:r>
        <w:t>При</w:t>
      </w:r>
      <w:r>
        <w:rPr>
          <w:spacing w:val="16"/>
        </w:rPr>
        <w:t xml:space="preserve"> </w:t>
      </w:r>
      <w:r>
        <w:t>проведении</w:t>
      </w:r>
      <w:r>
        <w:rPr>
          <w:spacing w:val="16"/>
        </w:rPr>
        <w:t xml:space="preserve"> </w:t>
      </w:r>
      <w:r>
        <w:t>лабораторных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используются</w:t>
      </w:r>
      <w:r>
        <w:rPr>
          <w:spacing w:val="18"/>
        </w:rPr>
        <w:t xml:space="preserve"> </w:t>
      </w:r>
      <w:r>
        <w:t>цифровые</w:t>
      </w:r>
      <w:r>
        <w:rPr>
          <w:spacing w:val="14"/>
        </w:rPr>
        <w:t xml:space="preserve"> </w:t>
      </w:r>
      <w:r>
        <w:t>лаборатории,</w:t>
      </w:r>
      <w:r>
        <w:rPr>
          <w:spacing w:val="-57"/>
        </w:rPr>
        <w:t xml:space="preserve"> </w:t>
      </w:r>
      <w:r>
        <w:t>микроскопы</w:t>
      </w:r>
      <w:r>
        <w:rPr>
          <w:spacing w:val="-1"/>
        </w:rPr>
        <w:t xml:space="preserve"> </w:t>
      </w:r>
      <w:r>
        <w:t>и другое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Центра</w:t>
      </w:r>
      <w:r>
        <w:rPr>
          <w:rFonts w:hint="default"/>
          <w:lang w:val="ru-RU"/>
        </w:rPr>
        <w:t xml:space="preserve"> Точка Роста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2"/>
        </w:rPr>
      </w:pPr>
    </w:p>
    <w:p>
      <w:pPr>
        <w:pStyle w:val="6"/>
        <w:jc w:val="left"/>
      </w:pPr>
      <w:r>
        <w:rPr>
          <w:u w:val="single"/>
        </w:rPr>
        <w:t>УМК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ПЕДАГОГА</w:t>
      </w:r>
    </w:p>
    <w:p>
      <w:pPr>
        <w:pStyle w:val="9"/>
        <w:numPr>
          <w:ilvl w:val="1"/>
          <w:numId w:val="3"/>
        </w:numPr>
        <w:tabs>
          <w:tab w:val="left" w:pos="1986"/>
        </w:tabs>
        <w:spacing w:before="16" w:after="0" w:line="237" w:lineRule="auto"/>
        <w:ind w:left="1132" w:right="236" w:firstLine="566"/>
        <w:jc w:val="both"/>
        <w:rPr>
          <w:sz w:val="24"/>
        </w:rPr>
      </w:pPr>
      <w:r>
        <w:rPr>
          <w:sz w:val="24"/>
        </w:rPr>
        <w:t>Химия. Углубленный уровень. 10 класс. Учебник с электронным приложением (авторы 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Еремин, Н.</w:t>
      </w:r>
      <w:r>
        <w:rPr>
          <w:spacing w:val="-2"/>
          <w:sz w:val="24"/>
        </w:rPr>
        <w:t xml:space="preserve"> </w:t>
      </w:r>
      <w:r>
        <w:rPr>
          <w:sz w:val="24"/>
        </w:rPr>
        <w:t>Е. Кузьменко,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 И.</w:t>
      </w:r>
      <w:r>
        <w:rPr>
          <w:spacing w:val="-1"/>
          <w:sz w:val="24"/>
        </w:rPr>
        <w:t xml:space="preserve"> </w:t>
      </w:r>
      <w:r>
        <w:rPr>
          <w:sz w:val="24"/>
        </w:rPr>
        <w:t>Теренин,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Дроздов, В. В.</w:t>
      </w:r>
      <w:r>
        <w:rPr>
          <w:spacing w:val="-1"/>
          <w:sz w:val="24"/>
        </w:rPr>
        <w:t xml:space="preserve"> </w:t>
      </w:r>
      <w:r>
        <w:rPr>
          <w:sz w:val="24"/>
        </w:rPr>
        <w:t>Лунин).</w:t>
      </w:r>
    </w:p>
    <w:p>
      <w:pPr>
        <w:pStyle w:val="9"/>
        <w:numPr>
          <w:ilvl w:val="1"/>
          <w:numId w:val="3"/>
        </w:numPr>
        <w:tabs>
          <w:tab w:val="left" w:pos="1986"/>
        </w:tabs>
        <w:spacing w:before="14" w:after="0" w:line="240" w:lineRule="auto"/>
        <w:ind w:left="1132" w:right="232" w:firstLine="566"/>
        <w:jc w:val="both"/>
        <w:rPr>
          <w:sz w:val="24"/>
        </w:rPr>
      </w:pPr>
      <w:r>
        <w:rPr>
          <w:sz w:val="24"/>
        </w:rPr>
        <w:t>Химия. Углубленный уровень. 11 класс. Учебник с электронным приложением (авторы 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Еремин, Н.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Кузьменко, А.</w:t>
      </w:r>
      <w:r>
        <w:rPr>
          <w:spacing w:val="-1"/>
          <w:sz w:val="24"/>
        </w:rPr>
        <w:t xml:space="preserve"> </w:t>
      </w:r>
      <w:r>
        <w:rPr>
          <w:sz w:val="24"/>
        </w:rPr>
        <w:t>А. Дроздов,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В. Лунин).</w:t>
      </w:r>
    </w:p>
    <w:p>
      <w:pPr>
        <w:pStyle w:val="9"/>
        <w:numPr>
          <w:ilvl w:val="1"/>
          <w:numId w:val="3"/>
        </w:numPr>
        <w:tabs>
          <w:tab w:val="left" w:pos="1986"/>
        </w:tabs>
        <w:spacing w:before="13" w:after="0" w:line="240" w:lineRule="auto"/>
        <w:ind w:left="1132" w:right="227" w:firstLine="566"/>
        <w:jc w:val="both"/>
        <w:rPr>
          <w:sz w:val="24"/>
        </w:rPr>
      </w:pPr>
      <w:r>
        <w:rPr>
          <w:sz w:val="24"/>
        </w:rPr>
        <w:t>Рабочая программа учебного предмета «Химия» на углубленном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 УМК по химии В. В. Еремина, Н. Е. Кузьменко, В. И. Теренина,, А.А. Дроздова, В.</w:t>
      </w:r>
      <w:r>
        <w:rPr>
          <w:spacing w:val="1"/>
          <w:sz w:val="24"/>
        </w:rPr>
        <w:t xml:space="preserve"> </w:t>
      </w:r>
      <w:r>
        <w:rPr>
          <w:sz w:val="24"/>
        </w:rPr>
        <w:t>В. Лунина и методические рекомендации по ее составлению (авторы В. В. Еремин, А. А. Дроздов,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В. Еремина, Э.</w:t>
      </w:r>
      <w:r>
        <w:rPr>
          <w:spacing w:val="-1"/>
          <w:sz w:val="24"/>
        </w:rPr>
        <w:t xml:space="preserve"> </w:t>
      </w:r>
      <w:r>
        <w:rPr>
          <w:sz w:val="24"/>
        </w:rPr>
        <w:t>Ю. Керимов).</w:t>
      </w:r>
    </w:p>
    <w:p>
      <w:pPr>
        <w:pStyle w:val="9"/>
        <w:numPr>
          <w:ilvl w:val="1"/>
          <w:numId w:val="3"/>
        </w:numPr>
        <w:tabs>
          <w:tab w:val="left" w:pos="1986"/>
        </w:tabs>
        <w:spacing w:before="12" w:after="0" w:line="240" w:lineRule="auto"/>
        <w:ind w:left="1132" w:right="229" w:firstLine="566"/>
        <w:jc w:val="both"/>
        <w:rPr>
          <w:sz w:val="24"/>
        </w:rPr>
      </w:pPr>
      <w:r>
        <w:rPr>
          <w:sz w:val="24"/>
        </w:rPr>
        <w:t>Методическое пособие к учебнику В. В. Еремина, Н. Е. Кузьменко, В. И. Теренина, А. А.</w:t>
      </w:r>
      <w:r>
        <w:rPr>
          <w:spacing w:val="1"/>
          <w:sz w:val="24"/>
        </w:rPr>
        <w:t xml:space="preserve"> </w:t>
      </w:r>
      <w:r>
        <w:rPr>
          <w:sz w:val="24"/>
        </w:rPr>
        <w:t>Дроздова, В. В. Лунина «Химия. Углубленный уровень. 10 класс» (авторы В.В. Еремин, В. И.</w:t>
      </w:r>
      <w:r>
        <w:rPr>
          <w:spacing w:val="1"/>
          <w:sz w:val="24"/>
        </w:rPr>
        <w:t xml:space="preserve"> </w:t>
      </w:r>
      <w:r>
        <w:rPr>
          <w:sz w:val="24"/>
        </w:rPr>
        <w:t>Махонина,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Симонова, И.</w:t>
      </w:r>
      <w:r>
        <w:rPr>
          <w:spacing w:val="-2"/>
          <w:sz w:val="24"/>
        </w:rPr>
        <w:t xml:space="preserve"> </w:t>
      </w:r>
      <w:r>
        <w:rPr>
          <w:sz w:val="24"/>
        </w:rPr>
        <w:t>В. Еремина,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 Дроздов,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Керимов).</w:t>
      </w:r>
    </w:p>
    <w:p>
      <w:pPr>
        <w:pStyle w:val="9"/>
        <w:numPr>
          <w:ilvl w:val="1"/>
          <w:numId w:val="3"/>
        </w:numPr>
        <w:tabs>
          <w:tab w:val="left" w:pos="1986"/>
        </w:tabs>
        <w:spacing w:before="11" w:after="0" w:line="240" w:lineRule="auto"/>
        <w:ind w:left="1132" w:right="232" w:firstLine="566"/>
        <w:jc w:val="both"/>
        <w:rPr>
          <w:sz w:val="24"/>
        </w:rPr>
      </w:pPr>
      <w:r>
        <w:rPr>
          <w:sz w:val="24"/>
        </w:rPr>
        <w:t>Методическое пособие к учебнику В. В. Еремина, Н. Е. Кузьменко, А. А. Дроздова, В. В.</w:t>
      </w:r>
      <w:r>
        <w:rPr>
          <w:spacing w:val="1"/>
          <w:sz w:val="24"/>
        </w:rPr>
        <w:t xml:space="preserve"> </w:t>
      </w:r>
      <w:r>
        <w:rPr>
          <w:sz w:val="24"/>
        </w:rPr>
        <w:t>Лунина «Химия. Углубленный уровень. 11 класс» (авторы В. В. Еремин, Н. В. Волкова, Н. В.</w:t>
      </w:r>
      <w:r>
        <w:rPr>
          <w:spacing w:val="1"/>
          <w:sz w:val="24"/>
        </w:rPr>
        <w:t xml:space="preserve"> </w:t>
      </w:r>
      <w:r>
        <w:rPr>
          <w:sz w:val="24"/>
        </w:rPr>
        <w:t>Фирстова,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 Еремина, А.</w:t>
      </w:r>
      <w:r>
        <w:rPr>
          <w:spacing w:val="-2"/>
          <w:sz w:val="24"/>
        </w:rPr>
        <w:t xml:space="preserve"> </w:t>
      </w:r>
      <w:r>
        <w:rPr>
          <w:sz w:val="24"/>
        </w:rPr>
        <w:t>А. Дроздов, Э.</w:t>
      </w:r>
      <w:r>
        <w:rPr>
          <w:spacing w:val="-1"/>
          <w:sz w:val="24"/>
        </w:rPr>
        <w:t xml:space="preserve"> </w:t>
      </w:r>
      <w:r>
        <w:rPr>
          <w:sz w:val="24"/>
        </w:rPr>
        <w:t>Ю. Керимов).</w:t>
      </w:r>
    </w:p>
    <w:p>
      <w:pPr>
        <w:pStyle w:val="6"/>
        <w:spacing w:before="9"/>
        <w:ind w:left="0"/>
        <w:jc w:val="left"/>
        <w:rPr>
          <w:sz w:val="23"/>
        </w:rPr>
      </w:pPr>
    </w:p>
    <w:p>
      <w:pPr>
        <w:pStyle w:val="6"/>
        <w:jc w:val="left"/>
      </w:pPr>
      <w:r>
        <w:rPr>
          <w:u w:val="single"/>
        </w:rPr>
        <w:t>УМК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ОБУЧАЮЩЕГОСЯ</w:t>
      </w:r>
    </w:p>
    <w:p>
      <w:pPr>
        <w:pStyle w:val="9"/>
        <w:numPr>
          <w:ilvl w:val="0"/>
          <w:numId w:val="5"/>
        </w:numPr>
        <w:tabs>
          <w:tab w:val="left" w:pos="1986"/>
        </w:tabs>
        <w:spacing w:before="14" w:after="0" w:line="240" w:lineRule="auto"/>
        <w:ind w:left="1132" w:right="236" w:firstLine="566"/>
        <w:jc w:val="both"/>
        <w:rPr>
          <w:sz w:val="24"/>
        </w:rPr>
      </w:pPr>
      <w:r>
        <w:rPr>
          <w:sz w:val="24"/>
        </w:rPr>
        <w:t>Химия. Углубленный уровень. 10 класс. Учебник с электронным приложением (авторы 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Еремин, Н.</w:t>
      </w:r>
      <w:r>
        <w:rPr>
          <w:spacing w:val="-2"/>
          <w:sz w:val="24"/>
        </w:rPr>
        <w:t xml:space="preserve"> </w:t>
      </w:r>
      <w:r>
        <w:rPr>
          <w:sz w:val="24"/>
        </w:rPr>
        <w:t>Е. Кузьменко,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 И.</w:t>
      </w:r>
      <w:r>
        <w:rPr>
          <w:spacing w:val="-1"/>
          <w:sz w:val="24"/>
        </w:rPr>
        <w:t xml:space="preserve"> </w:t>
      </w:r>
      <w:r>
        <w:rPr>
          <w:sz w:val="24"/>
        </w:rPr>
        <w:t>Теренин,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Дроздов, В. В.</w:t>
      </w:r>
      <w:r>
        <w:rPr>
          <w:spacing w:val="-1"/>
          <w:sz w:val="24"/>
        </w:rPr>
        <w:t xml:space="preserve"> </w:t>
      </w:r>
      <w:r>
        <w:rPr>
          <w:sz w:val="24"/>
        </w:rPr>
        <w:t>Лунин).</w:t>
      </w:r>
    </w:p>
    <w:p>
      <w:pPr>
        <w:pStyle w:val="9"/>
        <w:numPr>
          <w:ilvl w:val="0"/>
          <w:numId w:val="5"/>
        </w:numPr>
        <w:tabs>
          <w:tab w:val="left" w:pos="1986"/>
        </w:tabs>
        <w:spacing w:before="15" w:after="0" w:line="237" w:lineRule="auto"/>
        <w:ind w:left="1132" w:right="236" w:firstLine="566"/>
        <w:jc w:val="both"/>
        <w:rPr>
          <w:sz w:val="24"/>
        </w:rPr>
      </w:pPr>
      <w:r>
        <w:rPr>
          <w:sz w:val="24"/>
        </w:rPr>
        <w:t>Химия. Углубленный уровень. 11 класс. Учебник с электронным приложением (авторы 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Еремин, Н.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Кузьменко, А.</w:t>
      </w:r>
      <w:r>
        <w:rPr>
          <w:spacing w:val="-1"/>
          <w:sz w:val="24"/>
        </w:rPr>
        <w:t xml:space="preserve"> </w:t>
      </w:r>
      <w:r>
        <w:rPr>
          <w:sz w:val="24"/>
        </w:rPr>
        <w:t>А. Дроздов,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В. Лунин).</w:t>
      </w:r>
    </w:p>
    <w:p>
      <w:pPr>
        <w:pStyle w:val="6"/>
        <w:spacing w:before="1"/>
        <w:ind w:left="0"/>
        <w:jc w:val="left"/>
      </w:pPr>
    </w:p>
    <w:p>
      <w:pPr>
        <w:pStyle w:val="6"/>
        <w:jc w:val="left"/>
      </w:pP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УЧЁТА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</w:p>
    <w:p>
      <w:pPr>
        <w:pStyle w:val="6"/>
        <w:jc w:val="left"/>
      </w:pPr>
      <w:r>
        <w:t>Рабочая программа составлена 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модуля</w:t>
      </w:r>
      <w:r>
        <w:rPr>
          <w:spacing w:val="9"/>
        </w:rPr>
        <w:t xml:space="preserve"> </w:t>
      </w:r>
      <w:r>
        <w:t>«Школьный</w:t>
      </w:r>
      <w:r>
        <w:rPr>
          <w:spacing w:val="4"/>
        </w:rPr>
        <w:t xml:space="preserve"> </w:t>
      </w:r>
      <w:r>
        <w:t>урок»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</w:t>
      </w:r>
      <w:r>
        <w:rPr>
          <w:lang w:val="ru-RU"/>
        </w:rPr>
        <w:t>питания</w:t>
      </w:r>
      <w:r>
        <w:rPr>
          <w:rFonts w:hint="default"/>
          <w:lang w:val="ru-RU"/>
        </w:rPr>
        <w:t xml:space="preserve"> МБОУ Заворонежской СОШ</w:t>
      </w:r>
      <w:r>
        <w:t>,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котором</w:t>
      </w:r>
      <w:r>
        <w:rPr>
          <w:spacing w:val="52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урока.</w:t>
      </w:r>
    </w:p>
    <w:p>
      <w:pPr>
        <w:pStyle w:val="6"/>
        <w:spacing w:before="1"/>
        <w:jc w:val="left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социокультурные</w:t>
      </w:r>
      <w:r>
        <w:rPr>
          <w:spacing w:val="-5"/>
        </w:rPr>
        <w:t xml:space="preserve"> </w:t>
      </w:r>
      <w:r>
        <w:t>технологии:</w:t>
      </w:r>
    </w:p>
    <w:p>
      <w:pPr>
        <w:pStyle w:val="9"/>
        <w:numPr>
          <w:ilvl w:val="0"/>
          <w:numId w:val="6"/>
        </w:numPr>
        <w:tabs>
          <w:tab w:val="left" w:pos="1853"/>
          <w:tab w:val="left" w:pos="1854"/>
        </w:tabs>
        <w:spacing w:before="2" w:after="0" w:line="293" w:lineRule="exact"/>
        <w:ind w:left="1853" w:right="0" w:hanging="36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присоединения;</w:t>
      </w:r>
    </w:p>
    <w:p>
      <w:pPr>
        <w:pStyle w:val="9"/>
        <w:numPr>
          <w:ilvl w:val="0"/>
          <w:numId w:val="6"/>
        </w:numPr>
        <w:tabs>
          <w:tab w:val="left" w:pos="1853"/>
          <w:tab w:val="left" w:pos="1854"/>
        </w:tabs>
        <w:spacing w:before="0" w:after="0" w:line="293" w:lineRule="exact"/>
        <w:ind w:left="1853" w:right="0" w:hanging="36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>
      <w:pPr>
        <w:pStyle w:val="9"/>
        <w:numPr>
          <w:ilvl w:val="0"/>
          <w:numId w:val="6"/>
        </w:numPr>
        <w:tabs>
          <w:tab w:val="left" w:pos="1853"/>
          <w:tab w:val="left" w:pos="1854"/>
        </w:tabs>
        <w:spacing w:before="0" w:after="0" w:line="293" w:lineRule="exact"/>
        <w:ind w:left="1853" w:right="0" w:hanging="36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чувствования;</w:t>
      </w:r>
    </w:p>
    <w:p>
      <w:pPr>
        <w:pStyle w:val="9"/>
        <w:numPr>
          <w:ilvl w:val="0"/>
          <w:numId w:val="6"/>
        </w:numPr>
        <w:tabs>
          <w:tab w:val="left" w:pos="1853"/>
          <w:tab w:val="left" w:pos="1854"/>
        </w:tabs>
        <w:spacing w:before="0" w:after="0" w:line="293" w:lineRule="exact"/>
        <w:ind w:left="1853" w:right="0" w:hanging="36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>
      <w:pPr>
        <w:pStyle w:val="9"/>
        <w:numPr>
          <w:ilvl w:val="0"/>
          <w:numId w:val="6"/>
        </w:numPr>
        <w:tabs>
          <w:tab w:val="left" w:pos="1853"/>
          <w:tab w:val="left" w:pos="1854"/>
        </w:tabs>
        <w:spacing w:before="1" w:after="0" w:line="293" w:lineRule="exact"/>
        <w:ind w:left="1853" w:right="0" w:hanging="36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>
      <w:pPr>
        <w:pStyle w:val="9"/>
        <w:numPr>
          <w:ilvl w:val="0"/>
          <w:numId w:val="6"/>
        </w:numPr>
        <w:tabs>
          <w:tab w:val="left" w:pos="1853"/>
          <w:tab w:val="left" w:pos="1854"/>
        </w:tabs>
        <w:spacing w:before="0" w:after="0" w:line="293" w:lineRule="exact"/>
        <w:ind w:left="1853" w:right="0" w:hanging="36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>
      <w:pPr>
        <w:pStyle w:val="9"/>
        <w:numPr>
          <w:ilvl w:val="0"/>
          <w:numId w:val="6"/>
        </w:numPr>
        <w:tabs>
          <w:tab w:val="left" w:pos="1853"/>
          <w:tab w:val="left" w:pos="1854"/>
        </w:tabs>
        <w:spacing w:before="0" w:after="0" w:line="293" w:lineRule="exact"/>
        <w:ind w:left="1853" w:right="0" w:hanging="36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>
      <w:pPr>
        <w:pStyle w:val="6"/>
        <w:ind w:left="0"/>
        <w:jc w:val="left"/>
        <w:rPr>
          <w:sz w:val="28"/>
        </w:rPr>
      </w:pPr>
    </w:p>
    <w:p>
      <w:pPr>
        <w:pStyle w:val="2"/>
        <w:spacing w:before="232" w:line="240" w:lineRule="auto"/>
        <w:ind w:left="3905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6"/>
        <w:spacing w:before="7"/>
        <w:ind w:left="0"/>
        <w:jc w:val="left"/>
        <w:rPr>
          <w:b/>
          <w:sz w:val="23"/>
        </w:rPr>
      </w:pPr>
    </w:p>
    <w:p>
      <w:pPr>
        <w:pStyle w:val="6"/>
        <w:jc w:val="left"/>
      </w:pPr>
      <w:r>
        <w:rPr>
          <w:u w:val="single"/>
        </w:rPr>
        <w:t>КРАТКАЯ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>
      <w:pPr>
        <w:pStyle w:val="2"/>
        <w:numPr>
          <w:ilvl w:val="1"/>
          <w:numId w:val="7"/>
        </w:numPr>
        <w:tabs>
          <w:tab w:val="left" w:pos="2521"/>
        </w:tabs>
        <w:spacing w:before="5" w:after="0" w:line="274" w:lineRule="exact"/>
        <w:ind w:left="2520" w:right="0" w:hanging="822"/>
        <w:jc w:val="both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химии</w:t>
      </w:r>
    </w:p>
    <w:p>
      <w:pPr>
        <w:pStyle w:val="9"/>
        <w:numPr>
          <w:ilvl w:val="2"/>
          <w:numId w:val="7"/>
        </w:numPr>
        <w:tabs>
          <w:tab w:val="left" w:pos="2650"/>
        </w:tabs>
        <w:spacing w:before="0" w:after="0" w:line="274" w:lineRule="exact"/>
        <w:ind w:left="2650" w:right="0" w:hanging="951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</w:p>
    <w:p>
      <w:pPr>
        <w:pStyle w:val="6"/>
        <w:ind w:right="225" w:firstLine="566"/>
      </w:pPr>
      <w:r>
        <w:t>Атомно-молекулярное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-57"/>
        </w:rPr>
        <w:t xml:space="preserve"> </w:t>
      </w:r>
      <w:r>
        <w:t>Качественный и количественный состав вещества. Молярная и относительная молекулярная массы</w:t>
      </w:r>
      <w:r>
        <w:rPr>
          <w:spacing w:val="-57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Мольная доля и</w:t>
      </w:r>
      <w:r>
        <w:rPr>
          <w:spacing w:val="1"/>
        </w:rPr>
        <w:t xml:space="preserve"> </w:t>
      </w:r>
      <w:r>
        <w:t>массовая доля</w:t>
      </w:r>
      <w:r>
        <w:rPr>
          <w:spacing w:val="-1"/>
        </w:rPr>
        <w:t xml:space="preserve"> </w:t>
      </w:r>
      <w:r>
        <w:t>элемента в</w:t>
      </w:r>
      <w:r>
        <w:rPr>
          <w:spacing w:val="-1"/>
        </w:rPr>
        <w:t xml:space="preserve"> </w:t>
      </w:r>
      <w:r>
        <w:t>веществе.</w:t>
      </w:r>
    </w:p>
    <w:p>
      <w:pPr>
        <w:spacing w:before="0"/>
        <w:ind w:left="1132" w:right="222" w:firstLine="566"/>
        <w:jc w:val="both"/>
        <w:rPr>
          <w:i/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атома.</w:t>
      </w:r>
      <w:r>
        <w:rPr>
          <w:spacing w:val="1"/>
          <w:sz w:val="24"/>
        </w:rPr>
        <w:t xml:space="preserve"> </w:t>
      </w:r>
      <w:r>
        <w:rPr>
          <w:sz w:val="24"/>
        </w:rPr>
        <w:t>Нуклиды.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Дефект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Термоядерный синтез. </w:t>
      </w:r>
      <w:r>
        <w:rPr>
          <w:i/>
          <w:sz w:val="24"/>
        </w:rPr>
        <w:t xml:space="preserve">Открытие новых химических элементов. </w:t>
      </w:r>
      <w:r>
        <w:rPr>
          <w:sz w:val="24"/>
        </w:rPr>
        <w:t xml:space="preserve">Ядерные реакции. </w:t>
      </w:r>
      <w:r>
        <w:rPr>
          <w:i/>
          <w:sz w:val="24"/>
        </w:rPr>
        <w:t>Типы ядерных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Скорость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радиоактивного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распада.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радионуклидов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меченых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радиоактивных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нуклидов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геохронологии.</w:t>
      </w:r>
    </w:p>
    <w:p>
      <w:pPr>
        <w:spacing w:after="0"/>
        <w:jc w:val="both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1" w:firstLine="566"/>
      </w:pPr>
      <w:r>
        <w:t>Современная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Корпускулярно-волновые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электрона.</w:t>
      </w:r>
      <w:r>
        <w:rPr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квантовой</w:t>
      </w:r>
      <w:r>
        <w:rPr>
          <w:i/>
          <w:spacing w:val="1"/>
        </w:rPr>
        <w:t xml:space="preserve"> </w:t>
      </w:r>
      <w:r>
        <w:rPr>
          <w:i/>
        </w:rPr>
        <w:t>механике.</w:t>
      </w:r>
      <w:r>
        <w:rPr>
          <w:i/>
          <w:spacing w:val="1"/>
        </w:rPr>
        <w:t xml:space="preserve"> </w:t>
      </w:r>
      <w:r>
        <w:rPr>
          <w:i/>
        </w:rPr>
        <w:t>Соотношение</w:t>
      </w:r>
      <w:r>
        <w:rPr>
          <w:i/>
          <w:spacing w:val="1"/>
        </w:rPr>
        <w:t xml:space="preserve"> </w:t>
      </w:r>
      <w:r>
        <w:rPr>
          <w:i/>
        </w:rPr>
        <w:t>де</w:t>
      </w:r>
      <w:r>
        <w:rPr>
          <w:i/>
          <w:spacing w:val="1"/>
        </w:rPr>
        <w:t xml:space="preserve"> </w:t>
      </w:r>
      <w:r>
        <w:rPr>
          <w:i/>
        </w:rPr>
        <w:t>Бройля.</w:t>
      </w:r>
      <w:r>
        <w:rPr>
          <w:i/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неопределенности</w:t>
      </w:r>
      <w:r>
        <w:rPr>
          <w:i/>
          <w:spacing w:val="1"/>
        </w:rPr>
        <w:t xml:space="preserve"> </w:t>
      </w:r>
      <w:r>
        <w:rPr>
          <w:i/>
        </w:rPr>
        <w:t xml:space="preserve">Гейзенберга. Понятие о волновой функции. </w:t>
      </w:r>
      <w:r>
        <w:t>Квантовые числа. Атомная орбиталь. Распределение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энергетическим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правилом Хунда и принципом Паули. Особенности строения энергетических уровней атомов d-</w:t>
      </w:r>
      <w:r>
        <w:rPr>
          <w:spacing w:val="1"/>
        </w:rPr>
        <w:t xml:space="preserve"> </w:t>
      </w:r>
      <w:r>
        <w:t xml:space="preserve">элементов. Электронная конфигурация атома. Классификация химических элементов (s-, p-, </w:t>
      </w:r>
      <w:r>
        <w:rPr>
          <w:i/>
        </w:rPr>
        <w:t xml:space="preserve">d-, </w:t>
      </w:r>
      <w:r>
        <w:t>/-</w:t>
      </w:r>
      <w:r>
        <w:rPr>
          <w:spacing w:val="1"/>
        </w:rPr>
        <w:t xml:space="preserve"> </w:t>
      </w:r>
      <w:r>
        <w:t>элементы).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ионов.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возбужденные</w:t>
      </w:r>
      <w:r>
        <w:rPr>
          <w:spacing w:val="-3"/>
        </w:rPr>
        <w:t xml:space="preserve"> </w:t>
      </w:r>
      <w:r>
        <w:t>состояния атомов. Валентные</w:t>
      </w:r>
      <w:r>
        <w:rPr>
          <w:spacing w:val="-2"/>
        </w:rPr>
        <w:t xml:space="preserve"> </w:t>
      </w:r>
      <w:r>
        <w:t>электроны.</w:t>
      </w:r>
    </w:p>
    <w:p>
      <w:pPr>
        <w:pStyle w:val="6"/>
        <w:ind w:right="227" w:firstLine="566"/>
      </w:pPr>
      <w:r>
        <w:t>Периодический закон. Формулировка закона в свете современных представлений о строении</w:t>
      </w:r>
      <w:r>
        <w:rPr>
          <w:spacing w:val="1"/>
        </w:rPr>
        <w:t xml:space="preserve"> </w:t>
      </w:r>
      <w:r>
        <w:t>атома. Мировоззренческое и научное значение Периодического закона Д. И. Менделеева. Радиус</w:t>
      </w:r>
      <w:r>
        <w:rPr>
          <w:spacing w:val="1"/>
        </w:rPr>
        <w:t xml:space="preserve"> </w:t>
      </w:r>
      <w:r>
        <w:t>атома. Закономерности в изменении свойств простых веществ, водородных соединений, высших</w:t>
      </w:r>
      <w:r>
        <w:rPr>
          <w:spacing w:val="1"/>
        </w:rPr>
        <w:t xml:space="preserve"> </w:t>
      </w:r>
      <w:r>
        <w:t>оксидов</w:t>
      </w:r>
      <w:r>
        <w:rPr>
          <w:spacing w:val="-1"/>
        </w:rPr>
        <w:t xml:space="preserve"> </w:t>
      </w:r>
      <w:r>
        <w:t>и гидроксидов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периодах</w:t>
      </w:r>
      <w:r>
        <w:rPr>
          <w:spacing w:val="-1"/>
        </w:rPr>
        <w:t xml:space="preserve"> </w:t>
      </w:r>
      <w:r>
        <w:t>и группах.</w:t>
      </w:r>
      <w:r>
        <w:rPr>
          <w:spacing w:val="-1"/>
        </w:rPr>
        <w:t xml:space="preserve"> </w:t>
      </w:r>
      <w:r>
        <w:t>Электроотрицательность.</w:t>
      </w:r>
    </w:p>
    <w:p>
      <w:pPr>
        <w:spacing w:before="0"/>
        <w:ind w:left="1132" w:right="225" w:firstLine="566"/>
        <w:jc w:val="both"/>
        <w:rPr>
          <w:sz w:val="24"/>
        </w:rPr>
      </w:pP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Ковалентная связь и ее характеристики (энергия связи, длина связи, валентный угол, кратность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поляризуемость).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связь.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донорно-акцепторный механизмы образования ковалентной полярной связи. Геометрия молекулы.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Дипольный момент связи, дипольный момент молекулы. </w:t>
      </w:r>
      <w:r>
        <w:rPr>
          <w:sz w:val="24"/>
        </w:rPr>
        <w:t xml:space="preserve">Ионная связь. </w:t>
      </w:r>
      <w:r>
        <w:rPr>
          <w:i/>
          <w:sz w:val="24"/>
        </w:rPr>
        <w:t>Отличие между ионной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ковалентной связью. </w:t>
      </w:r>
      <w:r>
        <w:rPr>
          <w:sz w:val="24"/>
        </w:rPr>
        <w:t>Металлическая связь. Водородная связь и ее влияние на свойства 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Межмолекулярные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i/>
          <w:sz w:val="24"/>
        </w:rPr>
        <w:t>. Понятие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супрамолекулярной химии</w:t>
      </w:r>
      <w:r>
        <w:rPr>
          <w:sz w:val="24"/>
        </w:rPr>
        <w:t>.</w:t>
      </w:r>
    </w:p>
    <w:p>
      <w:pPr>
        <w:pStyle w:val="6"/>
        <w:spacing w:before="1"/>
        <w:ind w:right="224" w:firstLine="566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Клайперона—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молярная масса</w:t>
      </w:r>
      <w:r>
        <w:rPr>
          <w:spacing w:val="-1"/>
        </w:rPr>
        <w:t xml:space="preserve"> </w:t>
      </w:r>
      <w:r>
        <w:t>смеси.</w:t>
      </w:r>
    </w:p>
    <w:p>
      <w:pPr>
        <w:spacing w:before="0"/>
        <w:ind w:left="1132" w:right="226" w:firstLine="566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тел: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аморфные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решеток: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60"/>
          <w:sz w:val="24"/>
        </w:rPr>
        <w:t xml:space="preserve"> </w:t>
      </w:r>
      <w:r>
        <w:rPr>
          <w:sz w:val="24"/>
        </w:rPr>
        <w:t>ячейке.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Расчет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ячейке.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радиусы.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металлического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радиуса.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решетки.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твердых,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газообразных веществ.</w:t>
      </w:r>
    </w:p>
    <w:p>
      <w:pPr>
        <w:pStyle w:val="6"/>
        <w:ind w:left="1699"/>
      </w:pPr>
      <w:r>
        <w:rPr>
          <w:b/>
        </w:rPr>
        <w:t>Демонстрации.</w:t>
      </w:r>
      <w:r>
        <w:rPr>
          <w:b/>
          <w:spacing w:val="60"/>
        </w:rPr>
        <w:t xml:space="preserve"> </w:t>
      </w:r>
      <w:r>
        <w:t>1.</w:t>
      </w:r>
      <w:r>
        <w:rPr>
          <w:spacing w:val="116"/>
        </w:rPr>
        <w:t xml:space="preserve"> </w:t>
      </w:r>
      <w:r>
        <w:t>Образцы</w:t>
      </w:r>
      <w:r>
        <w:rPr>
          <w:spacing w:val="117"/>
        </w:rPr>
        <w:t xml:space="preserve"> </w:t>
      </w:r>
      <w:r>
        <w:t>веществ</w:t>
      </w:r>
      <w:r>
        <w:rPr>
          <w:spacing w:val="117"/>
        </w:rPr>
        <w:t xml:space="preserve"> </w:t>
      </w:r>
      <w:r>
        <w:t>молекулярного</w:t>
      </w:r>
      <w:r>
        <w:rPr>
          <w:spacing w:val="117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немолекулярного</w:t>
      </w:r>
      <w:r>
        <w:rPr>
          <w:spacing w:val="116"/>
        </w:rPr>
        <w:t xml:space="preserve"> </w:t>
      </w:r>
      <w:r>
        <w:t>строения.</w:t>
      </w:r>
      <w:r>
        <w:rPr>
          <w:spacing w:val="117"/>
        </w:rPr>
        <w:t xml:space="preserve"> </w:t>
      </w:r>
      <w:r>
        <w:t>2.</w:t>
      </w:r>
    </w:p>
    <w:p>
      <w:pPr>
        <w:pStyle w:val="6"/>
      </w:pPr>
      <w:r>
        <w:t>Возгонка</w:t>
      </w:r>
      <w:r>
        <w:rPr>
          <w:spacing w:val="-4"/>
        </w:rPr>
        <w:t xml:space="preserve"> </w:t>
      </w:r>
      <w:r>
        <w:t>иода.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молекул.</w:t>
      </w:r>
    </w:p>
    <w:p>
      <w:pPr>
        <w:pStyle w:val="6"/>
        <w:ind w:left="1699"/>
      </w:pPr>
      <w:r>
        <w:rPr>
          <w:rFonts w:ascii="Arial MT" w:hAnsi="Arial MT"/>
          <w:sz w:val="21"/>
        </w:rPr>
        <w:t>1.</w:t>
      </w:r>
      <w:r>
        <w:rPr>
          <w:rFonts w:ascii="Arial MT" w:hAnsi="Arial MT"/>
          <w:spacing w:val="48"/>
          <w:sz w:val="21"/>
        </w:rPr>
        <w:t xml:space="preserve"> </w:t>
      </w:r>
      <w:r>
        <w:t>Кристаллические</w:t>
      </w:r>
      <w:r>
        <w:rPr>
          <w:spacing w:val="-2"/>
        </w:rPr>
        <w:t xml:space="preserve"> </w:t>
      </w:r>
      <w:r>
        <w:t>решетки.</w:t>
      </w:r>
    </w:p>
    <w:p>
      <w:pPr>
        <w:pStyle w:val="9"/>
        <w:numPr>
          <w:ilvl w:val="2"/>
          <w:numId w:val="7"/>
        </w:numPr>
        <w:tabs>
          <w:tab w:val="left" w:pos="2655"/>
        </w:tabs>
        <w:spacing w:before="0" w:after="0" w:line="240" w:lineRule="auto"/>
        <w:ind w:left="2654" w:right="0" w:hanging="95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</w:p>
    <w:p>
      <w:pPr>
        <w:pStyle w:val="6"/>
        <w:spacing w:before="1"/>
        <w:ind w:right="234" w:firstLine="566"/>
      </w:pP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гетерогенные реакции. Классификация по знаку теплового эффекта. Обратимые и необратимые</w:t>
      </w:r>
      <w:r>
        <w:rPr>
          <w:spacing w:val="1"/>
        </w:rPr>
        <w:t xml:space="preserve"> </w:t>
      </w:r>
      <w:r>
        <w:t>реакции. Каталитические и некаталитические реакции. Реакции с изменением и без изменения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окисления элементов в</w:t>
      </w:r>
      <w:r>
        <w:rPr>
          <w:spacing w:val="-1"/>
        </w:rPr>
        <w:t xml:space="preserve"> </w:t>
      </w:r>
      <w:r>
        <w:t>соединениях.</w:t>
      </w:r>
    </w:p>
    <w:p>
      <w:pPr>
        <w:pStyle w:val="6"/>
        <w:ind w:right="227" w:firstLine="566"/>
      </w:pPr>
      <w:r>
        <w:t>Энергетика химических реакций. Тепловой эффект химической реакции. Эндотермические и</w:t>
      </w:r>
      <w:r>
        <w:rPr>
          <w:spacing w:val="1"/>
        </w:rPr>
        <w:t xml:space="preserve"> </w:t>
      </w:r>
      <w:r>
        <w:t>экзотермические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 xml:space="preserve">Гесса и следствия из него. Энергия связи. </w:t>
      </w:r>
      <w:r>
        <w:rPr>
          <w:i/>
        </w:rPr>
        <w:t xml:space="preserve">Понятие о внутренней энергии </w:t>
      </w:r>
      <w:r>
        <w:t>и энтальпии. Понятие об</w:t>
      </w:r>
      <w:r>
        <w:rPr>
          <w:spacing w:val="1"/>
        </w:rPr>
        <w:t xml:space="preserve"> </w:t>
      </w:r>
      <w:r>
        <w:t>энтропии.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Больцмана.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Гиббса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самопроизвольности</w:t>
      </w:r>
      <w:r>
        <w:rPr>
          <w:spacing w:val="-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</w:p>
    <w:p>
      <w:pPr>
        <w:pStyle w:val="6"/>
        <w:ind w:right="222" w:firstLine="566"/>
      </w:pPr>
      <w:r>
        <w:t>Обратимые реакции. Химическое равновесие. Константа равновесия. Принцип Ле Шателье.</w:t>
      </w:r>
      <w:r>
        <w:rPr>
          <w:spacing w:val="1"/>
        </w:rPr>
        <w:t xml:space="preserve"> </w:t>
      </w:r>
      <w:r>
        <w:t>Равновесные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устойчивое,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безразличное.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 под действием различных факторов: концентрации реагентов или продуктов реакции,</w:t>
      </w:r>
      <w:r>
        <w:rPr>
          <w:spacing w:val="1"/>
        </w:rPr>
        <w:t xml:space="preserve"> </w:t>
      </w:r>
      <w:r>
        <w:t>давления,</w:t>
      </w:r>
      <w:r>
        <w:rPr>
          <w:spacing w:val="-1"/>
        </w:rPr>
        <w:t xml:space="preserve"> </w:t>
      </w:r>
      <w:r>
        <w:t>температуры. Роль</w:t>
      </w:r>
      <w:r>
        <w:rPr>
          <w:spacing w:val="-1"/>
        </w:rPr>
        <w:t xml:space="preserve"> </w:t>
      </w:r>
      <w:r>
        <w:t>смещения равновесия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технологических процессах.</w:t>
      </w:r>
    </w:p>
    <w:p>
      <w:pPr>
        <w:spacing w:before="1"/>
        <w:ind w:left="1132" w:right="223" w:firstLine="566"/>
        <w:jc w:val="both"/>
        <w:rPr>
          <w:i/>
          <w:sz w:val="24"/>
        </w:rPr>
      </w:pP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реагирующих веществ, концентрации реагирующих веществ, температуры, наличия катализатора,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площади поверхности реагирующих веществ. Реакции гомогенные и гетерогенные. </w:t>
      </w:r>
      <w:r>
        <w:rPr>
          <w:i/>
          <w:sz w:val="24"/>
        </w:rPr>
        <w:t>Элементарные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реакции.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Активированный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(переходное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состояние).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действующих масс. </w:t>
      </w:r>
      <w:r>
        <w:rPr>
          <w:i/>
          <w:sz w:val="24"/>
        </w:rPr>
        <w:t>Константа скорости реакции, ее размерность. Скорость реакции радиоак-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тивного распада. Период полураспада. </w:t>
      </w:r>
      <w:r>
        <w:rPr>
          <w:sz w:val="24"/>
        </w:rPr>
        <w:t>Правило Вант-Гоффа. Понятие об энергии активации и об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Уравнение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Аррениуса.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Катализаторы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активации катализируемой и некатализируемой реакции. </w:t>
      </w:r>
      <w:r>
        <w:rPr>
          <w:sz w:val="24"/>
        </w:rPr>
        <w:t>Активность и селективность катализато-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ра. </w:t>
      </w:r>
      <w:r>
        <w:rPr>
          <w:i/>
          <w:sz w:val="24"/>
        </w:rPr>
        <w:t>Гомогенный и гетерогенный катализ. Гомогенный ка</w:t>
      </w:r>
      <w:r>
        <w:rPr>
          <w:sz w:val="24"/>
        </w:rPr>
        <w:t>тализ в газовой фазе. Каталитическое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окисление угарного газа в конвертерах выхлопных газов в автомобилях. </w:t>
      </w:r>
      <w:r>
        <w:rPr>
          <w:i/>
          <w:sz w:val="24"/>
        </w:rPr>
        <w:t>Роль катализаторов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промышленном производстве.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Ферменты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биологические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катализаторы.</w:t>
      </w:r>
    </w:p>
    <w:p>
      <w:pPr>
        <w:spacing w:after="0"/>
        <w:jc w:val="both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4" w:firstLine="566"/>
      </w:pPr>
      <w:r>
        <w:rPr>
          <w:b/>
        </w:rPr>
        <w:t xml:space="preserve">Демонстрации. </w:t>
      </w:r>
      <w:r>
        <w:t>1. Экзотермические и эндотермические химические реакции. 2. Тепловые</w:t>
      </w:r>
      <w:r>
        <w:rPr>
          <w:spacing w:val="1"/>
        </w:rPr>
        <w:t xml:space="preserve"> </w:t>
      </w:r>
      <w:r>
        <w:t>явления при растворении серной кислоты и аммиачной селитры. 3. Зависимость скорости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кусочками</w:t>
      </w:r>
      <w:r>
        <w:rPr>
          <w:spacing w:val="1"/>
        </w:rPr>
        <w:t xml:space="preserve"> </w:t>
      </w:r>
      <w:r>
        <w:t>(гранулами)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металлов (магния, цинка, железа) с раствором соляной кислоты. 4. Взаимодействие растворов</w:t>
      </w:r>
      <w:r>
        <w:rPr>
          <w:spacing w:val="1"/>
        </w:rPr>
        <w:t xml:space="preserve"> </w:t>
      </w:r>
      <w:r>
        <w:t>серной кислоты с растворами тиосульфата натрия различной концентрации и температуры. 5.</w:t>
      </w:r>
      <w:r>
        <w:rPr>
          <w:spacing w:val="1"/>
        </w:rPr>
        <w:t xml:space="preserve"> </w:t>
      </w:r>
      <w:r>
        <w:rPr>
          <w:position w:val="2"/>
        </w:rPr>
        <w:t>Зависимость положения равновесия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системе</w:t>
      </w:r>
      <w:r>
        <w:rPr>
          <w:spacing w:val="2"/>
          <w:position w:val="2"/>
        </w:rPr>
        <w:t xml:space="preserve"> </w:t>
      </w:r>
      <w:r>
        <w:rPr>
          <w:position w:val="2"/>
        </w:rPr>
        <w:t>2NO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</w:rPr>
        <w:t>от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температуры.</w:t>
      </w:r>
    </w:p>
    <w:p>
      <w:pPr>
        <w:spacing w:before="0" w:line="274" w:lineRule="exact"/>
        <w:ind w:left="1699" w:right="0" w:firstLine="0"/>
        <w:jc w:val="both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водорода.</w:t>
      </w:r>
    </w:p>
    <w:p>
      <w:pPr>
        <w:pStyle w:val="9"/>
        <w:numPr>
          <w:ilvl w:val="2"/>
          <w:numId w:val="7"/>
        </w:numPr>
        <w:tabs>
          <w:tab w:val="left" w:pos="2631"/>
        </w:tabs>
        <w:spacing w:before="0" w:after="0" w:line="240" w:lineRule="auto"/>
        <w:ind w:left="2630" w:right="0" w:hanging="932"/>
        <w:jc w:val="both"/>
        <w:rPr>
          <w:sz w:val="24"/>
        </w:rPr>
      </w:pPr>
      <w:r>
        <w:rPr>
          <w:sz w:val="24"/>
        </w:rPr>
        <w:t>Растворы</w:t>
      </w:r>
    </w:p>
    <w:p>
      <w:pPr>
        <w:spacing w:before="0"/>
        <w:ind w:left="1132" w:right="222" w:firstLine="566"/>
        <w:jc w:val="both"/>
        <w:rPr>
          <w:i/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раствора: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молярная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концентрация.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Титрование.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Кристаллогидраты.</w:t>
      </w:r>
    </w:p>
    <w:p>
      <w:pPr>
        <w:pStyle w:val="6"/>
        <w:ind w:right="225" w:firstLine="566"/>
      </w:pPr>
      <w:r>
        <w:t>Дисперсные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Коллоидные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Дисперсная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дисперсионная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Суспензии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эмульсии.</w:t>
      </w:r>
      <w:r>
        <w:rPr>
          <w:spacing w:val="1"/>
        </w:rPr>
        <w:t xml:space="preserve"> </w:t>
      </w:r>
      <w:r>
        <w:t>Золи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гели.</w:t>
      </w:r>
      <w:r>
        <w:rPr>
          <w:spacing w:val="1"/>
        </w:rPr>
        <w:t xml:space="preserve"> </w:t>
      </w:r>
      <w:r>
        <w:t>Опалесценция.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Тиндаля.</w:t>
      </w:r>
      <w:r>
        <w:rPr>
          <w:spacing w:val="1"/>
        </w:rPr>
        <w:t xml:space="preserve"> </w:t>
      </w:r>
      <w:r>
        <w:t>Коагуляция.</w:t>
      </w:r>
      <w:r>
        <w:rPr>
          <w:spacing w:val="-1"/>
        </w:rPr>
        <w:t xml:space="preserve"> </w:t>
      </w:r>
      <w:r>
        <w:t>Седиментация. Синерезис.</w:t>
      </w:r>
    </w:p>
    <w:p>
      <w:pPr>
        <w:spacing w:before="0"/>
        <w:ind w:left="1132" w:right="221" w:firstLine="566"/>
        <w:jc w:val="both"/>
        <w:rPr>
          <w:sz w:val="24"/>
        </w:rPr>
      </w:pPr>
      <w:r>
        <w:rPr>
          <w:sz w:val="24"/>
        </w:rPr>
        <w:t>Реакции в растворах электролитов. Качественные реакции на ионы в растворе. Кислотно-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взаимодействия в растворах. Амфотерность. Ионное произведение воды. Водородный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 (pH) раствора. Сильные и слабые электролиты. Расчет рН растворов сильных кислот и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щелочей.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диссоциации.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Оствальда.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обмена.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 уравнения. Гидролиз солей. Гидролиз по катиону, по аниону, по катиону и по аниону.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солей: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кислотная,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нейтральная.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гидролиз. </w:t>
      </w:r>
      <w:r>
        <w:rPr>
          <w:i/>
          <w:sz w:val="24"/>
        </w:rPr>
        <w:t>Получение реакцией гидролиза основных солей. Понятие о протолитической 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Бренстеда—Лоури.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Льюиса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i/>
          <w:sz w:val="24"/>
        </w:rPr>
        <w:t>сах.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промышленности.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 и осадком. 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растворимости.</w:t>
      </w:r>
    </w:p>
    <w:p>
      <w:pPr>
        <w:pStyle w:val="6"/>
        <w:spacing w:before="1"/>
        <w:ind w:right="227" w:firstLine="566"/>
      </w:pPr>
      <w:r>
        <w:rPr>
          <w:b/>
        </w:rPr>
        <w:t xml:space="preserve">Демонстрации. </w:t>
      </w:r>
      <w:r>
        <w:t>1. Определение кислотности среды при помощи индикаторов. 2. Эффект</w:t>
      </w:r>
      <w:r>
        <w:rPr>
          <w:spacing w:val="1"/>
        </w:rPr>
        <w:t xml:space="preserve"> </w:t>
      </w:r>
      <w:r>
        <w:t>Тиндаля.</w:t>
      </w:r>
      <w:r>
        <w:rPr>
          <w:spacing w:val="-2"/>
        </w:rPr>
        <w:t xml:space="preserve"> </w:t>
      </w:r>
      <w:r>
        <w:t>3. Образование</w:t>
      </w:r>
      <w:r>
        <w:rPr>
          <w:spacing w:val="-2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переходных</w:t>
      </w:r>
      <w:r>
        <w:rPr>
          <w:spacing w:val="2"/>
        </w:rPr>
        <w:t xml:space="preserve"> </w:t>
      </w:r>
      <w:r>
        <w:t>металлов.</w:t>
      </w:r>
    </w:p>
    <w:p>
      <w:pPr>
        <w:spacing w:before="0"/>
        <w:ind w:left="1699" w:right="0" w:firstLine="0"/>
        <w:jc w:val="both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1.</w:t>
      </w:r>
      <w:r>
        <w:rPr>
          <w:spacing w:val="2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9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обмена.</w:t>
      </w:r>
      <w:r>
        <w:rPr>
          <w:spacing w:val="28"/>
          <w:sz w:val="24"/>
        </w:rPr>
        <w:t xml:space="preserve"> </w:t>
      </w:r>
      <w:r>
        <w:rPr>
          <w:sz w:val="24"/>
        </w:rPr>
        <w:t>2.</w:t>
      </w:r>
      <w:r>
        <w:rPr>
          <w:spacing w:val="2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8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31"/>
          <w:sz w:val="24"/>
        </w:rPr>
        <w:t xml:space="preserve"> </w:t>
      </w:r>
      <w:r>
        <w:rPr>
          <w:sz w:val="24"/>
        </w:rPr>
        <w:t>растворов.</w:t>
      </w:r>
      <w:r>
        <w:rPr>
          <w:spacing w:val="28"/>
          <w:sz w:val="24"/>
        </w:rPr>
        <w:t xml:space="preserve"> </w:t>
      </w:r>
      <w:r>
        <w:rPr>
          <w:sz w:val="24"/>
        </w:rPr>
        <w:t>3.</w:t>
      </w:r>
    </w:p>
    <w:p>
      <w:pPr>
        <w:pStyle w:val="6"/>
      </w:pPr>
      <w:r>
        <w:t>Гидролиз</w:t>
      </w:r>
      <w:r>
        <w:rPr>
          <w:spacing w:val="-3"/>
        </w:rPr>
        <w:t xml:space="preserve"> </w:t>
      </w:r>
      <w:r>
        <w:t>солей.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соединений.</w:t>
      </w:r>
    </w:p>
    <w:p>
      <w:pPr>
        <w:pStyle w:val="9"/>
        <w:numPr>
          <w:ilvl w:val="2"/>
          <w:numId w:val="7"/>
        </w:numPr>
        <w:tabs>
          <w:tab w:val="left" w:pos="2650"/>
        </w:tabs>
        <w:spacing w:before="0" w:after="0" w:line="240" w:lineRule="auto"/>
        <w:ind w:left="2650" w:right="0" w:hanging="951"/>
        <w:jc w:val="both"/>
        <w:rPr>
          <w:sz w:val="24"/>
        </w:rPr>
      </w:pPr>
      <w:r>
        <w:rPr>
          <w:sz w:val="24"/>
        </w:rPr>
        <w:t>Окислительно-восстановительные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</w:p>
    <w:p>
      <w:pPr>
        <w:pStyle w:val="6"/>
        <w:ind w:right="221" w:firstLine="566"/>
      </w:pPr>
      <w:r>
        <w:t>Окислительно-восстановительные реакции. Типы окислительно-восстановительных реакций.</w:t>
      </w:r>
      <w:r>
        <w:rPr>
          <w:spacing w:val="-57"/>
        </w:rPr>
        <w:t xml:space="preserve"> </w:t>
      </w:r>
      <w:r>
        <w:t>Окисление и восстановление. Окислители и восстановители. Метод электронного и электронно-</w:t>
      </w:r>
      <w:r>
        <w:rPr>
          <w:spacing w:val="1"/>
        </w:rPr>
        <w:t xml:space="preserve"> </w:t>
      </w:r>
      <w:r>
        <w:t>ионного баланса. Поведение веществ в средах с разным значением pH. Перманганат калия как</w:t>
      </w:r>
      <w:r>
        <w:rPr>
          <w:spacing w:val="1"/>
        </w:rPr>
        <w:t xml:space="preserve"> </w:t>
      </w:r>
      <w:r>
        <w:t>окислитель. Окислительно-восстановительные реакции в природе, производственных процессах и</w:t>
      </w:r>
      <w:r>
        <w:rPr>
          <w:spacing w:val="1"/>
        </w:rPr>
        <w:t xml:space="preserve"> </w:t>
      </w:r>
      <w:r>
        <w:t>жизнедеятельности организмов.</w:t>
      </w:r>
    </w:p>
    <w:p>
      <w:pPr>
        <w:spacing w:before="0"/>
        <w:ind w:left="1132" w:right="221" w:firstLine="566"/>
        <w:jc w:val="both"/>
        <w:rPr>
          <w:i/>
          <w:sz w:val="24"/>
        </w:rPr>
      </w:pPr>
      <w:r>
        <w:rPr>
          <w:sz w:val="24"/>
        </w:rPr>
        <w:t>Гальванический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Даниэля).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тока:</w:t>
      </w:r>
      <w:r>
        <w:rPr>
          <w:spacing w:val="1"/>
          <w:sz w:val="24"/>
        </w:rPr>
        <w:t xml:space="preserve"> </w:t>
      </w:r>
      <w:r>
        <w:rPr>
          <w:sz w:val="24"/>
        </w:rPr>
        <w:t>гальванические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 тока. Стандартный водородный электрод. Стандартный электродный потенциал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электродвижущей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Электрохимический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(активности) металлов (ряд стандартных электродных потенциалов). </w:t>
      </w:r>
      <w:r>
        <w:rPr>
          <w:i/>
          <w:sz w:val="24"/>
        </w:rPr>
        <w:t>Направление окислительно-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реакций.</w:t>
      </w:r>
    </w:p>
    <w:p>
      <w:pPr>
        <w:pStyle w:val="6"/>
        <w:ind w:right="223" w:firstLine="566"/>
      </w:pPr>
      <w:r>
        <w:t xml:space="preserve">Электролиз расплавов и водных растворов электролитов (кислот, щелочей и солей). </w:t>
      </w:r>
      <w:r>
        <w:rPr>
          <w:i/>
        </w:rPr>
        <w:t>Законы</w:t>
      </w:r>
      <w:r>
        <w:rPr>
          <w:i/>
          <w:spacing w:val="1"/>
        </w:rPr>
        <w:t xml:space="preserve"> </w:t>
      </w:r>
      <w:r>
        <w:rPr>
          <w:i/>
        </w:rPr>
        <w:t>электролиза.</w:t>
      </w:r>
      <w:r>
        <w:rPr>
          <w:i/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щелочных,</w:t>
      </w:r>
      <w:r>
        <w:rPr>
          <w:spacing w:val="1"/>
        </w:rPr>
        <w:t xml:space="preserve"> </w:t>
      </w:r>
      <w:r>
        <w:t>ще-</w:t>
      </w:r>
      <w:r>
        <w:rPr>
          <w:spacing w:val="1"/>
        </w:rPr>
        <w:t xml:space="preserve"> </w:t>
      </w:r>
      <w:r>
        <w:t>лочноземельных металлов</w:t>
      </w:r>
      <w:r>
        <w:rPr>
          <w:spacing w:val="-1"/>
        </w:rPr>
        <w:t xml:space="preserve"> </w:t>
      </w:r>
      <w:r>
        <w:t>и алюминия.</w:t>
      </w:r>
    </w:p>
    <w:p>
      <w:pPr>
        <w:pStyle w:val="6"/>
        <w:spacing w:before="1"/>
        <w:ind w:left="1699"/>
      </w:pPr>
      <w:r>
        <w:t>Коррозия</w:t>
      </w:r>
      <w:r>
        <w:rPr>
          <w:spacing w:val="-2"/>
        </w:rPr>
        <w:t xml:space="preserve"> </w:t>
      </w:r>
      <w:r>
        <w:t>металлов: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коррозии.</w:t>
      </w:r>
    </w:p>
    <w:p>
      <w:pPr>
        <w:pStyle w:val="6"/>
        <w:ind w:left="1699"/>
      </w:pPr>
      <w:r>
        <w:rPr>
          <w:b/>
        </w:rPr>
        <w:t>Демонстрации.</w:t>
      </w:r>
      <w:r>
        <w:rPr>
          <w:b/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перманганата</w:t>
      </w:r>
      <w:r>
        <w:rPr>
          <w:spacing w:val="-2"/>
        </w:rPr>
        <w:t xml:space="preserve"> </w:t>
      </w:r>
      <w:r>
        <w:t>калия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сульфитом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средах.</w:t>
      </w:r>
    </w:p>
    <w:p>
      <w:pPr>
        <w:pStyle w:val="2"/>
        <w:numPr>
          <w:ilvl w:val="1"/>
          <w:numId w:val="7"/>
        </w:numPr>
        <w:tabs>
          <w:tab w:val="left" w:pos="2552"/>
        </w:tabs>
        <w:spacing w:before="5" w:after="0" w:line="274" w:lineRule="exact"/>
        <w:ind w:left="2551" w:right="0" w:hanging="853"/>
        <w:jc w:val="both"/>
      </w:pPr>
      <w:r>
        <w:t>Основы</w:t>
      </w:r>
      <w:r>
        <w:rPr>
          <w:spacing w:val="-4"/>
        </w:rPr>
        <w:t xml:space="preserve"> </w:t>
      </w:r>
      <w:r>
        <w:t>неорганической</w:t>
      </w:r>
      <w:r>
        <w:rPr>
          <w:spacing w:val="-3"/>
        </w:rPr>
        <w:t xml:space="preserve"> </w:t>
      </w:r>
      <w:r>
        <w:t>химии</w:t>
      </w:r>
    </w:p>
    <w:p>
      <w:pPr>
        <w:pStyle w:val="9"/>
        <w:numPr>
          <w:ilvl w:val="2"/>
          <w:numId w:val="7"/>
        </w:numPr>
        <w:tabs>
          <w:tab w:val="left" w:pos="2655"/>
        </w:tabs>
        <w:spacing w:before="0" w:after="0" w:line="274" w:lineRule="exact"/>
        <w:ind w:left="2654" w:right="0" w:hanging="956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</w:p>
    <w:p>
      <w:pPr>
        <w:pStyle w:val="6"/>
        <w:ind w:right="225" w:firstLine="566"/>
      </w:pPr>
      <w:r>
        <w:t>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положение в Периодической системе. Классификация и номенклатура сложных неорганических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оксидов,</w:t>
      </w:r>
      <w:r>
        <w:rPr>
          <w:spacing w:val="1"/>
        </w:rPr>
        <w:t xml:space="preserve"> </w:t>
      </w:r>
      <w:r>
        <w:t>гидроксидов,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-1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 ионов.</w:t>
      </w:r>
    </w:p>
    <w:p>
      <w:pPr>
        <w:pStyle w:val="6"/>
        <w:ind w:right="224" w:firstLine="566"/>
      </w:pPr>
      <w:r>
        <w:t>Комплексные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иона:</w:t>
      </w:r>
      <w:r>
        <w:rPr>
          <w:spacing w:val="1"/>
        </w:rPr>
        <w:t xml:space="preserve"> </w:t>
      </w:r>
      <w:r>
        <w:t>комплексообразователь,</w:t>
      </w:r>
      <w:r>
        <w:rPr>
          <w:spacing w:val="1"/>
        </w:rPr>
        <w:t xml:space="preserve"> </w:t>
      </w:r>
      <w:r>
        <w:t>лиганды.</w:t>
      </w:r>
      <w:r>
        <w:rPr>
          <w:spacing w:val="1"/>
        </w:rPr>
        <w:t xml:space="preserve"> </w:t>
      </w:r>
      <w:r>
        <w:t>Координационное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координационной</w:t>
      </w:r>
      <w:r>
        <w:rPr>
          <w:spacing w:val="-2"/>
        </w:rPr>
        <w:t xml:space="preserve"> </w:t>
      </w:r>
      <w:r>
        <w:t>химии.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9"/>
        <w:numPr>
          <w:ilvl w:val="2"/>
          <w:numId w:val="7"/>
        </w:numPr>
        <w:tabs>
          <w:tab w:val="left" w:pos="2650"/>
        </w:tabs>
        <w:spacing w:before="60" w:after="0" w:line="240" w:lineRule="auto"/>
        <w:ind w:left="2650" w:right="0" w:hanging="951"/>
        <w:jc w:val="both"/>
        <w:rPr>
          <w:sz w:val="24"/>
        </w:rPr>
      </w:pPr>
      <w:r>
        <w:rPr>
          <w:sz w:val="24"/>
        </w:rPr>
        <w:t>Неметаллы</w:t>
      </w:r>
    </w:p>
    <w:p>
      <w:pPr>
        <w:pStyle w:val="6"/>
        <w:ind w:right="228" w:firstLine="566"/>
      </w:pPr>
      <w:r>
        <w:t>Водород.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неметаллами,</w:t>
      </w:r>
      <w:r>
        <w:rPr>
          <w:spacing w:val="-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оксидов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солей). Гидриды.</w:t>
      </w:r>
      <w:r>
        <w:rPr>
          <w:spacing w:val="-1"/>
        </w:rPr>
        <w:t xml:space="preserve"> </w:t>
      </w:r>
      <w:r>
        <w:t>Топливные</w:t>
      </w:r>
      <w:r>
        <w:rPr>
          <w:spacing w:val="-4"/>
        </w:rPr>
        <w:t xml:space="preserve"> </w:t>
      </w:r>
      <w:r>
        <w:t>элементы.</w:t>
      </w:r>
    </w:p>
    <w:p>
      <w:pPr>
        <w:pStyle w:val="6"/>
        <w:ind w:right="221" w:firstLine="566"/>
      </w:pPr>
      <w:r>
        <w:t>Галогены. Общая характеристика элементов главной подгруппы VII группы. 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окислительной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вытеснения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галогенидов.</w:t>
      </w:r>
      <w:r>
        <w:rPr>
          <w:spacing w:val="1"/>
        </w:rPr>
        <w:t xml:space="preserve"> </w:t>
      </w:r>
      <w:r>
        <w:t>Хлор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 и неметаллами. Взаимодействие хлора с водой и растворами щелочей.</w:t>
      </w:r>
      <w:r>
        <w:rPr>
          <w:spacing w:val="1"/>
        </w:rPr>
        <w:t xml:space="preserve"> </w:t>
      </w:r>
      <w:r>
        <w:rPr>
          <w:i/>
        </w:rPr>
        <w:t>Цепной ме-</w:t>
      </w:r>
      <w:r>
        <w:rPr>
          <w:i/>
          <w:spacing w:val="1"/>
        </w:rPr>
        <w:t xml:space="preserve"> </w:t>
      </w:r>
      <w:r>
        <w:rPr>
          <w:i/>
        </w:rPr>
        <w:t>ханизм реакции взаимодействия хлора с водородом. Обеззараживание питьевой воды хлором.</w:t>
      </w:r>
      <w:r>
        <w:rPr>
          <w:i/>
          <w:spacing w:val="1"/>
        </w:rPr>
        <w:t xml:space="preserve"> </w:t>
      </w:r>
      <w:r>
        <w:rPr>
          <w:i/>
        </w:rPr>
        <w:t xml:space="preserve">Хранение и транспортировка хлора. </w:t>
      </w:r>
      <w:r>
        <w:t>Кислородные соединения хлора. Гипохлориты, хлораты и</w:t>
      </w:r>
      <w:r>
        <w:rPr>
          <w:spacing w:val="1"/>
        </w:rPr>
        <w:t xml:space="preserve"> </w:t>
      </w:r>
      <w:r>
        <w:t>перхлораты как типичные окислители. Особенности химии фтора, брома и иода. 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иод.</w:t>
      </w:r>
      <w:r>
        <w:rPr>
          <w:spacing w:val="1"/>
        </w:rPr>
        <w:t xml:space="preserve"> </w:t>
      </w:r>
      <w:r>
        <w:t>Галогеноводороды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Хлороводород. Галогеноводородные кислоты и их соли. Соляная кислота и ее соли.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галогенид-ионы. Применение</w:t>
      </w:r>
      <w:r>
        <w:rPr>
          <w:spacing w:val="-2"/>
        </w:rPr>
        <w:t xml:space="preserve"> </w:t>
      </w:r>
      <w:r>
        <w:t>галогенов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соединений.</w:t>
      </w:r>
    </w:p>
    <w:p>
      <w:pPr>
        <w:pStyle w:val="6"/>
        <w:ind w:right="221" w:firstLine="566"/>
      </w:pPr>
      <w:r>
        <w:t>Элементы подгруппы кислорода. Общая характеристика элементов главной подгруппы VI</w:t>
      </w:r>
      <w:r>
        <w:rPr>
          <w:spacing w:val="1"/>
        </w:rPr>
        <w:t xml:space="preserve"> </w:t>
      </w:r>
      <w:r>
        <w:t>группы. Физические свойства простых веществ. Озон как аллотропная модификация кислорода.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озона.</w:t>
      </w:r>
      <w:r>
        <w:rPr>
          <w:spacing w:val="1"/>
        </w:rPr>
        <w:t xml:space="preserve"> </w:t>
      </w:r>
      <w:r>
        <w:rPr>
          <w:i/>
        </w:rPr>
        <w:t>Озонаторы.</w:t>
      </w:r>
      <w:r>
        <w:rPr>
          <w:i/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окислитель.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среде.</w:t>
      </w:r>
      <w:r>
        <w:rPr>
          <w:spacing w:val="60"/>
        </w:rPr>
        <w:t xml:space="preserve"> </w:t>
      </w:r>
      <w:r>
        <w:rPr>
          <w:i/>
        </w:rPr>
        <w:t xml:space="preserve">Взаимодействие озона с алкенами. </w:t>
      </w:r>
      <w:r>
        <w:t>Сравнение свойств озона и кислорода.</w:t>
      </w:r>
      <w:r>
        <w:rPr>
          <w:spacing w:val="1"/>
        </w:rPr>
        <w:t xml:space="preserve"> </w:t>
      </w:r>
      <w:r>
        <w:t>Вода и пероксид водорода как водородные соединения кислорода — сравнение свойств. Пероксид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восстановитель.</w:t>
      </w:r>
      <w:r>
        <w:rPr>
          <w:spacing w:val="1"/>
        </w:rPr>
        <w:t xml:space="preserve"> </w:t>
      </w:r>
      <w:r>
        <w:t>Пероксиды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1"/>
        </w:rPr>
        <w:t xml:space="preserve"> </w:t>
      </w:r>
      <w:r>
        <w:rPr>
          <w:i/>
        </w:rPr>
        <w:t xml:space="preserve">пероксидах. </w:t>
      </w:r>
      <w:r>
        <w:t>Сера. Аллотропия серы. Физические и химические свойства серы (взаимодействие с</w:t>
      </w:r>
      <w:r>
        <w:rPr>
          <w:spacing w:val="1"/>
        </w:rPr>
        <w:t xml:space="preserve"> </w:t>
      </w:r>
      <w:r>
        <w:t>металлами, кислородом, водородом, растворами щелочей, кислотами-окислителями). Взаимодей-</w:t>
      </w:r>
      <w:r>
        <w:rPr>
          <w:spacing w:val="1"/>
        </w:rPr>
        <w:t xml:space="preserve"> </w:t>
      </w:r>
      <w:r>
        <w:t>ствие серы с сульфитом натрия с образованием тиосульфата натрия. Сероводород — получение,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Сульфиды.</w:t>
      </w:r>
      <w:r>
        <w:rPr>
          <w:spacing w:val="1"/>
        </w:rPr>
        <w:t xml:space="preserve"> </w:t>
      </w:r>
      <w:r>
        <w:rPr>
          <w:i/>
        </w:rPr>
        <w:t>Дисульфан.</w:t>
      </w:r>
      <w:r>
        <w:rPr>
          <w:i/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полисульфидах.</w:t>
      </w:r>
      <w:r>
        <w:rPr>
          <w:i/>
          <w:spacing w:val="1"/>
        </w:rPr>
        <w:t xml:space="preserve"> </w:t>
      </w:r>
      <w:r>
        <w:t>Сернистый газ как кислотный оксид. Окислительные и восстановительные свойства сернистого</w:t>
      </w:r>
      <w:r>
        <w:rPr>
          <w:spacing w:val="1"/>
        </w:rPr>
        <w:t xml:space="preserve"> </w:t>
      </w:r>
      <w:r>
        <w:t>газа. Получение сернистого газа в промышленности и лаборатории. Сернистая кислота и ее соли.</w:t>
      </w:r>
      <w:r>
        <w:rPr>
          <w:spacing w:val="1"/>
        </w:rPr>
        <w:t xml:space="preserve"> </w:t>
      </w:r>
      <w:r>
        <w:t>Серный ангидрид. Серная кислота. Свойства концентрированной и разбавленной серной кислоты.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сульфиды.</w:t>
      </w:r>
      <w:r>
        <w:rPr>
          <w:spacing w:val="1"/>
        </w:rPr>
        <w:t xml:space="preserve"> </w:t>
      </w:r>
      <w:r>
        <w:t>Термическая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сульфатов.</w:t>
      </w:r>
      <w:r>
        <w:rPr>
          <w:spacing w:val="1"/>
        </w:rPr>
        <w:t xml:space="preserve"> </w:t>
      </w:r>
      <w:r>
        <w:rPr>
          <w:i/>
        </w:rPr>
        <w:t>Кристаллогидраты</w:t>
      </w:r>
      <w:r>
        <w:rPr>
          <w:i/>
          <w:spacing w:val="1"/>
        </w:rPr>
        <w:t xml:space="preserve"> </w:t>
      </w:r>
      <w:r>
        <w:rPr>
          <w:i/>
        </w:rPr>
        <w:t>сульфатов</w:t>
      </w:r>
      <w:r>
        <w:rPr>
          <w:i/>
          <w:spacing w:val="1"/>
        </w:rPr>
        <w:t xml:space="preserve"> </w:t>
      </w:r>
      <w:r>
        <w:rPr>
          <w:i/>
        </w:rPr>
        <w:t>металлов.</w:t>
      </w:r>
      <w:r>
        <w:rPr>
          <w:i/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серную кислоту</w:t>
      </w:r>
      <w:r>
        <w:rPr>
          <w:spacing w:val="-5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соли.</w:t>
      </w:r>
    </w:p>
    <w:p>
      <w:pPr>
        <w:pStyle w:val="6"/>
        <w:spacing w:before="1"/>
        <w:ind w:left="1699"/>
      </w:pPr>
      <w:r>
        <w:t>Элементы</w:t>
      </w:r>
      <w:r>
        <w:rPr>
          <w:spacing w:val="3"/>
        </w:rPr>
        <w:t xml:space="preserve"> </w:t>
      </w:r>
      <w:r>
        <w:t>подгруппы</w:t>
      </w:r>
      <w:r>
        <w:rPr>
          <w:spacing w:val="3"/>
        </w:rPr>
        <w:t xml:space="preserve"> </w:t>
      </w:r>
      <w:r>
        <w:t>азота.</w:t>
      </w:r>
      <w:r>
        <w:rPr>
          <w:spacing w:val="3"/>
        </w:rPr>
        <w:t xml:space="preserve"> </w:t>
      </w: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главной</w:t>
      </w:r>
      <w:r>
        <w:rPr>
          <w:spacing w:val="4"/>
        </w:rPr>
        <w:t xml:space="preserve"> </w:t>
      </w:r>
      <w:r>
        <w:t>подгруппы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группы.</w:t>
      </w:r>
    </w:p>
    <w:p>
      <w:pPr>
        <w:pStyle w:val="6"/>
      </w:pPr>
      <w:r>
        <w:t>Физические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веществ.</w:t>
      </w:r>
    </w:p>
    <w:p>
      <w:pPr>
        <w:pStyle w:val="6"/>
        <w:spacing w:before="1"/>
        <w:ind w:right="223" w:firstLine="566"/>
      </w:pPr>
      <w:r>
        <w:t>Азот и его соединения. Строение молекулы азота. Физические и химические свойства азота.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Нитриды.</w:t>
      </w:r>
      <w:r>
        <w:rPr>
          <w:spacing w:val="1"/>
        </w:rPr>
        <w:t xml:space="preserve"> </w:t>
      </w:r>
      <w:r>
        <w:t>Аммиак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физические и химические свойства. Основные свойства водных растворов аммиака. Аммиак как</w:t>
      </w:r>
      <w:r>
        <w:rPr>
          <w:spacing w:val="1"/>
        </w:rPr>
        <w:t xml:space="preserve"> </w:t>
      </w:r>
      <w:r>
        <w:t xml:space="preserve">восстановитель. </w:t>
      </w:r>
      <w:r>
        <w:rPr>
          <w:i/>
        </w:rPr>
        <w:t>Взаимодействие аммиака с активными металлами. Амид натрия, его свойства.</w:t>
      </w:r>
      <w:r>
        <w:rPr>
          <w:i/>
          <w:spacing w:val="1"/>
        </w:rPr>
        <w:t xml:space="preserve"> </w:t>
      </w:r>
      <w:r>
        <w:t>Соли аммония. Поведение солей аммония при нагревании. Качественная реакция на ион аммония.</w:t>
      </w:r>
      <w:r>
        <w:rPr>
          <w:spacing w:val="1"/>
        </w:rPr>
        <w:t xml:space="preserve"> </w:t>
      </w:r>
      <w:r>
        <w:t>Применение аммиака. Оксиды азота, их получение и свойства. Оксид азота (I). Окисление оксида</w:t>
      </w:r>
      <w:r>
        <w:rPr>
          <w:spacing w:val="1"/>
        </w:rPr>
        <w:t xml:space="preserve"> </w:t>
      </w:r>
      <w:r>
        <w:t>азота (II) кислородом. Димеризация оксида азота (IV). Азотистая кислота и ее соли. Нитриты как</w:t>
      </w:r>
      <w:r>
        <w:rPr>
          <w:spacing w:val="1"/>
        </w:rPr>
        <w:t xml:space="preserve"> </w:t>
      </w:r>
      <w:r>
        <w:t>окислители и восстановители. Азотная кислота — физические и химические свойства, получение.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металлам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неметаллам).</w:t>
      </w:r>
      <w:r>
        <w:rPr>
          <w:spacing w:val="1"/>
        </w:rPr>
        <w:t xml:space="preserve"> </w:t>
      </w:r>
      <w:r>
        <w:t>Зависимость продукта восстановления азотной кислоты от активности металла и концентрации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катионе</w:t>
      </w:r>
      <w:r>
        <w:rPr>
          <w:i/>
          <w:spacing w:val="1"/>
        </w:rPr>
        <w:t xml:space="preserve"> </w:t>
      </w:r>
      <w:r>
        <w:rPr>
          <w:i/>
        </w:rPr>
        <w:t>нитрония.</w:t>
      </w:r>
      <w:r>
        <w:rPr>
          <w:i/>
          <w:spacing w:val="1"/>
        </w:rPr>
        <w:t xml:space="preserve"> </w:t>
      </w:r>
      <w:r>
        <w:rPr>
          <w:i/>
        </w:rPr>
        <w:t>Особенность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rPr>
          <w:i/>
        </w:rPr>
        <w:t>магния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марганца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разбавленной азотной кислотой</w:t>
      </w:r>
      <w:r>
        <w:t>. Нитраты, их физические и химические свойства (окислительные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термическая</w:t>
      </w:r>
      <w:r>
        <w:rPr>
          <w:spacing w:val="4"/>
        </w:rPr>
        <w:t xml:space="preserve"> </w:t>
      </w:r>
      <w:r>
        <w:t>устойчивость),</w:t>
      </w:r>
      <w:r>
        <w:rPr>
          <w:spacing w:val="-1"/>
        </w:rPr>
        <w:t xml:space="preserve"> </w:t>
      </w:r>
      <w:r>
        <w:t>применение.</w:t>
      </w:r>
    </w:p>
    <w:p>
      <w:pPr>
        <w:pStyle w:val="6"/>
        <w:spacing w:before="1"/>
        <w:ind w:right="222" w:firstLine="566"/>
      </w:pPr>
      <w:r>
        <w:t>Фосфор и его соединения. Аллотропия фосфора. Физические свойства фосфора.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галогенами,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веществами-</w:t>
      </w:r>
      <w:r>
        <w:rPr>
          <w:spacing w:val="1"/>
        </w:rPr>
        <w:t xml:space="preserve"> </w:t>
      </w:r>
      <w:r>
        <w:t>окислителями,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фосфора.</w:t>
      </w:r>
      <w:r>
        <w:rPr>
          <w:spacing w:val="1"/>
        </w:rPr>
        <w:t xml:space="preserve"> </w:t>
      </w:r>
      <w:r>
        <w:rPr>
          <w:i/>
        </w:rPr>
        <w:t>Хлориды</w:t>
      </w:r>
      <w:r>
        <w:rPr>
          <w:i/>
          <w:spacing w:val="1"/>
        </w:rPr>
        <w:t xml:space="preserve"> </w:t>
      </w:r>
      <w:r>
        <w:rPr>
          <w:i/>
        </w:rPr>
        <w:t>фосфора.</w:t>
      </w:r>
      <w:r>
        <w:rPr>
          <w:i/>
          <w:spacing w:val="1"/>
        </w:rPr>
        <w:t xml:space="preserve"> </w:t>
      </w:r>
      <w:r>
        <w:t>Фосфин.</w:t>
      </w:r>
      <w:r>
        <w:rPr>
          <w:spacing w:val="1"/>
        </w:rPr>
        <w:t xml:space="preserve"> </w:t>
      </w:r>
      <w:r>
        <w:t>Фосфиды.</w:t>
      </w:r>
      <w:r>
        <w:rPr>
          <w:spacing w:val="1"/>
        </w:rPr>
        <w:t xml:space="preserve"> </w:t>
      </w:r>
      <w:r>
        <w:t>Фосфорный</w:t>
      </w:r>
      <w:r>
        <w:rPr>
          <w:spacing w:val="1"/>
        </w:rPr>
        <w:t xml:space="preserve"> </w:t>
      </w:r>
      <w:r>
        <w:t>ангидрид.</w:t>
      </w:r>
      <w:r>
        <w:rPr>
          <w:spacing w:val="1"/>
        </w:rPr>
        <w:t xml:space="preserve"> </w:t>
      </w:r>
      <w:r>
        <w:t>Ортофосфорная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метафосфорная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ортофосфаты.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ортофосфорной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фосфорной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фосфатов.</w:t>
      </w:r>
      <w:r>
        <w:rPr>
          <w:spacing w:val="1"/>
        </w:rPr>
        <w:t xml:space="preserve"> </w:t>
      </w:r>
      <w:r>
        <w:rPr>
          <w:i/>
        </w:rPr>
        <w:t>Пирофосфорная</w:t>
      </w:r>
      <w:r>
        <w:rPr>
          <w:i/>
          <w:spacing w:val="1"/>
        </w:rPr>
        <w:t xml:space="preserve"> </w:t>
      </w:r>
      <w:r>
        <w:rPr>
          <w:i/>
        </w:rPr>
        <w:t>кислота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пирофосфаты. Оксид фосфора </w:t>
      </w:r>
      <w:r>
        <w:t xml:space="preserve">(III), </w:t>
      </w:r>
      <w:r>
        <w:rPr>
          <w:i/>
        </w:rPr>
        <w:t>фос</w:t>
      </w:r>
      <w:r>
        <w:t>фористая кислота и ее соли. Фосфорноватистая кислота 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соли.</w:t>
      </w:r>
    </w:p>
    <w:p>
      <w:pPr>
        <w:pStyle w:val="6"/>
        <w:ind w:left="1699"/>
      </w:pPr>
      <w:r>
        <w:t>Подгруппа</w:t>
      </w:r>
      <w:r>
        <w:rPr>
          <w:spacing w:val="-2"/>
        </w:rPr>
        <w:t xml:space="preserve"> </w:t>
      </w:r>
      <w:r>
        <w:t>углерода.</w:t>
      </w:r>
      <w:r>
        <w:rPr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подгруппы</w:t>
      </w:r>
      <w:r>
        <w:rPr>
          <w:spacing w:val="-3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группы.</w:t>
      </w:r>
    </w:p>
    <w:p>
      <w:pPr>
        <w:pStyle w:val="6"/>
        <w:ind w:right="229" w:firstLine="566"/>
      </w:pPr>
      <w:r>
        <w:t>Углерод. Аллотропия углерода. Сравнение строения и свойств графита и алмаза. Фуллерен</w:t>
      </w:r>
      <w:r>
        <w:rPr>
          <w:spacing w:val="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новая</w:t>
      </w:r>
      <w:r>
        <w:rPr>
          <w:spacing w:val="31"/>
        </w:rPr>
        <w:t xml:space="preserve"> </w:t>
      </w:r>
      <w:r>
        <w:t>молекулярная</w:t>
      </w:r>
      <w:r>
        <w:rPr>
          <w:spacing w:val="30"/>
        </w:rPr>
        <w:t xml:space="preserve"> </w:t>
      </w:r>
      <w:r>
        <w:t>форма</w:t>
      </w:r>
      <w:r>
        <w:rPr>
          <w:spacing w:val="30"/>
        </w:rPr>
        <w:t xml:space="preserve"> </w:t>
      </w:r>
      <w:r>
        <w:t>углерода.</w:t>
      </w:r>
      <w:r>
        <w:rPr>
          <w:spacing w:val="31"/>
        </w:rPr>
        <w:t xml:space="preserve"> </w:t>
      </w:r>
      <w:r>
        <w:t>Уголь:</w:t>
      </w:r>
      <w:r>
        <w:rPr>
          <w:spacing w:val="28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свойства,</w:t>
      </w:r>
      <w:r>
        <w:rPr>
          <w:spacing w:val="30"/>
        </w:rPr>
        <w:t xml:space="preserve"> </w:t>
      </w:r>
      <w:r>
        <w:t>получение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применение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spacing w:before="60"/>
        <w:ind w:left="1132" w:right="222" w:firstLine="0"/>
        <w:jc w:val="both"/>
        <w:rPr>
          <w:i/>
          <w:sz w:val="24"/>
        </w:rPr>
      </w:pPr>
      <w:r>
        <w:rPr>
          <w:sz w:val="24"/>
        </w:rPr>
        <w:t>угля. Карбиды. Гидролиз карбида кальция и карбида алюминия. Карбиды переходных 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(железа,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хрома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сверхпрочные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Синтез-газ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газа.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Уголь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угарный газ как восстановители. Реакция угарного газа с расплавами щелочей. Синтез формиатов.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угарного газа при неполном сгорании угля. Биологическое действие угарного газа.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газа.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1"/>
          <w:sz w:val="24"/>
        </w:rPr>
        <w:t xml:space="preserve"> </w:t>
      </w:r>
      <w:r>
        <w:rPr>
          <w:sz w:val="24"/>
        </w:rPr>
        <w:t>газ: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пероксидами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Электронное строение углекислого газа</w:t>
      </w:r>
      <w:r>
        <w:rPr>
          <w:sz w:val="24"/>
        </w:rPr>
        <w:t>. Угольная кислота и ее соли. Карбонаты и гидрокарбо-</w:t>
      </w:r>
      <w:r>
        <w:rPr>
          <w:spacing w:val="1"/>
          <w:sz w:val="24"/>
        </w:rPr>
        <w:t xml:space="preserve"> </w:t>
      </w:r>
      <w:r>
        <w:rPr>
          <w:sz w:val="24"/>
        </w:rPr>
        <w:t>наты: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карбонат-ион.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карбонатов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кальция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кораллы,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жемчуг,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известняки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(известковые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карстовые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пещеры, сталактиты и сталагмиты).</w:t>
      </w:r>
    </w:p>
    <w:p>
      <w:pPr>
        <w:pStyle w:val="6"/>
        <w:ind w:right="223" w:firstLine="566"/>
      </w:pPr>
      <w:r>
        <w:t>Кремний.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углем,</w:t>
      </w:r>
      <w:r>
        <w:rPr>
          <w:spacing w:val="60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хлором,</w:t>
      </w:r>
      <w:r>
        <w:rPr>
          <w:spacing w:val="1"/>
        </w:rPr>
        <w:t xml:space="preserve"> </w:t>
      </w:r>
      <w:r>
        <w:t>магнием,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сероводородом.</w:t>
      </w:r>
      <w:r>
        <w:rPr>
          <w:spacing w:val="1"/>
        </w:rPr>
        <w:t xml:space="preserve"> </w:t>
      </w:r>
      <w:r>
        <w:t>Силан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водородное</w:t>
      </w:r>
      <w:r>
        <w:rPr>
          <w:spacing w:val="61"/>
        </w:rPr>
        <w:t xml:space="preserve"> </w:t>
      </w:r>
      <w:r>
        <w:t>соединение</w:t>
      </w:r>
      <w:r>
        <w:rPr>
          <w:spacing w:val="-57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Силициды.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 и химические свойства, значение в природе и применение. Кремниевые кислоты и их</w:t>
      </w:r>
      <w:r>
        <w:rPr>
          <w:spacing w:val="1"/>
        </w:rPr>
        <w:t xml:space="preserve"> </w:t>
      </w:r>
      <w:r>
        <w:t>соли.</w:t>
      </w:r>
      <w:r>
        <w:rPr>
          <w:spacing w:val="-1"/>
        </w:rPr>
        <w:t xml:space="preserve"> </w:t>
      </w:r>
      <w:r>
        <w:t>Гидролиз</w:t>
      </w:r>
      <w:r>
        <w:rPr>
          <w:spacing w:val="-1"/>
        </w:rPr>
        <w:t xml:space="preserve"> </w:t>
      </w:r>
      <w:r>
        <w:t>силикатов.</w:t>
      </w:r>
      <w:r>
        <w:rPr>
          <w:spacing w:val="-1"/>
        </w:rPr>
        <w:t xml:space="preserve"> </w:t>
      </w:r>
      <w:r>
        <w:t>Силикатные</w:t>
      </w:r>
      <w:r>
        <w:rPr>
          <w:spacing w:val="-3"/>
        </w:rPr>
        <w:t xml:space="preserve"> </w:t>
      </w:r>
      <w:r>
        <w:t>минералы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коры.</w:t>
      </w:r>
      <w:r>
        <w:rPr>
          <w:spacing w:val="-1"/>
        </w:rPr>
        <w:t xml:space="preserve"> </w:t>
      </w:r>
      <w:r>
        <w:t>Алюмосиликаты.</w:t>
      </w:r>
    </w:p>
    <w:p>
      <w:pPr>
        <w:pStyle w:val="3"/>
        <w:spacing w:before="13" w:line="281" w:lineRule="exact"/>
        <w:ind w:left="1699"/>
        <w:rPr>
          <w:rFonts w:ascii="Cambria" w:hAnsi="Cambria"/>
        </w:rPr>
      </w:pPr>
      <w:r>
        <w:rPr>
          <w:rFonts w:ascii="Cambria" w:hAnsi="Cambria"/>
        </w:rPr>
        <w:t>Бор.</w:t>
      </w:r>
      <w:r>
        <w:rPr>
          <w:rFonts w:ascii="Cambria" w:hAnsi="Cambria"/>
          <w:spacing w:val="38"/>
        </w:rPr>
        <w:t xml:space="preserve"> </w:t>
      </w:r>
      <w:r>
        <w:t>Оксид</w:t>
      </w:r>
      <w:r>
        <w:rPr>
          <w:spacing w:val="71"/>
        </w:rPr>
        <w:t xml:space="preserve"> </w:t>
      </w:r>
      <w:r>
        <w:t>бора.</w:t>
      </w:r>
      <w:r>
        <w:rPr>
          <w:spacing w:val="72"/>
        </w:rPr>
        <w:t xml:space="preserve"> </w:t>
      </w:r>
      <w:r>
        <w:t>Борная</w:t>
      </w:r>
      <w:r>
        <w:rPr>
          <w:spacing w:val="72"/>
        </w:rPr>
        <w:t xml:space="preserve"> </w:t>
      </w:r>
      <w:r>
        <w:t>кислота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соли.</w:t>
      </w:r>
      <w:r>
        <w:rPr>
          <w:spacing w:val="70"/>
        </w:rPr>
        <w:t xml:space="preserve"> </w:t>
      </w:r>
      <w:r>
        <w:t>Бура.</w:t>
      </w:r>
      <w:r>
        <w:rPr>
          <w:spacing w:val="71"/>
        </w:rPr>
        <w:t xml:space="preserve"> </w:t>
      </w:r>
      <w:r>
        <w:t>Водородные</w:t>
      </w:r>
      <w:r>
        <w:rPr>
          <w:spacing w:val="70"/>
        </w:rPr>
        <w:t xml:space="preserve"> </w:t>
      </w:r>
      <w:r>
        <w:t>соединения</w:t>
      </w:r>
      <w:r>
        <w:rPr>
          <w:spacing w:val="72"/>
        </w:rPr>
        <w:t xml:space="preserve"> </w:t>
      </w:r>
      <w:r>
        <w:t>бора</w:t>
      </w:r>
      <w:r>
        <w:rPr>
          <w:spacing w:val="85"/>
        </w:rPr>
        <w:t xml:space="preserve"> </w:t>
      </w:r>
      <w:r>
        <w:rPr>
          <w:rFonts w:ascii="Cambria" w:hAnsi="Cambria"/>
        </w:rPr>
        <w:t>—</w:t>
      </w:r>
    </w:p>
    <w:p>
      <w:pPr>
        <w:spacing w:before="0" w:line="273" w:lineRule="exact"/>
        <w:ind w:left="1132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бораны.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соединений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бора.</w:t>
      </w:r>
    </w:p>
    <w:p>
      <w:pPr>
        <w:pStyle w:val="6"/>
        <w:ind w:right="224" w:firstLine="566"/>
      </w:pPr>
      <w:r>
        <w:t>Благородные (инертные) газы. Общая характеристика элементов главной подгруппы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Особенности химических</w:t>
      </w:r>
      <w:r>
        <w:rPr>
          <w:spacing w:val="2"/>
        </w:rPr>
        <w:t xml:space="preserve"> </w:t>
      </w:r>
      <w:r>
        <w:t>свойств.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благородных</w:t>
      </w:r>
      <w:r>
        <w:rPr>
          <w:spacing w:val="-2"/>
        </w:rPr>
        <w:t xml:space="preserve"> </w:t>
      </w:r>
      <w:r>
        <w:t>газов.</w:t>
      </w:r>
    </w:p>
    <w:p>
      <w:pPr>
        <w:pStyle w:val="6"/>
        <w:ind w:right="224" w:firstLine="566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пробирке).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Окислительные свойства раствора гипохлорита натрия. 4. Опыты с бромной водой. 5. Плавление</w:t>
      </w:r>
      <w:r>
        <w:rPr>
          <w:spacing w:val="1"/>
        </w:rPr>
        <w:t xml:space="preserve"> </w:t>
      </w:r>
      <w:r>
        <w:t>серы. 6. Горение серы в кислороде. 7. Взаимодействие железа с серой. 8. Горение сероводорода. 9.</w:t>
      </w:r>
      <w:r>
        <w:rPr>
          <w:spacing w:val="1"/>
        </w:rPr>
        <w:t xml:space="preserve"> </w:t>
      </w:r>
      <w:r>
        <w:t>Осаждение сульфидов. 10. Свойства сернистого газа. 11. Действие концентрированной серной</w:t>
      </w:r>
      <w:r>
        <w:rPr>
          <w:spacing w:val="1"/>
        </w:rPr>
        <w:t xml:space="preserve"> </w:t>
      </w:r>
      <w:r>
        <w:t>кислоты на медь и сахарозу. 12. Растворение аммиака в воде. 13. Основные свойства раствора</w:t>
      </w:r>
      <w:r>
        <w:rPr>
          <w:spacing w:val="1"/>
        </w:rPr>
        <w:t xml:space="preserve"> </w:t>
      </w:r>
      <w:r>
        <w:t>аммиака. 14. Каталитическое окисление аммиака. 15. Получение оксида азота (II) и его окисление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кислороде.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темноте.</w:t>
      </w:r>
      <w:r>
        <w:rPr>
          <w:spacing w:val="1"/>
        </w:rPr>
        <w:t xml:space="preserve"> </w:t>
      </w:r>
      <w:r>
        <w:t>19.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фосфорного</w:t>
      </w:r>
      <w:r>
        <w:rPr>
          <w:spacing w:val="6"/>
        </w:rPr>
        <w:t xml:space="preserve"> </w:t>
      </w:r>
      <w:r>
        <w:t>ангидрида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водой.</w:t>
      </w:r>
      <w:r>
        <w:rPr>
          <w:spacing w:val="7"/>
        </w:rPr>
        <w:t xml:space="preserve"> </w:t>
      </w:r>
      <w:r>
        <w:t>20.</w:t>
      </w:r>
      <w:r>
        <w:rPr>
          <w:spacing w:val="8"/>
        </w:rPr>
        <w:t xml:space="preserve"> </w:t>
      </w:r>
      <w:r>
        <w:t>Образцы</w:t>
      </w:r>
      <w:r>
        <w:rPr>
          <w:spacing w:val="6"/>
        </w:rPr>
        <w:t xml:space="preserve"> </w:t>
      </w:r>
      <w:r>
        <w:t>графита,</w:t>
      </w:r>
      <w:r>
        <w:rPr>
          <w:spacing w:val="6"/>
        </w:rPr>
        <w:t xml:space="preserve"> </w:t>
      </w:r>
      <w:r>
        <w:t>алмаза,</w:t>
      </w:r>
      <w:r>
        <w:rPr>
          <w:spacing w:val="9"/>
        </w:rPr>
        <w:t xml:space="preserve"> </w:t>
      </w:r>
      <w:r>
        <w:t>кремния.</w:t>
      </w:r>
      <w:r>
        <w:rPr>
          <w:spacing w:val="6"/>
        </w:rPr>
        <w:t xml:space="preserve"> </w:t>
      </w:r>
      <w:r>
        <w:t>21.</w:t>
      </w:r>
      <w:r>
        <w:rPr>
          <w:spacing w:val="7"/>
        </w:rPr>
        <w:t xml:space="preserve"> </w:t>
      </w:r>
      <w:r>
        <w:t>Горение</w:t>
      </w:r>
      <w:r>
        <w:rPr>
          <w:spacing w:val="10"/>
        </w:rPr>
        <w:t xml:space="preserve"> </w:t>
      </w:r>
      <w:r>
        <w:t>угарного</w:t>
      </w:r>
      <w:r>
        <w:rPr>
          <w:spacing w:val="8"/>
        </w:rPr>
        <w:t xml:space="preserve"> </w:t>
      </w:r>
      <w:r>
        <w:t>газа.</w:t>
      </w:r>
    </w:p>
    <w:p>
      <w:pPr>
        <w:pStyle w:val="6"/>
      </w:pPr>
      <w:r>
        <w:t>22.</w:t>
      </w:r>
      <w:r>
        <w:rPr>
          <w:spacing w:val="-3"/>
        </w:rPr>
        <w:t xml:space="preserve"> </w:t>
      </w:r>
      <w:r>
        <w:t>Тушение</w:t>
      </w:r>
      <w:r>
        <w:rPr>
          <w:spacing w:val="-3"/>
        </w:rPr>
        <w:t xml:space="preserve"> </w:t>
      </w:r>
      <w:r>
        <w:t>пламени углекислым</w:t>
      </w:r>
      <w:r>
        <w:rPr>
          <w:spacing w:val="-3"/>
        </w:rPr>
        <w:t xml:space="preserve"> </w:t>
      </w:r>
      <w:r>
        <w:t>газом.</w:t>
      </w:r>
      <w:r>
        <w:rPr>
          <w:spacing w:val="-3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Разложение</w:t>
      </w:r>
      <w:r>
        <w:rPr>
          <w:spacing w:val="-3"/>
        </w:rPr>
        <w:t xml:space="preserve"> </w:t>
      </w:r>
      <w:r>
        <w:t>мрамора.</w:t>
      </w:r>
    </w:p>
    <w:p>
      <w:pPr>
        <w:pStyle w:val="6"/>
        <w:ind w:right="225" w:firstLine="566"/>
      </w:pP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хлорсодержащих отбеливателей. 3. Свойства брома, иода и их солей. 4. Изучение свойств серной</w:t>
      </w:r>
      <w:r>
        <w:rPr>
          <w:spacing w:val="1"/>
        </w:rPr>
        <w:t xml:space="preserve"> </w:t>
      </w:r>
      <w:r>
        <w:t>кислоты и ее солей. 5. Изучение свойств водного раствора аммиака. 6. Свойства солей аммония. 7.</w:t>
      </w:r>
      <w:r>
        <w:rPr>
          <w:spacing w:val="1"/>
        </w:rPr>
        <w:t xml:space="preserve"> </w:t>
      </w:r>
      <w:r>
        <w:t>Качественная реакция на карбонат-ион. 8. Испытание раствора силиката натрия индикатором. 9.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образцами природных</w:t>
      </w:r>
      <w:r>
        <w:rPr>
          <w:spacing w:val="2"/>
        </w:rPr>
        <w:t xml:space="preserve"> </w:t>
      </w:r>
      <w:r>
        <w:t>силикатов.</w:t>
      </w:r>
    </w:p>
    <w:p>
      <w:pPr>
        <w:pStyle w:val="9"/>
        <w:numPr>
          <w:ilvl w:val="2"/>
          <w:numId w:val="7"/>
        </w:numPr>
        <w:tabs>
          <w:tab w:val="left" w:pos="2631"/>
        </w:tabs>
        <w:spacing w:before="0" w:after="0" w:line="240" w:lineRule="auto"/>
        <w:ind w:left="2630" w:right="0" w:hanging="932"/>
        <w:jc w:val="both"/>
        <w:rPr>
          <w:sz w:val="24"/>
        </w:rPr>
      </w:pPr>
      <w:r>
        <w:rPr>
          <w:sz w:val="24"/>
        </w:rPr>
        <w:t>Металлы</w:t>
      </w:r>
    </w:p>
    <w:p>
      <w:pPr>
        <w:pStyle w:val="6"/>
        <w:ind w:right="226" w:firstLine="566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веществ-металлов.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61"/>
        </w:rPr>
        <w:t xml:space="preserve"> </w:t>
      </w:r>
      <w:r>
        <w:t>кристаллические</w:t>
      </w:r>
      <w:r>
        <w:rPr>
          <w:spacing w:val="61"/>
        </w:rPr>
        <w:t xml:space="preserve"> </w:t>
      </w:r>
      <w:r>
        <w:t>решетки.</w:t>
      </w:r>
      <w:r>
        <w:rPr>
          <w:spacing w:val="1"/>
        </w:rPr>
        <w:t xml:space="preserve"> </w:t>
      </w:r>
      <w:r>
        <w:t>Сплавы.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 сплавов.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металлов.</w:t>
      </w:r>
    </w:p>
    <w:p>
      <w:pPr>
        <w:pStyle w:val="6"/>
        <w:ind w:right="222" w:firstLine="566"/>
      </w:pPr>
      <w:r>
        <w:t>Щелочные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Свойства щелочных металлов. Распознавание катионов лития, натрия и калия. Натрий и калий —</w:t>
      </w:r>
      <w:r>
        <w:rPr>
          <w:spacing w:val="1"/>
        </w:rPr>
        <w:t xml:space="preserve"> </w:t>
      </w:r>
      <w:r>
        <w:t>представители щелочных металлов. Характерные реакции натрия и калия. Получение щелочных</w:t>
      </w:r>
      <w:r>
        <w:rPr>
          <w:spacing w:val="1"/>
        </w:rPr>
        <w:t xml:space="preserve"> </w:t>
      </w:r>
      <w:r>
        <w:t>металлов.</w:t>
      </w:r>
      <w:r>
        <w:rPr>
          <w:spacing w:val="19"/>
        </w:rPr>
        <w:t xml:space="preserve"> </w:t>
      </w:r>
      <w:r>
        <w:t>Оксиды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пероксиды</w:t>
      </w:r>
      <w:r>
        <w:rPr>
          <w:spacing w:val="20"/>
        </w:rPr>
        <w:t xml:space="preserve"> </w:t>
      </w:r>
      <w:r>
        <w:t>натрия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калия.</w:t>
      </w:r>
      <w:r>
        <w:rPr>
          <w:spacing w:val="20"/>
        </w:rPr>
        <w:t xml:space="preserve"> </w:t>
      </w:r>
      <w:r>
        <w:t>Соединения</w:t>
      </w:r>
      <w:r>
        <w:rPr>
          <w:spacing w:val="16"/>
        </w:rPr>
        <w:t xml:space="preserve"> </w:t>
      </w:r>
      <w:r>
        <w:t>натрия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калия.</w:t>
      </w:r>
      <w:r>
        <w:rPr>
          <w:spacing w:val="17"/>
        </w:rPr>
        <w:t xml:space="preserve"> </w:t>
      </w:r>
      <w:r>
        <w:t>Соли</w:t>
      </w:r>
      <w:r>
        <w:rPr>
          <w:spacing w:val="21"/>
        </w:rPr>
        <w:t xml:space="preserve"> </w:t>
      </w:r>
      <w:r>
        <w:t>натрия,</w:t>
      </w:r>
      <w:r>
        <w:rPr>
          <w:spacing w:val="16"/>
        </w:rPr>
        <w:t xml:space="preserve"> </w:t>
      </w:r>
      <w:r>
        <w:t>калия,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едкий</w:t>
      </w:r>
      <w:r>
        <w:rPr>
          <w:spacing w:val="-1"/>
        </w:rPr>
        <w:t xml:space="preserve"> </w:t>
      </w:r>
      <w:r>
        <w:t>натр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натрия.</w:t>
      </w:r>
    </w:p>
    <w:p>
      <w:pPr>
        <w:pStyle w:val="6"/>
        <w:ind w:right="224" w:firstLine="566"/>
      </w:pPr>
      <w:r>
        <w:t>Бериллий, магний, щелочноземельные металлы. Общая характеристика элементов главной</w:t>
      </w:r>
      <w:r>
        <w:rPr>
          <w:spacing w:val="1"/>
        </w:rPr>
        <w:t xml:space="preserve"> </w:t>
      </w:r>
      <w:r>
        <w:t>подгруппы II группы. Бериллий, магний, щелочноземельные металлы. Амфотерность оксида и</w:t>
      </w:r>
      <w:r>
        <w:rPr>
          <w:spacing w:val="1"/>
        </w:rPr>
        <w:t xml:space="preserve"> </w:t>
      </w:r>
      <w:r>
        <w:t>гидроксида бериллия. Окраска пламени солями щелочноземельных металлов. Магний и кальций,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Получение, физические и химические свойства, применение маг-</w:t>
      </w:r>
      <w:r>
        <w:rPr>
          <w:spacing w:val="1"/>
        </w:rPr>
        <w:t xml:space="preserve"> </w:t>
      </w:r>
      <w:r>
        <w:t>ния, кальция и их соединений. Соли магния и кальция, их значение в природе и жизни человека.</w:t>
      </w:r>
      <w:r>
        <w:rPr>
          <w:spacing w:val="1"/>
        </w:rPr>
        <w:t xml:space="preserve"> </w:t>
      </w:r>
      <w:r>
        <w:t>Жесткость 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ее</w:t>
      </w:r>
      <w:r>
        <w:rPr>
          <w:spacing w:val="3"/>
        </w:rPr>
        <w:t xml:space="preserve"> </w:t>
      </w:r>
      <w:r>
        <w:t>устранения.</w:t>
      </w:r>
    </w:p>
    <w:p>
      <w:pPr>
        <w:pStyle w:val="6"/>
        <w:ind w:right="229" w:firstLine="566"/>
      </w:pPr>
      <w:r>
        <w:t>Алюминий. Распространенность в природе, физические и химические свойства (отношение к</w:t>
      </w:r>
      <w:r>
        <w:rPr>
          <w:spacing w:val="-57"/>
        </w:rPr>
        <w:t xml:space="preserve"> </w:t>
      </w:r>
      <w:r>
        <w:t>кислороду,</w:t>
      </w:r>
      <w:r>
        <w:rPr>
          <w:spacing w:val="1"/>
        </w:rPr>
        <w:t xml:space="preserve"> </w:t>
      </w:r>
      <w:r>
        <w:t>галогенам,</w:t>
      </w:r>
      <w:r>
        <w:rPr>
          <w:spacing w:val="1"/>
        </w:rPr>
        <w:t xml:space="preserve"> </w:t>
      </w:r>
      <w:r>
        <w:t>растворам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алюмотермия).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Применение алюминия. Амфотерность оксида и гидроксида алюминия. Соли алюминия. Полное</w:t>
      </w:r>
      <w:r>
        <w:rPr>
          <w:spacing w:val="1"/>
        </w:rPr>
        <w:t xml:space="preserve"> </w:t>
      </w:r>
      <w:r>
        <w:t>разложение водой солей алюминия со слабыми двухосновными кислотами. Алюминаты в твердом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растворе. Комплексные</w:t>
      </w:r>
      <w:r>
        <w:rPr>
          <w:spacing w:val="-3"/>
        </w:rPr>
        <w:t xml:space="preserve"> </w:t>
      </w:r>
      <w:r>
        <w:t>соединения алюминия.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3"/>
        <w:spacing w:before="92" w:line="247" w:lineRule="auto"/>
        <w:ind w:right="231" w:firstLine="566"/>
      </w:pPr>
      <w:r>
        <w:rPr>
          <w:rFonts w:ascii="Cambria" w:hAnsi="Cambria"/>
          <w:w w:val="110"/>
        </w:rPr>
        <w:t>Олово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и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свинец.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w w:val="110"/>
        </w:rPr>
        <w:t>Физические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химические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(реакции</w:t>
      </w:r>
      <w:r>
        <w:rPr>
          <w:spacing w:val="1"/>
          <w:w w:val="110"/>
        </w:rPr>
        <w:t xml:space="preserve"> </w:t>
      </w:r>
      <w:r>
        <w:rPr>
          <w:w w:val="110"/>
        </w:rPr>
        <w:t>с кислородом,</w:t>
      </w:r>
      <w:r>
        <w:rPr>
          <w:spacing w:val="1"/>
          <w:w w:val="110"/>
        </w:rPr>
        <w:t xml:space="preserve"> </w:t>
      </w:r>
      <w:r>
        <w:rPr>
          <w:w w:val="105"/>
        </w:rPr>
        <w:t>кислотами),</w:t>
      </w:r>
      <w:r>
        <w:rPr>
          <w:spacing w:val="-11"/>
          <w:w w:val="105"/>
        </w:rPr>
        <w:t xml:space="preserve"> </w:t>
      </w:r>
      <w:r>
        <w:rPr>
          <w:w w:val="105"/>
        </w:rPr>
        <w:t>применение.</w:t>
      </w:r>
      <w:r>
        <w:rPr>
          <w:spacing w:val="-11"/>
          <w:w w:val="105"/>
        </w:rPr>
        <w:t xml:space="preserve"> </w:t>
      </w:r>
      <w:r>
        <w:rPr>
          <w:w w:val="105"/>
        </w:rPr>
        <w:t>Соли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олова </w:t>
      </w:r>
      <w:r>
        <w:rPr>
          <w:rFonts w:ascii="Trebuchet MS" w:hAnsi="Trebuchet MS"/>
          <w:w w:val="105"/>
        </w:rPr>
        <w:t>(II)</w:t>
      </w:r>
      <w:r>
        <w:rPr>
          <w:rFonts w:ascii="Trebuchet MS" w:hAnsi="Trebuchet MS"/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свинца</w:t>
      </w:r>
      <w:r>
        <w:rPr>
          <w:spacing w:val="-2"/>
          <w:w w:val="105"/>
        </w:rPr>
        <w:t xml:space="preserve"> </w:t>
      </w:r>
      <w:r>
        <w:rPr>
          <w:rFonts w:ascii="Trebuchet MS" w:hAnsi="Trebuchet MS"/>
          <w:w w:val="105"/>
        </w:rPr>
        <w:t>(II).</w:t>
      </w:r>
      <w:r>
        <w:rPr>
          <w:rFonts w:ascii="Trebuchet MS" w:hAnsi="Trebuchet MS"/>
          <w:spacing w:val="-15"/>
          <w:w w:val="105"/>
        </w:rPr>
        <w:t xml:space="preserve"> </w:t>
      </w:r>
      <w:r>
        <w:rPr>
          <w:w w:val="105"/>
        </w:rPr>
        <w:t>Свинцовый</w:t>
      </w:r>
      <w:r>
        <w:rPr>
          <w:spacing w:val="-12"/>
          <w:w w:val="105"/>
        </w:rPr>
        <w:t xml:space="preserve"> </w:t>
      </w:r>
      <w:r>
        <w:rPr>
          <w:w w:val="105"/>
        </w:rPr>
        <w:t>аккумулятор.</w:t>
      </w:r>
    </w:p>
    <w:p>
      <w:pPr>
        <w:pStyle w:val="6"/>
        <w:ind w:right="223" w:firstLine="566"/>
      </w:pPr>
      <w:r>
        <w:t>Металлы побочных подгрупп. Общая характеристика переходных металлов I—VIII групп.</w:t>
      </w:r>
      <w:r>
        <w:rPr>
          <w:spacing w:val="1"/>
        </w:rPr>
        <w:t xml:space="preserve"> </w:t>
      </w:r>
      <w:r>
        <w:t>Особенности строения атомов переходных металлов. Общие физические и химические свойства.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металлов.</w:t>
      </w:r>
    </w:p>
    <w:p>
      <w:pPr>
        <w:pStyle w:val="6"/>
        <w:ind w:right="222" w:firstLine="566"/>
        <w:rPr>
          <w:i/>
        </w:rPr>
      </w:pPr>
      <w:r>
        <w:t>Хром.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хрома.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хрома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водяному</w:t>
      </w:r>
      <w:r>
        <w:rPr>
          <w:spacing w:val="-57"/>
        </w:rPr>
        <w:t xml:space="preserve"> </w:t>
      </w:r>
      <w:r>
        <w:t>пару, кислороду, хлору, растворам кислот). Получение и применение хрома. Соединения хрома.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кислотно-основных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оксидов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гидроксидов хрома с ростом степени окисления. Амфотерные свойства оксида и гидроксида хрома</w:t>
      </w:r>
      <w:r>
        <w:rPr>
          <w:spacing w:val="-57"/>
        </w:rPr>
        <w:t xml:space="preserve"> </w:t>
      </w:r>
      <w:r>
        <w:t>(III).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хрома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хроматы.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хроматов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дихроматов.</w:t>
      </w:r>
      <w:r>
        <w:rPr>
          <w:spacing w:val="1"/>
        </w:rPr>
        <w:t xml:space="preserve"> </w:t>
      </w:r>
      <w:r>
        <w:t xml:space="preserve">Хроматы и дихроматы как окислители. </w:t>
      </w:r>
      <w:r>
        <w:rPr>
          <w:i/>
        </w:rPr>
        <w:t xml:space="preserve">Полное разложение водой солей хрома </w:t>
      </w:r>
      <w:r>
        <w:t xml:space="preserve">(III) </w:t>
      </w:r>
      <w:r>
        <w:rPr>
          <w:i/>
        </w:rPr>
        <w:t>со слабыми</w:t>
      </w:r>
      <w:r>
        <w:rPr>
          <w:i/>
          <w:spacing w:val="1"/>
        </w:rPr>
        <w:t xml:space="preserve"> </w:t>
      </w:r>
      <w:r>
        <w:rPr>
          <w:i/>
        </w:rPr>
        <w:t>двухосновными</w:t>
      </w:r>
      <w:r>
        <w:rPr>
          <w:i/>
          <w:spacing w:val="-2"/>
        </w:rPr>
        <w:t xml:space="preserve"> </w:t>
      </w:r>
      <w:r>
        <w:rPr>
          <w:i/>
        </w:rPr>
        <w:t>кислотами. Комплексные</w:t>
      </w:r>
      <w:r>
        <w:rPr>
          <w:i/>
          <w:spacing w:val="-1"/>
        </w:rPr>
        <w:t xml:space="preserve"> </w:t>
      </w:r>
      <w:r>
        <w:rPr>
          <w:i/>
        </w:rPr>
        <w:t>соединения</w:t>
      </w:r>
      <w:r>
        <w:rPr>
          <w:i/>
          <w:spacing w:val="-2"/>
        </w:rPr>
        <w:t xml:space="preserve"> </w:t>
      </w:r>
      <w:r>
        <w:rPr>
          <w:i/>
        </w:rPr>
        <w:t>хрома.</w:t>
      </w:r>
    </w:p>
    <w:p>
      <w:pPr>
        <w:spacing w:before="0"/>
        <w:ind w:left="1132" w:right="224" w:firstLine="566"/>
        <w:jc w:val="both"/>
        <w:rPr>
          <w:i/>
          <w:sz w:val="24"/>
        </w:rPr>
      </w:pPr>
      <w:r>
        <w:rPr>
          <w:sz w:val="24"/>
        </w:rPr>
        <w:t>Марганец.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марганца.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кислороду, хлору, растворам кислот). Получение и применение марганца. Оксид марганца (IV) 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окислитель и катализатор. Перманганат калия как окислитель. </w:t>
      </w:r>
      <w:r>
        <w:rPr>
          <w:i/>
          <w:sz w:val="24"/>
        </w:rPr>
        <w:t xml:space="preserve">Оксид и гидроксид марганца </w:t>
      </w:r>
      <w:r>
        <w:rPr>
          <w:sz w:val="24"/>
        </w:rPr>
        <w:t>(II):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получение и свойства. Соединения марганца </w:t>
      </w:r>
      <w:r>
        <w:rPr>
          <w:sz w:val="24"/>
        </w:rPr>
        <w:t xml:space="preserve">(III). </w:t>
      </w:r>
      <w:r>
        <w:rPr>
          <w:i/>
          <w:sz w:val="24"/>
        </w:rPr>
        <w:t xml:space="preserve">Манга- нат </w:t>
      </w:r>
      <w:r>
        <w:rPr>
          <w:sz w:val="24"/>
        </w:rPr>
        <w:t>(</w:t>
      </w:r>
      <w:r>
        <w:rPr>
          <w:i/>
          <w:sz w:val="24"/>
        </w:rPr>
        <w:t>VI</w:t>
      </w:r>
      <w:r>
        <w:rPr>
          <w:sz w:val="24"/>
        </w:rPr>
        <w:t xml:space="preserve">) </w:t>
      </w:r>
      <w:r>
        <w:rPr>
          <w:i/>
          <w:sz w:val="24"/>
        </w:rPr>
        <w:t xml:space="preserve">калия и манганат </w:t>
      </w:r>
      <w:r>
        <w:rPr>
          <w:sz w:val="24"/>
        </w:rPr>
        <w:t>(</w:t>
      </w:r>
      <w:r>
        <w:rPr>
          <w:i/>
          <w:sz w:val="24"/>
        </w:rPr>
        <w:t>V</w:t>
      </w:r>
      <w:r>
        <w:rPr>
          <w:sz w:val="24"/>
        </w:rPr>
        <w:t xml:space="preserve">) </w:t>
      </w:r>
      <w:r>
        <w:rPr>
          <w:i/>
          <w:sz w:val="24"/>
        </w:rPr>
        <w:t>калия,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получение.</w:t>
      </w:r>
    </w:p>
    <w:p>
      <w:pPr>
        <w:pStyle w:val="6"/>
        <w:ind w:right="221" w:firstLine="566"/>
        <w:rPr>
          <w:i/>
        </w:rPr>
      </w:pPr>
      <w:r>
        <w:t>Железо.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хлором,</w:t>
      </w:r>
      <w:r>
        <w:rPr>
          <w:spacing w:val="1"/>
        </w:rPr>
        <w:t xml:space="preserve"> </w:t>
      </w:r>
      <w:r>
        <w:t>серой,</w:t>
      </w:r>
      <w:r>
        <w:rPr>
          <w:spacing w:val="-57"/>
        </w:rPr>
        <w:t xml:space="preserve"> </w:t>
      </w:r>
      <w:r>
        <w:t>углем,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солей).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углеродом.</w:t>
      </w:r>
      <w:r>
        <w:rPr>
          <w:spacing w:val="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кислотно-основных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 свойств гидроксида железа (II) и гидроксида железа (III). Соли железа (II) и</w:t>
      </w:r>
      <w:r>
        <w:rPr>
          <w:spacing w:val="1"/>
        </w:rPr>
        <w:t xml:space="preserve"> </w:t>
      </w:r>
      <w:r>
        <w:t>железа (III). Методы перевода солей железа (II) в соли железа (III) и обратно. Полное разложение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слабыми</w:t>
      </w:r>
      <w:r>
        <w:rPr>
          <w:spacing w:val="1"/>
        </w:rPr>
        <w:t xml:space="preserve"> </w:t>
      </w:r>
      <w:r>
        <w:t>двухосновными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восстановителями</w:t>
      </w:r>
      <w:r>
        <w:rPr>
          <w:spacing w:val="1"/>
        </w:rPr>
        <w:t xml:space="preserve"> </w:t>
      </w:r>
      <w:r>
        <w:t>(иодидом,</w:t>
      </w:r>
      <w:r>
        <w:rPr>
          <w:spacing w:val="1"/>
        </w:rPr>
        <w:t xml:space="preserve"> </w:t>
      </w:r>
      <w:r>
        <w:t>сероводородом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медью).</w:t>
      </w:r>
      <w:r>
        <w:rPr>
          <w:spacing w:val="1"/>
        </w:rPr>
        <w:t xml:space="preserve"> </w:t>
      </w:r>
      <w:r>
        <w:t xml:space="preserve">Цианидные комплексы железа. Качественные реакции на ионы железа (II) и (III). </w:t>
      </w:r>
      <w:r>
        <w:rPr>
          <w:i/>
        </w:rPr>
        <w:t>Ферриты, их</w:t>
      </w:r>
      <w:r>
        <w:rPr>
          <w:i/>
          <w:spacing w:val="1"/>
        </w:rPr>
        <w:t xml:space="preserve"> </w:t>
      </w:r>
      <w:r>
        <w:rPr>
          <w:i/>
        </w:rPr>
        <w:t>получение</w:t>
      </w:r>
      <w:r>
        <w:rPr>
          <w:i/>
          <w:spacing w:val="-2"/>
        </w:rPr>
        <w:t xml:space="preserve"> </w:t>
      </w:r>
      <w:r>
        <w:rPr>
          <w:i/>
        </w:rPr>
        <w:t>и применение.</w:t>
      </w:r>
    </w:p>
    <w:p>
      <w:pPr>
        <w:spacing w:before="0"/>
        <w:ind w:left="1132" w:right="224" w:firstLine="566"/>
        <w:jc w:val="both"/>
        <w:rPr>
          <w:sz w:val="24"/>
        </w:rPr>
      </w:pPr>
      <w:r>
        <w:rPr>
          <w:sz w:val="24"/>
        </w:rPr>
        <w:t>Медь.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(взаимодействие с кислородом, хлором, серой, кислотами-окислителями, хлоридом железа (III)).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концентрированными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соляной,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бромоводородной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иодоводородной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кислотами без доступа воздуха.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меди. Оксид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 меди</w:t>
      </w:r>
      <w:r>
        <w:rPr>
          <w:spacing w:val="60"/>
          <w:sz w:val="24"/>
        </w:rPr>
        <w:t xml:space="preserve"> </w:t>
      </w:r>
      <w:r>
        <w:rPr>
          <w:sz w:val="24"/>
        </w:rPr>
        <w:t>(II).</w:t>
      </w:r>
      <w:r>
        <w:rPr>
          <w:spacing w:val="1"/>
          <w:sz w:val="24"/>
        </w:rPr>
        <w:t xml:space="preserve"> </w:t>
      </w:r>
      <w:r>
        <w:rPr>
          <w:sz w:val="24"/>
        </w:rPr>
        <w:t>Соли меди (II). Медный купорос. Аммиакаты меди (I) и меди (II). Получение оксида меди (I)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2"/>
          <w:sz w:val="24"/>
        </w:rPr>
        <w:t xml:space="preserve"> </w:t>
      </w:r>
      <w:r>
        <w:rPr>
          <w:sz w:val="24"/>
        </w:rPr>
        <w:t>(II)</w:t>
      </w:r>
      <w:r>
        <w:rPr>
          <w:spacing w:val="-2"/>
          <w:sz w:val="24"/>
        </w:rPr>
        <w:t xml:space="preserve"> </w:t>
      </w:r>
      <w:r>
        <w:rPr>
          <w:sz w:val="24"/>
        </w:rPr>
        <w:t>глюкозой.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иодида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(I).</w:t>
      </w:r>
    </w:p>
    <w:p>
      <w:pPr>
        <w:pStyle w:val="6"/>
        <w:ind w:right="225" w:firstLine="566"/>
      </w:pPr>
      <w:r>
        <w:t>Серебро.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сероводородом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кислотами-окислителями).</w:t>
      </w:r>
      <w:r>
        <w:rPr>
          <w:spacing w:val="1"/>
        </w:rPr>
        <w:t xml:space="preserve"> </w:t>
      </w:r>
      <w:r>
        <w:t>Осаждение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щелочи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серебра.</w:t>
      </w:r>
      <w:r>
        <w:rPr>
          <w:spacing w:val="1"/>
        </w:rPr>
        <w:t xml:space="preserve"> </w:t>
      </w:r>
      <w:r>
        <w:t>Аммиакаты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окислители. 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ионы</w:t>
      </w:r>
      <w:r>
        <w:rPr>
          <w:spacing w:val="1"/>
        </w:rPr>
        <w:t xml:space="preserve"> </w:t>
      </w:r>
      <w:r>
        <w:t>серебра.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серебра.</w:t>
      </w:r>
    </w:p>
    <w:p>
      <w:pPr>
        <w:pStyle w:val="6"/>
        <w:ind w:right="227" w:firstLine="566"/>
      </w:pPr>
      <w:r>
        <w:t>Золото. Физические и химические свойства (взаимодействие с хлором, «царской водкой»).</w:t>
      </w:r>
      <w:r>
        <w:rPr>
          <w:spacing w:val="1"/>
        </w:rPr>
        <w:t xml:space="preserve"> </w:t>
      </w:r>
      <w:r>
        <w:t>Золотохлороводородная кислота. Гидроксид золота (III). Комплексы золота. Способы выделения</w:t>
      </w:r>
      <w:r>
        <w:rPr>
          <w:spacing w:val="1"/>
        </w:rPr>
        <w:t xml:space="preserve"> </w:t>
      </w:r>
      <w:r>
        <w:t>золота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золотоносной</w:t>
      </w:r>
      <w:r>
        <w:rPr>
          <w:spacing w:val="-2"/>
        </w:rPr>
        <w:t xml:space="preserve"> </w:t>
      </w:r>
      <w:r>
        <w:t>породы. Применение</w:t>
      </w:r>
      <w:r>
        <w:rPr>
          <w:spacing w:val="-1"/>
        </w:rPr>
        <w:t xml:space="preserve"> </w:t>
      </w:r>
      <w:r>
        <w:t>золота.</w:t>
      </w:r>
    </w:p>
    <w:p>
      <w:pPr>
        <w:pStyle w:val="6"/>
        <w:ind w:right="228" w:firstLine="566"/>
      </w:pPr>
      <w:r>
        <w:t>Цинк. Физические и химические свойства (взаимодействие с галогенами, кислородом, серой,</w:t>
      </w:r>
      <w:r>
        <w:rPr>
          <w:spacing w:val="-57"/>
        </w:rPr>
        <w:t xml:space="preserve"> </w:t>
      </w:r>
      <w:r>
        <w:t>водой, растворами кислот и щелочей). Получение и применение цинка. Амфотерность оксида и</w:t>
      </w:r>
      <w:r>
        <w:rPr>
          <w:spacing w:val="1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цинка. Важнейшие</w:t>
      </w:r>
      <w:r>
        <w:rPr>
          <w:spacing w:val="-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цинка.</w:t>
      </w:r>
    </w:p>
    <w:p>
      <w:pPr>
        <w:pStyle w:val="3"/>
        <w:spacing w:before="2" w:line="247" w:lineRule="auto"/>
        <w:ind w:right="224" w:firstLine="566"/>
        <w:rPr>
          <w:rFonts w:ascii="Trebuchet MS" w:hAnsi="Trebuchet MS"/>
        </w:rPr>
      </w:pPr>
      <w:r>
        <w:rPr>
          <w:rFonts w:ascii="Cambria" w:hAnsi="Cambria"/>
        </w:rPr>
        <w:t>Ртуть.</w:t>
      </w:r>
      <w:r>
        <w:rPr>
          <w:rFonts w:ascii="Cambria" w:hAnsi="Cambria"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серой,</w:t>
      </w:r>
      <w:r>
        <w:rPr>
          <w:spacing w:val="1"/>
        </w:rPr>
        <w:t xml:space="preserve"> </w:t>
      </w:r>
      <w:r>
        <w:t>хлором,</w:t>
      </w:r>
      <w:r>
        <w:rPr>
          <w:spacing w:val="1"/>
        </w:rPr>
        <w:t xml:space="preserve"> </w:t>
      </w:r>
      <w:r>
        <w:t>кислотами-окислителями</w:t>
      </w:r>
      <w:r>
        <w:rPr>
          <w:rFonts w:ascii="Trebuchet MS" w:hAnsi="Trebuchet MS"/>
        </w:rPr>
        <w:t xml:space="preserve">) </w:t>
      </w:r>
      <w:r>
        <w:t xml:space="preserve">свойства. Получение и применение ртути. Амальгамы </w:t>
      </w:r>
      <w:r>
        <w:rPr>
          <w:rFonts w:ascii="Cambria" w:hAnsi="Cambria"/>
        </w:rPr>
        <w:t xml:space="preserve">— </w:t>
      </w:r>
      <w:r>
        <w:t>сплавы</w:t>
      </w:r>
      <w:r>
        <w:rPr>
          <w:spacing w:val="1"/>
        </w:rPr>
        <w:t xml:space="preserve"> </w:t>
      </w:r>
      <w:r>
        <w:t>ртути</w:t>
      </w:r>
      <w:r>
        <w:rPr>
          <w:spacing w:val="3"/>
        </w:rPr>
        <w:t xml:space="preserve"> </w:t>
      </w:r>
      <w:r>
        <w:t>с металлами. Оксид</w:t>
      </w:r>
      <w:r>
        <w:rPr>
          <w:spacing w:val="4"/>
        </w:rPr>
        <w:t xml:space="preserve"> </w:t>
      </w:r>
      <w:r>
        <w:t>ртути</w:t>
      </w:r>
      <w:r>
        <w:rPr>
          <w:spacing w:val="19"/>
        </w:rPr>
        <w:t xml:space="preserve"> </w:t>
      </w:r>
      <w:r>
        <w:rPr>
          <w:rFonts w:ascii="Trebuchet MS" w:hAnsi="Trebuchet MS"/>
        </w:rPr>
        <w:t xml:space="preserve">(II), </w:t>
      </w:r>
      <w:r>
        <w:t>его</w:t>
      </w:r>
      <w:r>
        <w:rPr>
          <w:spacing w:val="3"/>
        </w:rPr>
        <w:t xml:space="preserve"> </w:t>
      </w:r>
      <w:r>
        <w:t>получение.</w:t>
      </w:r>
      <w:r>
        <w:rPr>
          <w:spacing w:val="4"/>
        </w:rPr>
        <w:t xml:space="preserve"> </w:t>
      </w:r>
      <w:r>
        <w:t>Хлорид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иодид</w:t>
      </w:r>
      <w:r>
        <w:rPr>
          <w:spacing w:val="4"/>
        </w:rPr>
        <w:t xml:space="preserve"> </w:t>
      </w:r>
      <w:r>
        <w:t>ртути</w:t>
      </w:r>
      <w:r>
        <w:rPr>
          <w:spacing w:val="19"/>
        </w:rPr>
        <w:t xml:space="preserve"> </w:t>
      </w:r>
      <w:r>
        <w:rPr>
          <w:rFonts w:ascii="Trebuchet MS" w:hAnsi="Trebuchet MS"/>
        </w:rPr>
        <w:t>(II).</w:t>
      </w:r>
    </w:p>
    <w:p>
      <w:pPr>
        <w:pStyle w:val="6"/>
        <w:spacing w:line="264" w:lineRule="exact"/>
        <w:ind w:left="1699"/>
      </w:pPr>
      <w:r>
        <w:rPr>
          <w:b/>
        </w:rPr>
        <w:t>Демонстрации.</w:t>
      </w:r>
      <w:r>
        <w:rPr>
          <w:b/>
          <w:spacing w:val="85"/>
        </w:rPr>
        <w:t xml:space="preserve"> </w:t>
      </w:r>
      <w:r>
        <w:t>1.</w:t>
      </w:r>
      <w:r>
        <w:rPr>
          <w:spacing w:val="85"/>
        </w:rPr>
        <w:t xml:space="preserve"> </w:t>
      </w:r>
      <w:r>
        <w:t>Коллекция</w:t>
      </w:r>
      <w:r>
        <w:rPr>
          <w:spacing w:val="85"/>
        </w:rPr>
        <w:t xml:space="preserve"> </w:t>
      </w:r>
      <w:r>
        <w:t>металлов.</w:t>
      </w:r>
      <w:r>
        <w:rPr>
          <w:spacing w:val="84"/>
        </w:rPr>
        <w:t xml:space="preserve"> </w:t>
      </w:r>
      <w:r>
        <w:t>2.</w:t>
      </w:r>
      <w:r>
        <w:rPr>
          <w:spacing w:val="87"/>
        </w:rPr>
        <w:t xml:space="preserve"> </w:t>
      </w:r>
      <w:r>
        <w:t>Коллекция</w:t>
      </w:r>
      <w:r>
        <w:rPr>
          <w:spacing w:val="85"/>
        </w:rPr>
        <w:t xml:space="preserve"> </w:t>
      </w:r>
      <w:r>
        <w:t>минералов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руд.</w:t>
      </w:r>
      <w:r>
        <w:rPr>
          <w:spacing w:val="87"/>
        </w:rPr>
        <w:t xml:space="preserve"> </w:t>
      </w:r>
      <w:r>
        <w:t>3.</w:t>
      </w:r>
      <w:r>
        <w:rPr>
          <w:spacing w:val="85"/>
        </w:rPr>
        <w:t xml:space="preserve"> </w:t>
      </w:r>
      <w:r>
        <w:t>Коллекция</w:t>
      </w:r>
    </w:p>
    <w:p>
      <w:pPr>
        <w:pStyle w:val="6"/>
        <w:ind w:right="226"/>
      </w:pPr>
      <w:r>
        <w:t>«Железо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сплавы».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солями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металлов.</w:t>
      </w:r>
      <w:r>
        <w:rPr>
          <w:spacing w:val="32"/>
        </w:rPr>
        <w:t xml:space="preserve"> </w:t>
      </w:r>
      <w:r>
        <w:t>5.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натрия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водой.</w:t>
      </w:r>
      <w:r>
        <w:rPr>
          <w:spacing w:val="32"/>
        </w:rPr>
        <w:t xml:space="preserve"> </w:t>
      </w:r>
      <w:r>
        <w:t>6.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2"/>
        </w:rPr>
        <w:t xml:space="preserve"> </w:t>
      </w:r>
      <w:r>
        <w:t>кальция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водой.</w:t>
      </w:r>
      <w:r>
        <w:rPr>
          <w:spacing w:val="32"/>
        </w:rPr>
        <w:t xml:space="preserve"> </w:t>
      </w:r>
      <w:r>
        <w:t>7.</w:t>
      </w:r>
      <w:r>
        <w:rPr>
          <w:spacing w:val="33"/>
        </w:rPr>
        <w:t xml:space="preserve"> </w:t>
      </w:r>
      <w:r>
        <w:t>Коллекция</w:t>
      </w:r>
    </w:p>
    <w:p>
      <w:pPr>
        <w:pStyle w:val="6"/>
        <w:ind w:right="224"/>
      </w:pPr>
      <w:r>
        <w:t>«Алюминий».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щелочью.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Алюмотермия. 11. Взаимодействие хрома с соляной кислотой без доступа воздуха. 12. Осаждение</w:t>
      </w:r>
      <w:r>
        <w:rPr>
          <w:spacing w:val="1"/>
        </w:rPr>
        <w:t xml:space="preserve"> </w:t>
      </w:r>
      <w:r>
        <w:t>гидроксида хрома</w:t>
      </w:r>
      <w:r>
        <w:rPr>
          <w:spacing w:val="4"/>
        </w:rPr>
        <w:t xml:space="preserve"> </w:t>
      </w:r>
      <w:r>
        <w:t>(III)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окисление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пероксидом</w:t>
      </w:r>
      <w:r>
        <w:rPr>
          <w:spacing w:val="4"/>
        </w:rPr>
        <w:t xml:space="preserve"> </w:t>
      </w:r>
      <w:r>
        <w:t>водорода.</w:t>
      </w:r>
      <w:r>
        <w:rPr>
          <w:spacing w:val="3"/>
        </w:rPr>
        <w:t xml:space="preserve"> </w:t>
      </w:r>
      <w:r>
        <w:t>13.</w:t>
      </w:r>
      <w:r>
        <w:rPr>
          <w:spacing w:val="4"/>
        </w:rPr>
        <w:t xml:space="preserve"> </w:t>
      </w:r>
      <w:r>
        <w:t>Разложение</w:t>
      </w:r>
      <w:r>
        <w:rPr>
          <w:spacing w:val="3"/>
        </w:rPr>
        <w:t xml:space="preserve"> </w:t>
      </w:r>
      <w:r>
        <w:t>дихромата</w:t>
      </w:r>
      <w:r>
        <w:rPr>
          <w:spacing w:val="4"/>
        </w:rPr>
        <w:t xml:space="preserve"> </w:t>
      </w:r>
      <w:r>
        <w:t>аммония.</w:t>
      </w:r>
    </w:p>
    <w:p>
      <w:pPr>
        <w:pStyle w:val="6"/>
        <w:ind w:right="233"/>
      </w:pPr>
      <w:r>
        <w:t>14. Разложение пероксида водорода под действием диоксида марганца. 15. Осаждение гидроксида</w:t>
      </w:r>
      <w:r>
        <w:rPr>
          <w:spacing w:val="1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(II) и</w:t>
      </w:r>
      <w:r>
        <w:rPr>
          <w:spacing w:val="-1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воздухе.</w:t>
      </w:r>
      <w:r>
        <w:rPr>
          <w:spacing w:val="3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меди.</w:t>
      </w:r>
    </w:p>
    <w:p>
      <w:pPr>
        <w:pStyle w:val="6"/>
        <w:ind w:right="226" w:firstLine="566"/>
      </w:pP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минералами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важнейшими</w:t>
      </w:r>
      <w:r>
        <w:rPr>
          <w:spacing w:val="15"/>
        </w:rPr>
        <w:t xml:space="preserve"> </w:t>
      </w:r>
      <w:r>
        <w:t>соединениями</w:t>
      </w:r>
      <w:r>
        <w:rPr>
          <w:spacing w:val="15"/>
        </w:rPr>
        <w:t xml:space="preserve"> </w:t>
      </w:r>
      <w:r>
        <w:t>щелочных</w:t>
      </w:r>
      <w:r>
        <w:rPr>
          <w:spacing w:val="16"/>
        </w:rPr>
        <w:t xml:space="preserve"> </w:t>
      </w:r>
      <w:r>
        <w:t>металлов.</w:t>
      </w:r>
      <w:r>
        <w:rPr>
          <w:spacing w:val="14"/>
        </w:rPr>
        <w:t xml:space="preserve"> </w:t>
      </w:r>
      <w:r>
        <w:t>3.</w:t>
      </w:r>
      <w:r>
        <w:rPr>
          <w:spacing w:val="14"/>
        </w:rPr>
        <w:t xml:space="preserve"> </w:t>
      </w:r>
      <w:r>
        <w:t>Свойства</w:t>
      </w:r>
    </w:p>
    <w:p>
      <w:pPr>
        <w:spacing w:after="0"/>
        <w:sectPr>
          <w:pgSz w:w="11910" w:h="16840"/>
          <w:pgMar w:top="46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5"/>
      </w:pPr>
      <w:r>
        <w:t>соединений щелочных металлов. 4. Окраска пламени солями щелочноземельных металлов. 14.</w:t>
      </w:r>
      <w:r>
        <w:rPr>
          <w:spacing w:val="1"/>
        </w:rPr>
        <w:t xml:space="preserve"> </w:t>
      </w:r>
      <w:r>
        <w:t>Свойства магния и его соединений. 15. Свойства соединений кальция. 16. Жесткость воды. 17.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олова,</w:t>
      </w:r>
      <w:r>
        <w:rPr>
          <w:i/>
          <w:spacing w:val="1"/>
        </w:rPr>
        <w:t xml:space="preserve"> </w:t>
      </w:r>
      <w:r>
        <w:rPr>
          <w:i/>
        </w:rPr>
        <w:t>свинца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соединений.</w:t>
      </w:r>
      <w:r>
        <w:rPr>
          <w:i/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хрома.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марганца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соединений.</w:t>
      </w:r>
      <w:r>
        <w:rPr>
          <w:spacing w:val="60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Изучение минералов железа. 23. Свойства железа. 24. Свойства меди, ее сплавов и соединений. 25.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соединений.</w:t>
      </w:r>
    </w:p>
    <w:p>
      <w:pPr>
        <w:pStyle w:val="2"/>
        <w:numPr>
          <w:ilvl w:val="1"/>
          <w:numId w:val="7"/>
        </w:numPr>
        <w:tabs>
          <w:tab w:val="left" w:pos="2538"/>
        </w:tabs>
        <w:spacing w:before="5" w:after="0" w:line="274" w:lineRule="exact"/>
        <w:ind w:left="2537" w:right="0" w:hanging="839"/>
        <w:jc w:val="both"/>
      </w:pPr>
      <w:r>
        <w:t>Основы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</w:t>
      </w:r>
    </w:p>
    <w:p>
      <w:pPr>
        <w:pStyle w:val="9"/>
        <w:numPr>
          <w:ilvl w:val="2"/>
          <w:numId w:val="7"/>
        </w:numPr>
        <w:tabs>
          <w:tab w:val="left" w:pos="2650"/>
        </w:tabs>
        <w:spacing w:before="0" w:after="0" w:line="274" w:lineRule="exact"/>
        <w:ind w:left="2650" w:right="0" w:hanging="95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</w:p>
    <w:p>
      <w:pPr>
        <w:pStyle w:val="6"/>
        <w:ind w:right="232" w:firstLine="566"/>
      </w:pP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и органических</w:t>
      </w:r>
      <w:r>
        <w:rPr>
          <w:spacing w:val="2"/>
        </w:rPr>
        <w:t xml:space="preserve"> </w:t>
      </w:r>
      <w:r>
        <w:t>веществ.</w:t>
      </w:r>
    </w:p>
    <w:p>
      <w:pPr>
        <w:pStyle w:val="6"/>
        <w:ind w:right="222" w:firstLine="566"/>
      </w:pPr>
      <w:r>
        <w:t>Особенности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типы:</w:t>
      </w:r>
      <w:r>
        <w:rPr>
          <w:spacing w:val="1"/>
        </w:rPr>
        <w:t xml:space="preserve"> </w:t>
      </w:r>
      <w:r>
        <w:t>циклические,</w:t>
      </w:r>
      <w:r>
        <w:rPr>
          <w:spacing w:val="1"/>
        </w:rPr>
        <w:t xml:space="preserve"> </w:t>
      </w:r>
      <w:r>
        <w:t>ациклические.</w:t>
      </w:r>
      <w:r>
        <w:rPr>
          <w:spacing w:val="1"/>
        </w:rPr>
        <w:t xml:space="preserve"> </w:t>
      </w:r>
      <w:r>
        <w:t>Карбоциклические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гетероциклические</w:t>
      </w:r>
      <w:r>
        <w:rPr>
          <w:spacing w:val="1"/>
        </w:rPr>
        <w:t xml:space="preserve"> </w:t>
      </w:r>
      <w:r>
        <w:t>скелеты.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одинарные,</w:t>
      </w:r>
      <w:r>
        <w:rPr>
          <w:spacing w:val="1"/>
        </w:rPr>
        <w:t xml:space="preserve"> </w:t>
      </w:r>
      <w:r>
        <w:t>двойные,</w:t>
      </w:r>
      <w:r>
        <w:rPr>
          <w:spacing w:val="1"/>
        </w:rPr>
        <w:t xml:space="preserve"> </w:t>
      </w:r>
      <w:r>
        <w:t>тройные). Изменение энергии связей между атомами углерода при увеличении кратности связи.</w:t>
      </w:r>
      <w:r>
        <w:rPr>
          <w:spacing w:val="1"/>
        </w:rPr>
        <w:t xml:space="preserve"> </w:t>
      </w:r>
      <w:r>
        <w:t>Насыщенные</w:t>
      </w:r>
      <w:r>
        <w:rPr>
          <w:spacing w:val="-3"/>
        </w:rPr>
        <w:t xml:space="preserve"> </w:t>
      </w:r>
      <w:r>
        <w:t>и ненасыщенные</w:t>
      </w:r>
      <w:r>
        <w:rPr>
          <w:spacing w:val="-2"/>
        </w:rPr>
        <w:t xml:space="preserve"> </w:t>
      </w:r>
      <w:r>
        <w:t>соединения.</w:t>
      </w:r>
    </w:p>
    <w:p>
      <w:pPr>
        <w:pStyle w:val="6"/>
        <w:ind w:right="224" w:firstLine="566"/>
      </w:pP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орбиталей, ее типы для органических соединений: sp</w:t>
      </w:r>
      <w:r>
        <w:rPr>
          <w:vertAlign w:val="superscript"/>
        </w:rPr>
        <w:t>3</w:t>
      </w:r>
      <w:r>
        <w:rPr>
          <w:vertAlign w:val="baseline"/>
        </w:rPr>
        <w:t xml:space="preserve">, </w:t>
      </w:r>
      <w:r>
        <w:rPr>
          <w:i/>
          <w:vertAlign w:val="baseline"/>
        </w:rPr>
        <w:t>sp</w:t>
      </w:r>
      <w:r>
        <w:rPr>
          <w:i/>
          <w:vertAlign w:val="superscript"/>
        </w:rPr>
        <w:t>2</w:t>
      </w:r>
      <w:r>
        <w:rPr>
          <w:i/>
          <w:vertAlign w:val="baseline"/>
        </w:rPr>
        <w:t xml:space="preserve">, sp. </w:t>
      </w:r>
      <w:r>
        <w:rPr>
          <w:vertAlign w:val="baseline"/>
        </w:rPr>
        <w:t>Образование сигма- и пи-связей 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молекулах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органических соединений.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Пространственное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строение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органических соединений.</w:t>
      </w:r>
    </w:p>
    <w:p>
      <w:pPr>
        <w:pStyle w:val="6"/>
        <w:spacing w:before="1"/>
        <w:ind w:right="227" w:firstLine="566"/>
      </w:pPr>
      <w:r>
        <w:t>Химическое строение как порядок соединения атомов в молекуле согласно их валентности.</w:t>
      </w:r>
      <w:r>
        <w:rPr>
          <w:spacing w:val="1"/>
        </w:rPr>
        <w:t xml:space="preserve"> </w:t>
      </w:r>
      <w:r>
        <w:t>Основные положения теории химического строения органических соединений А. М. Бутлерова.</w:t>
      </w:r>
      <w:r>
        <w:rPr>
          <w:spacing w:val="1"/>
        </w:rPr>
        <w:t xml:space="preserve"> </w:t>
      </w:r>
      <w:r>
        <w:t>Зависимость свойств веществ от химического строения молекул. Структурная формула. Изомерия</w:t>
      </w:r>
      <w:r>
        <w:rPr>
          <w:spacing w:val="1"/>
        </w:rPr>
        <w:t xml:space="preserve"> </w:t>
      </w:r>
      <w:r>
        <w:t>и изомеры. Структурная и пространственная изомерия. Изомерия углеродного скелета. Изомерия</w:t>
      </w:r>
      <w:r>
        <w:rPr>
          <w:spacing w:val="1"/>
        </w:rPr>
        <w:t xml:space="preserve"> </w:t>
      </w:r>
      <w:r>
        <w:t>положения. Межклассовая изомерия. Виды пространственной изомерии. Оптическая изомерия.</w:t>
      </w:r>
      <w:r>
        <w:rPr>
          <w:spacing w:val="1"/>
        </w:rPr>
        <w:t xml:space="preserve"> </w:t>
      </w:r>
      <w:r>
        <w:t>Асимметрический атом углерода. Оптические антиподы. Хиральность. Хиральные и ахиральные</w:t>
      </w:r>
      <w:r>
        <w:rPr>
          <w:spacing w:val="1"/>
        </w:rPr>
        <w:t xml:space="preserve"> </w:t>
      </w:r>
      <w:r>
        <w:t>молекулы.</w:t>
      </w:r>
      <w:r>
        <w:rPr>
          <w:spacing w:val="-2"/>
        </w:rPr>
        <w:t xml:space="preserve"> </w:t>
      </w:r>
      <w:r>
        <w:t>Геометрическая изомерия</w:t>
      </w:r>
      <w:r>
        <w:rPr>
          <w:spacing w:val="3"/>
        </w:rPr>
        <w:t xml:space="preserve"> </w:t>
      </w:r>
      <w:r>
        <w:rPr>
          <w:i/>
        </w:rPr>
        <w:t>(цис-,</w:t>
      </w:r>
      <w:r>
        <w:rPr>
          <w:i/>
          <w:spacing w:val="-1"/>
        </w:rPr>
        <w:t xml:space="preserve"> </w:t>
      </w:r>
      <w:r>
        <w:t>транс-изомерия).</w:t>
      </w:r>
    </w:p>
    <w:p>
      <w:pPr>
        <w:pStyle w:val="3"/>
        <w:spacing w:line="240" w:lineRule="auto"/>
        <w:ind w:right="226" w:firstLine="566"/>
      </w:pPr>
      <w:r>
        <w:t>Физико-химические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Спектроскопия</w:t>
      </w:r>
      <w:r>
        <w:rPr>
          <w:spacing w:val="1"/>
        </w:rPr>
        <w:t xml:space="preserve"> </w:t>
      </w:r>
      <w:r>
        <w:t>ЯМР,</w:t>
      </w:r>
      <w:r>
        <w:rPr>
          <w:spacing w:val="1"/>
        </w:rPr>
        <w:t xml:space="preserve"> </w:t>
      </w:r>
      <w:r>
        <w:t>масс-спектрометрия,</w:t>
      </w:r>
      <w:r>
        <w:rPr>
          <w:spacing w:val="1"/>
        </w:rPr>
        <w:t xml:space="preserve"> </w:t>
      </w:r>
      <w:r>
        <w:t>инфракрасная</w:t>
      </w:r>
      <w:r>
        <w:rPr>
          <w:spacing w:val="1"/>
        </w:rPr>
        <w:t xml:space="preserve"> </w:t>
      </w:r>
      <w:r>
        <w:t>спектроскопия.</w:t>
      </w:r>
    </w:p>
    <w:p>
      <w:pPr>
        <w:pStyle w:val="6"/>
        <w:spacing w:line="271" w:lineRule="exact"/>
        <w:ind w:left="1699"/>
      </w:pPr>
      <w:r>
        <w:t>Электронное</w:t>
      </w:r>
      <w:r>
        <w:rPr>
          <w:spacing w:val="51"/>
        </w:rPr>
        <w:t xml:space="preserve"> </w:t>
      </w:r>
      <w:r>
        <w:t>строение</w:t>
      </w:r>
      <w:r>
        <w:rPr>
          <w:spacing w:val="48"/>
        </w:rPr>
        <w:t xml:space="preserve"> </w:t>
      </w:r>
      <w:r>
        <w:t>органических</w:t>
      </w:r>
      <w:r>
        <w:rPr>
          <w:spacing w:val="55"/>
        </w:rPr>
        <w:t xml:space="preserve"> </w:t>
      </w:r>
      <w:r>
        <w:t>веществ.</w:t>
      </w:r>
      <w:r>
        <w:rPr>
          <w:spacing w:val="52"/>
        </w:rPr>
        <w:t xml:space="preserve"> </w:t>
      </w:r>
      <w:r>
        <w:t>Взаимное</w:t>
      </w:r>
      <w:r>
        <w:rPr>
          <w:spacing w:val="52"/>
        </w:rPr>
        <w:t xml:space="preserve"> </w:t>
      </w:r>
      <w:r>
        <w:t>влияние</w:t>
      </w:r>
      <w:r>
        <w:rPr>
          <w:spacing w:val="51"/>
        </w:rPr>
        <w:t xml:space="preserve"> </w:t>
      </w:r>
      <w:r>
        <w:t>атомов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групп</w:t>
      </w:r>
      <w:r>
        <w:rPr>
          <w:spacing w:val="52"/>
        </w:rPr>
        <w:t xml:space="preserve"> </w:t>
      </w:r>
      <w:r>
        <w:t>атомов.</w:t>
      </w:r>
    </w:p>
    <w:p>
      <w:pPr>
        <w:pStyle w:val="6"/>
      </w:pPr>
      <w:r>
        <w:t>Электронные</w:t>
      </w:r>
      <w:r>
        <w:rPr>
          <w:spacing w:val="-5"/>
        </w:rPr>
        <w:t xml:space="preserve"> </w:t>
      </w:r>
      <w:r>
        <w:t>эффекты.</w:t>
      </w:r>
      <w:r>
        <w:rPr>
          <w:spacing w:val="-3"/>
        </w:rPr>
        <w:t xml:space="preserve"> </w:t>
      </w:r>
      <w:r>
        <w:t>Индуктивный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мезомерный</w:t>
      </w:r>
      <w:r>
        <w:rPr>
          <w:spacing w:val="-3"/>
        </w:rPr>
        <w:t xml:space="preserve"> </w:t>
      </w:r>
      <w:r>
        <w:t>эффекты.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резонансе.</w:t>
      </w:r>
    </w:p>
    <w:p>
      <w:pPr>
        <w:pStyle w:val="6"/>
        <w:ind w:right="225" w:firstLine="566"/>
      </w:pPr>
      <w:r>
        <w:t>Классификация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Классификация органических соединений по функциональным группам. Гомология. Гомологи.</w:t>
      </w:r>
      <w:r>
        <w:rPr>
          <w:spacing w:val="1"/>
        </w:rPr>
        <w:t xml:space="preserve"> </w:t>
      </w:r>
      <w:r>
        <w:t>Гомологическая</w:t>
      </w:r>
      <w:r>
        <w:rPr>
          <w:spacing w:val="-1"/>
        </w:rPr>
        <w:t xml:space="preserve"> </w:t>
      </w:r>
      <w:r>
        <w:t>разность. Гомологические</w:t>
      </w:r>
      <w:r>
        <w:rPr>
          <w:spacing w:val="-1"/>
        </w:rPr>
        <w:t xml:space="preserve"> </w:t>
      </w:r>
      <w:r>
        <w:t>ряды.</w:t>
      </w:r>
    </w:p>
    <w:p>
      <w:pPr>
        <w:pStyle w:val="6"/>
        <w:ind w:right="225" w:firstLine="566"/>
      </w:pP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 веществ и принципы образования названий органических соединений. Рациональная</w:t>
      </w:r>
      <w:r>
        <w:rPr>
          <w:spacing w:val="-57"/>
        </w:rPr>
        <w:t xml:space="preserve"> </w:t>
      </w:r>
      <w:r>
        <w:t>номенклатура.</w:t>
      </w:r>
    </w:p>
    <w:p>
      <w:pPr>
        <w:pStyle w:val="6"/>
        <w:ind w:right="221" w:firstLine="566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 химии. Схема и уравнение. Условия проведения реакций. Классификация реакций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признаку:</w:t>
      </w:r>
      <w:r>
        <w:rPr>
          <w:spacing w:val="1"/>
        </w:rPr>
        <w:t xml:space="preserve"> </w:t>
      </w:r>
      <w:r>
        <w:t>замещение,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отщепление.</w:t>
      </w:r>
      <w:r>
        <w:rPr>
          <w:spacing w:val="1"/>
        </w:rPr>
        <w:t xml:space="preserve"> </w:t>
      </w:r>
      <w:r>
        <w:t>Реакционные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Гомолитический и гетеролитический разрыв ковалентной химической связи. Свободнорадикаль-</w:t>
      </w:r>
      <w:r>
        <w:rPr>
          <w:spacing w:val="1"/>
        </w:rPr>
        <w:t xml:space="preserve"> </w:t>
      </w:r>
      <w:r>
        <w:t>ный и ионный механизмы реакции. Понятие о свободном радикале, нуклеофиле, электрофиле,</w:t>
      </w:r>
      <w:r>
        <w:rPr>
          <w:spacing w:val="1"/>
        </w:rPr>
        <w:t xml:space="preserve"> </w:t>
      </w:r>
      <w:r>
        <w:t>карбокатионе и карбанионе. Обозначение ионных реакций в органической химии. Окислительно-</w:t>
      </w:r>
      <w:r>
        <w:rPr>
          <w:spacing w:val="1"/>
        </w:rPr>
        <w:t xml:space="preserve"> </w:t>
      </w:r>
      <w:r>
        <w:t>восстановительные реакции</w:t>
      </w:r>
      <w:r>
        <w:rPr>
          <w:spacing w:val="1"/>
        </w:rPr>
        <w:t xml:space="preserve"> </w:t>
      </w:r>
      <w:r>
        <w:t>в органической химии.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 между</w:t>
      </w:r>
      <w:r>
        <w:rPr>
          <w:spacing w:val="-5"/>
        </w:rPr>
        <w:t xml:space="preserve"> </w:t>
      </w:r>
      <w:r>
        <w:t>классами органических</w:t>
      </w:r>
      <w:r>
        <w:rPr>
          <w:spacing w:val="1"/>
        </w:rPr>
        <w:t xml:space="preserve"> </w:t>
      </w:r>
      <w:r>
        <w:t>соединений.</w:t>
      </w:r>
    </w:p>
    <w:p>
      <w:pPr>
        <w:spacing w:before="1"/>
        <w:ind w:left="1699" w:right="0" w:firstLine="0"/>
        <w:jc w:val="both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молекул.</w:t>
      </w:r>
    </w:p>
    <w:p>
      <w:pPr>
        <w:pStyle w:val="9"/>
        <w:numPr>
          <w:ilvl w:val="2"/>
          <w:numId w:val="7"/>
        </w:numPr>
        <w:tabs>
          <w:tab w:val="left" w:pos="2650"/>
        </w:tabs>
        <w:spacing w:before="0" w:after="0" w:line="240" w:lineRule="auto"/>
        <w:ind w:left="2650" w:right="0" w:hanging="951"/>
        <w:jc w:val="both"/>
        <w:rPr>
          <w:sz w:val="24"/>
        </w:rPr>
      </w:pPr>
      <w:r>
        <w:rPr>
          <w:sz w:val="24"/>
        </w:rPr>
        <w:t>Углеводороды</w:t>
      </w:r>
    </w:p>
    <w:p>
      <w:pPr>
        <w:pStyle w:val="6"/>
        <w:ind w:right="223" w:firstLine="566"/>
      </w:pPr>
      <w:r>
        <w:t>Алканы.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метана.</w:t>
      </w:r>
      <w:r>
        <w:rPr>
          <w:spacing w:val="1"/>
        </w:rPr>
        <w:t xml:space="preserve"> </w:t>
      </w:r>
      <w:r>
        <w:t>sр</w:t>
      </w:r>
      <w:r>
        <w:rPr>
          <w:vertAlign w:val="superscript"/>
        </w:rPr>
        <w:t>3</w:t>
      </w:r>
      <w:r>
        <w:rPr>
          <w:vertAlign w:val="baseline"/>
        </w:rPr>
        <w:t>-Гибридизация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орбиталей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атомов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углерода.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Гомологический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ряд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общая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формула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алканов.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Систематическая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номенклатура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алканов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радикалов.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Изомерия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углеродного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скелета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алканов.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Понятие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о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конформациях. </w:t>
      </w:r>
      <w:r>
        <w:rPr>
          <w:vertAlign w:val="baseline"/>
        </w:rPr>
        <w:t>Физические свойства алканов. Закономерности изменения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физических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свойств.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Химические свойства алканов: галогенирование, нитрование, дегидрирование, термическое раз-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ложение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(пиролиз),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горение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как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один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из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основных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источников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тепла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промышленности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быту,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5"/>
      </w:pPr>
      <w:r>
        <w:t>каталитическое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 синтезе, изомеризация как способ получения высокосортного бензина. 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свободнорадикального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хлорирования</w:t>
      </w:r>
      <w:r>
        <w:rPr>
          <w:spacing w:val="1"/>
        </w:rPr>
        <w:t xml:space="preserve"> </w:t>
      </w:r>
      <w:r>
        <w:t>метана).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способы получения алканов. Методы получения алканов из алкилгалогенидов (реакция Вюр- ца),</w:t>
      </w:r>
      <w:r>
        <w:rPr>
          <w:spacing w:val="1"/>
        </w:rPr>
        <w:t xml:space="preserve"> </w:t>
      </w:r>
      <w:r>
        <w:t>декарбоксилированием солей карбоновых</w:t>
      </w:r>
      <w:r>
        <w:rPr>
          <w:spacing w:val="1"/>
        </w:rPr>
        <w:t xml:space="preserve"> </w:t>
      </w:r>
      <w:r>
        <w:t>кислот и электролизом растворов солей 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алканов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алканов.</w:t>
      </w:r>
    </w:p>
    <w:p>
      <w:pPr>
        <w:pStyle w:val="6"/>
        <w:ind w:right="226" w:firstLine="566"/>
      </w:pPr>
      <w:r>
        <w:t>Циклоалканы.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циклоалканов: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межклассовая,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(цис-транс-изомерия).</w:t>
      </w:r>
      <w:r>
        <w:rPr>
          <w:spacing w:val="1"/>
        </w:rPr>
        <w:t xml:space="preserve"> </w:t>
      </w:r>
      <w:r>
        <w:t>Напряженные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ненапряженные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свойств циклоалканов с малым размером цикла. Химические свойства циклопропана: 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галогеноводородов,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циклогексана: горение, реакции радикального замещения (хлорирование, нитрование). Получение</w:t>
      </w:r>
      <w:r>
        <w:rPr>
          <w:spacing w:val="1"/>
        </w:rPr>
        <w:t xml:space="preserve"> </w:t>
      </w:r>
      <w:r>
        <w:t>циклоалканов</w:t>
      </w:r>
      <w:r>
        <w:rPr>
          <w:spacing w:val="-1"/>
        </w:rPr>
        <w:t xml:space="preserve"> </w:t>
      </w:r>
      <w:r>
        <w:t>из алканов и дигалогеналканов.</w:t>
      </w:r>
    </w:p>
    <w:p>
      <w:pPr>
        <w:pStyle w:val="6"/>
        <w:ind w:right="221" w:firstLine="566"/>
      </w:pPr>
      <w:r>
        <w:t>Алкены. Электронное и пространственное строение молекулы этилена. яр</w:t>
      </w:r>
      <w:r>
        <w:rPr>
          <w:vertAlign w:val="superscript"/>
        </w:rPr>
        <w:t>2</w:t>
      </w:r>
      <w:r>
        <w:rPr>
          <w:vertAlign w:val="baseline"/>
        </w:rPr>
        <w:t>-Гибридизация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орбиталей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атомов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углерода.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ст-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p-Связи.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Гомологический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ряд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общая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формула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нов.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Номенклатура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Изомерия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углеродного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скелета,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положения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кратной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связи,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пространственная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(геометрическая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изомерия,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цис-транс-</w:t>
      </w:r>
      <w:r>
        <w:rPr>
          <w:vertAlign w:val="baseline"/>
        </w:rPr>
        <w:t>изомерия),</w:t>
      </w:r>
      <w:r>
        <w:rPr>
          <w:spacing w:val="61"/>
          <w:vertAlign w:val="baseline"/>
        </w:rPr>
        <w:t xml:space="preserve"> </w:t>
      </w:r>
      <w:r>
        <w:rPr>
          <w:vertAlign w:val="baseline"/>
        </w:rPr>
        <w:t>межклассовая.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Физические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свойства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Химические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свойства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Реакции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электрофильного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присоединения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способ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получения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функциональных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производных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углеводородов: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гидрирование,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галогенирование,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гидрогалогенирова-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ние,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гидратация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алкенов.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Механизм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электрофильного присоединения к алкенам. </w:t>
      </w:r>
      <w:r>
        <w:rPr>
          <w:vertAlign w:val="baseline"/>
        </w:rPr>
        <w:t>Правило Марковникова 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его объяснение с точки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зрения электронной теории. Радикальное присоединение бромоводорода к алкенам в присутствии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перекисей. </w:t>
      </w:r>
      <w:r>
        <w:rPr>
          <w:i/>
          <w:vertAlign w:val="baseline"/>
        </w:rPr>
        <w:t>Взаимодействие алкенов с бромом и хлором в газовой фазе при высокой температуре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или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на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свету.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Окисление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горение,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окисление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кислородом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присутствии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хлоридов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палладия (II) и меди (II) (Вакер-процесс), окисление кислородом в присутствии серебра, окисление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горячим подкисленным раствором перманганата калия, окисление перманганатом калия (реакция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Вагнера), </w:t>
      </w:r>
      <w:r>
        <w:rPr>
          <w:i/>
          <w:vertAlign w:val="baseline"/>
        </w:rPr>
        <w:t xml:space="preserve">озонирование. </w:t>
      </w:r>
      <w:r>
        <w:rPr>
          <w:vertAlign w:val="baseline"/>
        </w:rPr>
        <w:t>Качественные реакции на двойную связь. Промышленные и лабораторные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способы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получения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Получение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дегидрированием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алканов;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реакцией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элиминирования </w:t>
      </w:r>
      <w:r>
        <w:rPr>
          <w:vertAlign w:val="baseline"/>
        </w:rPr>
        <w:t>из спиртов, галогеналканов, дигалогеналканов. Правило Зайцева. Полимеризация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алкенов. Полимеризация на катализаторах Циглера—Натта. Полиэтилен как крупнотоннажный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продукт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химического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производства.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Применение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алкенов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(этилен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пропилен).</w:t>
      </w:r>
    </w:p>
    <w:p>
      <w:pPr>
        <w:pStyle w:val="6"/>
        <w:spacing w:before="1"/>
        <w:ind w:right="228" w:firstLine="566"/>
      </w:pPr>
      <w:r>
        <w:t>Алкадиены.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алкадиенов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кратных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 Особенности электронного и пространственного строения сопряженных алкадиенов.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алкадиенов.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алкадиенов.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алкадиенов.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алкадиенов: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(гидрирование,</w:t>
      </w:r>
      <w:r>
        <w:rPr>
          <w:spacing w:val="1"/>
        </w:rPr>
        <w:t xml:space="preserve"> </w:t>
      </w:r>
      <w:r>
        <w:t>галогенирование), горения и полимеризации. 1,2- и 1,4-Присоединение. Получение алкадиенов.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бутадиена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Полимеризация.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Вулканизация</w:t>
      </w:r>
      <w:r>
        <w:rPr>
          <w:spacing w:val="1"/>
        </w:rPr>
        <w:t xml:space="preserve"> </w:t>
      </w:r>
      <w:r>
        <w:t>каучуков.</w:t>
      </w:r>
      <w:r>
        <w:rPr>
          <w:spacing w:val="1"/>
        </w:rPr>
        <w:t xml:space="preserve"> </w:t>
      </w:r>
      <w:r>
        <w:t>Резина.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каучуков,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>
      <w:pPr>
        <w:pStyle w:val="6"/>
        <w:spacing w:before="1"/>
        <w:ind w:right="224" w:firstLine="566"/>
      </w:pPr>
      <w:r>
        <w:t>Алкины. Электронное и пространственное строение молекулы ацетилена. sp-Гибридизация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алкинов: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1"/>
        </w:rPr>
        <w:t xml:space="preserve"> </w:t>
      </w:r>
      <w:r>
        <w:t>Физические свойства алкинов. Химические свойства алкинов. Реакции присоединения как 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Гидрирование.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галогенов, галогеноводородов, воды. Тримеризация и димеризация ацетилена. Реакции замещения.</w:t>
      </w:r>
      <w:r>
        <w:rPr>
          <w:spacing w:val="-57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концевой</w:t>
      </w:r>
      <w:r>
        <w:rPr>
          <w:spacing w:val="1"/>
        </w:rPr>
        <w:t xml:space="preserve"> </w:t>
      </w:r>
      <w:r>
        <w:t>тройной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Ацетилениды.</w:t>
      </w:r>
      <w:r>
        <w:rPr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-57"/>
        </w:rPr>
        <w:t xml:space="preserve"> </w:t>
      </w:r>
      <w:r>
        <w:rPr>
          <w:i/>
        </w:rPr>
        <w:t xml:space="preserve">ацетиленидов с галогеналканами. </w:t>
      </w:r>
      <w:r>
        <w:t>Горение ацетилена. Окисление алкинов раствором перманганата</w:t>
      </w:r>
      <w:r>
        <w:rPr>
          <w:spacing w:val="-57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пиролизом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карбидным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алкинов</w:t>
      </w:r>
      <w:r>
        <w:rPr>
          <w:spacing w:val="1"/>
        </w:rPr>
        <w:t xml:space="preserve"> </w:t>
      </w:r>
      <w:r>
        <w:t>алкилированием</w:t>
      </w:r>
      <w:r>
        <w:rPr>
          <w:spacing w:val="1"/>
        </w:rPr>
        <w:t xml:space="preserve"> </w:t>
      </w:r>
      <w:r>
        <w:t>ацетилидов.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-57"/>
        </w:rPr>
        <w:t xml:space="preserve"> </w:t>
      </w:r>
      <w:r>
        <w:t>высокотемпературного</w:t>
      </w:r>
      <w:r>
        <w:rPr>
          <w:spacing w:val="-1"/>
        </w:rPr>
        <w:t xml:space="preserve"> </w:t>
      </w:r>
      <w:r>
        <w:t>пламени для сварки и резки</w:t>
      </w:r>
      <w:r>
        <w:rPr>
          <w:spacing w:val="-1"/>
        </w:rPr>
        <w:t xml:space="preserve"> </w:t>
      </w:r>
      <w:r>
        <w:t>металлов.</w:t>
      </w:r>
    </w:p>
    <w:p>
      <w:pPr>
        <w:spacing w:before="1"/>
        <w:ind w:left="1132" w:right="223" w:firstLine="566"/>
        <w:jc w:val="both"/>
        <w:rPr>
          <w:i/>
          <w:sz w:val="24"/>
        </w:rPr>
      </w:pPr>
      <w:r>
        <w:rPr>
          <w:sz w:val="24"/>
        </w:rPr>
        <w:t>Арены.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бензола.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ароматичности.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Хюккеля.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Небензоидные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ароматические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бензола.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аренов.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гомологов бензола. Изомерия дизамещенных бензолов на примере ксилолов. Физические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бензола. Химические свойства бензола. Реакции замещения в бензольном ядре (электрофильное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замещение):</w:t>
      </w:r>
      <w:r>
        <w:rPr>
          <w:spacing w:val="8"/>
          <w:sz w:val="24"/>
        </w:rPr>
        <w:t xml:space="preserve"> </w:t>
      </w:r>
      <w:r>
        <w:rPr>
          <w:sz w:val="24"/>
        </w:rPr>
        <w:t>галогенирование,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нитрование,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алкилирование,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ацилирование,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сульфирование.</w:t>
      </w:r>
    </w:p>
    <w:p>
      <w:pPr>
        <w:spacing w:after="0"/>
        <w:jc w:val="both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spacing w:before="60"/>
        <w:ind w:left="1132" w:right="222" w:firstLine="0"/>
        <w:jc w:val="both"/>
        <w:rPr>
          <w:i/>
          <w:sz w:val="24"/>
        </w:rPr>
      </w:pPr>
      <w:r>
        <w:rPr>
          <w:i/>
          <w:sz w:val="24"/>
        </w:rPr>
        <w:t xml:space="preserve">Механизм реакции электрофильного замещения. </w:t>
      </w:r>
      <w:r>
        <w:rPr>
          <w:sz w:val="24"/>
        </w:rPr>
        <w:t>Реакции присоединения к бензолу (гидрирование,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галогенирование (хлорирование на свету)). Реакция горения. Особенности химических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алкилбензолов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толуола.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молекуле</w:t>
      </w:r>
      <w:r>
        <w:rPr>
          <w:spacing w:val="1"/>
          <w:sz w:val="24"/>
        </w:rPr>
        <w:t xml:space="preserve"> </w:t>
      </w:r>
      <w:r>
        <w:rPr>
          <w:sz w:val="24"/>
        </w:rPr>
        <w:t>толуола.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 заместителей в реакциях замещения, </w:t>
      </w:r>
      <w:r>
        <w:rPr>
          <w:i/>
          <w:sz w:val="24"/>
        </w:rPr>
        <w:t>согласованная и несогласованная ориентация.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Хлорирование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толуола.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алкилбензолов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калия.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Галогенирование алкилбензолов в боковую цепь. Нитрование нитробензола. Получение бензола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бензола.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полиядерных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аренах,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организм человека.</w:t>
      </w:r>
    </w:p>
    <w:p>
      <w:pPr>
        <w:pStyle w:val="6"/>
        <w:ind w:right="225" w:firstLine="566"/>
      </w:pPr>
      <w:r>
        <w:t>Генетическая связь между различными классами углеводородов. Качественные реакции на</w:t>
      </w:r>
      <w:r>
        <w:rPr>
          <w:spacing w:val="1"/>
        </w:rPr>
        <w:t xml:space="preserve"> </w:t>
      </w:r>
      <w:r>
        <w:t>непредельные</w:t>
      </w:r>
      <w:r>
        <w:rPr>
          <w:spacing w:val="-1"/>
        </w:rPr>
        <w:t xml:space="preserve"> </w:t>
      </w:r>
      <w:r>
        <w:t>углеводороды.</w:t>
      </w:r>
    </w:p>
    <w:p>
      <w:pPr>
        <w:spacing w:before="0"/>
        <w:ind w:left="1132" w:right="221" w:firstLine="566"/>
        <w:jc w:val="both"/>
        <w:rPr>
          <w:sz w:val="24"/>
        </w:rPr>
      </w:pPr>
      <w:r>
        <w:rPr>
          <w:sz w:val="24"/>
        </w:rPr>
        <w:t>Галогенопроизводные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галогенопроизводных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углеводородов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гидроксил,</w:t>
      </w:r>
      <w:r>
        <w:rPr>
          <w:spacing w:val="1"/>
          <w:sz w:val="24"/>
        </w:rPr>
        <w:t xml:space="preserve"> </w:t>
      </w:r>
      <w:r>
        <w:rPr>
          <w:sz w:val="24"/>
        </w:rPr>
        <w:t>нитрогруппу,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цианогруппу,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аминогруппу. </w:t>
      </w:r>
      <w:r>
        <w:rPr>
          <w:sz w:val="24"/>
        </w:rPr>
        <w:t>Действие на галогенпроизводные водного и спиртового раствора щелочи. 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алкил-,</w:t>
      </w:r>
      <w:r>
        <w:rPr>
          <w:spacing w:val="1"/>
          <w:sz w:val="24"/>
        </w:rPr>
        <w:t xml:space="preserve"> </w:t>
      </w:r>
      <w:r>
        <w:rPr>
          <w:sz w:val="24"/>
        </w:rPr>
        <w:t>винил-,</w:t>
      </w:r>
      <w:r>
        <w:rPr>
          <w:spacing w:val="1"/>
          <w:sz w:val="24"/>
        </w:rPr>
        <w:t xml:space="preserve"> </w:t>
      </w:r>
      <w:r>
        <w:rPr>
          <w:sz w:val="24"/>
        </w:rPr>
        <w:t>фенил-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бензилгалогенидов.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дигалогеналканов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магнием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Магнийорганические соединения. Реактив Гриньяра. </w:t>
      </w:r>
      <w:r>
        <w:rPr>
          <w:sz w:val="24"/>
        </w:rPr>
        <w:t>Использование галогенопроизводных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синтезе.</w:t>
      </w:r>
    </w:p>
    <w:p>
      <w:pPr>
        <w:pStyle w:val="6"/>
        <w:ind w:left="1699"/>
      </w:pPr>
      <w:r>
        <w:rPr>
          <w:b/>
        </w:rPr>
        <w:t>Демонстрации.</w:t>
      </w:r>
      <w:r>
        <w:rPr>
          <w:b/>
          <w:spacing w:val="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Составление моделей</w:t>
      </w:r>
      <w:r>
        <w:rPr>
          <w:spacing w:val="3"/>
        </w:rPr>
        <w:t xml:space="preserve"> </w:t>
      </w:r>
      <w:r>
        <w:t>молекул</w:t>
      </w:r>
      <w:r>
        <w:rPr>
          <w:spacing w:val="3"/>
        </w:rPr>
        <w:t xml:space="preserve"> </w:t>
      </w:r>
      <w:r>
        <w:t>алканов.</w:t>
      </w:r>
      <w:r>
        <w:rPr>
          <w:spacing w:val="2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Бромирование</w:t>
      </w:r>
      <w:r>
        <w:rPr>
          <w:spacing w:val="1"/>
        </w:rPr>
        <w:t xml:space="preserve"> </w:t>
      </w:r>
      <w:r>
        <w:t>гексана на</w:t>
      </w:r>
      <w:r>
        <w:rPr>
          <w:spacing w:val="4"/>
        </w:rPr>
        <w:t xml:space="preserve"> </w:t>
      </w:r>
      <w:r>
        <w:t>свету.</w:t>
      </w:r>
    </w:p>
    <w:p>
      <w:pPr>
        <w:pStyle w:val="6"/>
        <w:spacing w:before="1"/>
        <w:ind w:right="232"/>
      </w:pPr>
      <w:r>
        <w:t>3. Горение метана, этилена, ацетилена. 4. Отношение метана, этилена, ацетилена и бензола к</w:t>
      </w:r>
      <w:r>
        <w:rPr>
          <w:spacing w:val="1"/>
        </w:rPr>
        <w:t xml:space="preserve"> </w:t>
      </w:r>
      <w:r>
        <w:t>растворам</w:t>
      </w:r>
      <w:r>
        <w:rPr>
          <w:spacing w:val="-2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 и бромной</w:t>
      </w:r>
      <w:r>
        <w:rPr>
          <w:spacing w:val="1"/>
        </w:rPr>
        <w:t xml:space="preserve"> </w:t>
      </w:r>
      <w:r>
        <w:t>воде.</w:t>
      </w:r>
    </w:p>
    <w:p>
      <w:pPr>
        <w:pStyle w:val="6"/>
        <w:ind w:right="222" w:firstLine="566"/>
      </w:pPr>
      <w:r>
        <w:rPr>
          <w:rFonts w:ascii="Arial MT" w:hAnsi="Arial MT"/>
          <w:sz w:val="21"/>
        </w:rPr>
        <w:t xml:space="preserve">5. </w:t>
      </w:r>
      <w:r>
        <w:t>Получение этилена реакцией дегидратации этанола. 6. Получение ацетилена гидролизом</w:t>
      </w:r>
      <w:r>
        <w:rPr>
          <w:spacing w:val="1"/>
        </w:rPr>
        <w:t xml:space="preserve"> </w:t>
      </w:r>
      <w:r>
        <w:t>карбида</w:t>
      </w:r>
      <w:r>
        <w:rPr>
          <w:spacing w:val="1"/>
        </w:rPr>
        <w:t xml:space="preserve"> </w:t>
      </w:r>
      <w:r>
        <w:t>кальция. 7.</w:t>
      </w:r>
      <w:r>
        <w:rPr>
          <w:spacing w:val="1"/>
        </w:rPr>
        <w:t xml:space="preserve"> </w:t>
      </w:r>
      <w:r>
        <w:t>Окисление толуола раствором перманганата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Получение стирола</w:t>
      </w:r>
      <w:r>
        <w:rPr>
          <w:spacing w:val="1"/>
        </w:rPr>
        <w:t xml:space="preserve"> </w:t>
      </w:r>
      <w:r>
        <w:t>деполимеризацией</w:t>
      </w:r>
      <w:r>
        <w:rPr>
          <w:spacing w:val="-1"/>
        </w:rPr>
        <w:t xml:space="preserve"> </w:t>
      </w:r>
      <w:r>
        <w:t>полистирола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раствору</w:t>
      </w:r>
      <w:r>
        <w:rPr>
          <w:spacing w:val="-4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калия.</w:t>
      </w:r>
    </w:p>
    <w:p>
      <w:pPr>
        <w:pStyle w:val="9"/>
        <w:numPr>
          <w:ilvl w:val="2"/>
          <w:numId w:val="8"/>
        </w:numPr>
        <w:tabs>
          <w:tab w:val="left" w:pos="2617"/>
        </w:tabs>
        <w:spacing w:before="0" w:after="0" w:line="240" w:lineRule="auto"/>
        <w:ind w:left="2616" w:right="0" w:hanging="918"/>
        <w:jc w:val="both"/>
        <w:rPr>
          <w:sz w:val="24"/>
        </w:rPr>
      </w:pPr>
      <w:r>
        <w:rPr>
          <w:sz w:val="24"/>
        </w:rPr>
        <w:t>Кислородсодержащие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</w:p>
    <w:p>
      <w:pPr>
        <w:pStyle w:val="6"/>
        <w:ind w:right="222" w:firstLine="566"/>
      </w:pPr>
      <w:r>
        <w:t>Спирты. Классификация, номенклатура и изомерия спиртов. Гомологический ряд и 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 Водородная связь между молекулами и ее влияние на физические свойства 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спиртов: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 наличия гидроксогруппы);</w:t>
      </w:r>
      <w:r>
        <w:rPr>
          <w:spacing w:val="1"/>
        </w:rPr>
        <w:t xml:space="preserve"> </w:t>
      </w:r>
      <w:r>
        <w:t>реакции замещения гидроксильной</w:t>
      </w:r>
      <w:r>
        <w:rPr>
          <w:spacing w:val="60"/>
        </w:rPr>
        <w:t xml:space="preserve"> </w:t>
      </w:r>
      <w:r>
        <w:t>группы на галоген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растворителей;</w:t>
      </w:r>
      <w:r>
        <w:rPr>
          <w:spacing w:val="1"/>
        </w:rPr>
        <w:t xml:space="preserve"> </w:t>
      </w:r>
      <w:r>
        <w:t>межмолекулярная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внутримолекулярная</w:t>
      </w:r>
      <w:r>
        <w:rPr>
          <w:spacing w:val="1"/>
        </w:rPr>
        <w:t xml:space="preserve"> </w:t>
      </w:r>
      <w:r>
        <w:t>дегидратация;</w:t>
      </w:r>
      <w:r>
        <w:rPr>
          <w:spacing w:val="1"/>
        </w:rPr>
        <w:t xml:space="preserve"> </w:t>
      </w:r>
      <w:r>
        <w:t>образование сложных эфиров с неорганическими и органическими кислотами; горение; окисление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(II),</w:t>
      </w:r>
      <w:r>
        <w:rPr>
          <w:spacing w:val="1"/>
        </w:rPr>
        <w:t xml:space="preserve"> </w:t>
      </w:r>
      <w:r>
        <w:t>подкисленным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хромовой</w:t>
      </w:r>
      <w:r>
        <w:rPr>
          <w:spacing w:val="1"/>
        </w:rPr>
        <w:t xml:space="preserve"> </w:t>
      </w:r>
      <w:r>
        <w:t>смесью;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радикала.</w:t>
      </w:r>
      <w:r>
        <w:rPr>
          <w:spacing w:val="1"/>
        </w:rPr>
        <w:t xml:space="preserve"> </w:t>
      </w: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rPr>
          <w:i/>
        </w:rPr>
        <w:t>реакционной</w:t>
      </w:r>
      <w:r>
        <w:rPr>
          <w:i/>
          <w:spacing w:val="1"/>
        </w:rPr>
        <w:t xml:space="preserve"> </w:t>
      </w:r>
      <w:r>
        <w:rPr>
          <w:i/>
        </w:rPr>
        <w:t>способности</w:t>
      </w:r>
      <w:r>
        <w:rPr>
          <w:i/>
          <w:spacing w:val="1"/>
        </w:rPr>
        <w:t xml:space="preserve"> </w:t>
      </w:r>
      <w:r>
        <w:rPr>
          <w:i/>
        </w:rPr>
        <w:t>первичных,</w:t>
      </w:r>
      <w:r>
        <w:rPr>
          <w:i/>
          <w:spacing w:val="1"/>
        </w:rPr>
        <w:t xml:space="preserve"> </w:t>
      </w:r>
      <w:r>
        <w:rPr>
          <w:i/>
        </w:rPr>
        <w:t>вторичных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третичных одноатомных спиртов в реакции замещения. </w:t>
      </w:r>
      <w:r>
        <w:t>Алкоголяты. Гидролиз, алкилирование</w:t>
      </w:r>
      <w:r>
        <w:rPr>
          <w:spacing w:val="1"/>
        </w:rPr>
        <w:t xml:space="preserve"> </w:t>
      </w:r>
      <w:r>
        <w:t>(синтез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Вильямсону).</w:t>
      </w:r>
      <w:r>
        <w:rPr>
          <w:spacing w:val="1"/>
        </w:rPr>
        <w:t xml:space="preserve"> </w:t>
      </w:r>
      <w:r>
        <w:rPr>
          <w:i/>
        </w:rPr>
        <w:t>Эфиры</w:t>
      </w:r>
      <w:r>
        <w:rPr>
          <w:i/>
          <w:spacing w:val="1"/>
        </w:rPr>
        <w:t xml:space="preserve"> </w:t>
      </w:r>
      <w:r>
        <w:rPr>
          <w:i/>
        </w:rPr>
        <w:t>фосфорных</w:t>
      </w:r>
      <w:r>
        <w:rPr>
          <w:i/>
          <w:spacing w:val="1"/>
        </w:rPr>
        <w:t xml:space="preserve"> </w:t>
      </w:r>
      <w:r>
        <w:rPr>
          <w:i/>
        </w:rPr>
        <w:t>кислот.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моно-,</w:t>
      </w:r>
      <w:r>
        <w:rPr>
          <w:i/>
          <w:spacing w:val="1"/>
        </w:rPr>
        <w:t xml:space="preserve"> </w:t>
      </w:r>
      <w:r>
        <w:rPr>
          <w:i/>
        </w:rPr>
        <w:t>ди-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трифосфатов в биохимических процессах. </w:t>
      </w:r>
      <w:r>
        <w:t>Промышленный синтез метанола. Получение этанола: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глюкозы,</w:t>
      </w:r>
      <w:r>
        <w:rPr>
          <w:spacing w:val="1"/>
        </w:rPr>
        <w:t xml:space="preserve"> </w:t>
      </w:r>
      <w:r>
        <w:t>гидратация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-57"/>
        </w:rPr>
        <w:t xml:space="preserve"> </w:t>
      </w:r>
      <w:r>
        <w:t>Этиленгликоль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глицерин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представители</w:t>
      </w:r>
      <w:r>
        <w:rPr>
          <w:spacing w:val="8"/>
        </w:rPr>
        <w:t xml:space="preserve"> </w:t>
      </w:r>
      <w:r>
        <w:t>предельных</w:t>
      </w:r>
      <w:r>
        <w:rPr>
          <w:spacing w:val="12"/>
        </w:rPr>
        <w:t xml:space="preserve"> </w:t>
      </w:r>
      <w:r>
        <w:t>многоатомных</w:t>
      </w:r>
      <w:r>
        <w:rPr>
          <w:spacing w:val="12"/>
        </w:rPr>
        <w:t xml:space="preserve"> </w:t>
      </w:r>
      <w:r>
        <w:t>спиртов,</w:t>
      </w:r>
      <w:r>
        <w:rPr>
          <w:spacing w:val="8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физические</w:t>
      </w:r>
      <w:r>
        <w:rPr>
          <w:spacing w:val="-58"/>
        </w:rPr>
        <w:t xml:space="preserve"> </w:t>
      </w:r>
      <w:r>
        <w:t>и химические свойства. Качественная реакция на многоатомные спирты и ее применение для</w:t>
      </w:r>
      <w:r>
        <w:rPr>
          <w:spacing w:val="1"/>
        </w:rPr>
        <w:t xml:space="preserve"> </w:t>
      </w:r>
      <w:r>
        <w:t>распознавания глицерина в составе косметических средств. Синтез диоксана из этиленгликоля.</w:t>
      </w:r>
      <w:r>
        <w:rPr>
          <w:spacing w:val="1"/>
        </w:rPr>
        <w:t xml:space="preserve"> </w:t>
      </w:r>
      <w:r>
        <w:t>Токсичность этиленгликоля.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этиленгликоля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глицерина.</w:t>
      </w:r>
    </w:p>
    <w:p>
      <w:pPr>
        <w:spacing w:before="1"/>
        <w:ind w:left="1132" w:right="226" w:firstLine="566"/>
        <w:jc w:val="both"/>
        <w:rPr>
          <w:i/>
          <w:sz w:val="24"/>
        </w:rPr>
      </w:pPr>
      <w:r>
        <w:rPr>
          <w:sz w:val="24"/>
        </w:rPr>
        <w:t>Простые эфиры как изомеры предельных одноатомных спиртов. Сравнение их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спиртами.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расщепления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эфиров</w:t>
      </w:r>
      <w:r>
        <w:rPr>
          <w:spacing w:val="1"/>
          <w:sz w:val="24"/>
        </w:rPr>
        <w:t xml:space="preserve"> </w:t>
      </w:r>
      <w:r>
        <w:rPr>
          <w:sz w:val="24"/>
        </w:rPr>
        <w:t>иодоводо-</w:t>
      </w:r>
      <w:r>
        <w:rPr>
          <w:spacing w:val="1"/>
          <w:sz w:val="24"/>
        </w:rPr>
        <w:t xml:space="preserve"> </w:t>
      </w:r>
      <w:r>
        <w:rPr>
          <w:sz w:val="24"/>
        </w:rPr>
        <w:t>родом.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Пероксиды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эфиров, 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предосторожности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 работе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ними.</w:t>
      </w:r>
    </w:p>
    <w:p>
      <w:pPr>
        <w:pStyle w:val="6"/>
        <w:spacing w:before="1"/>
        <w:ind w:right="225" w:firstLine="566"/>
      </w:pPr>
      <w:r>
        <w:t>Фенолы. Строение, изомерия и номенклатура фенолов. Взаимное влияние атомов в молекуле</w:t>
      </w:r>
      <w:r>
        <w:rPr>
          <w:spacing w:val="1"/>
        </w:rPr>
        <w:t xml:space="preserve"> </w:t>
      </w:r>
      <w:r>
        <w:t>фенола. Физические и химические свойства фенола и крезолов. Кислотные свойства фенолов 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натрия.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бензольном</w:t>
      </w:r>
      <w:r>
        <w:rPr>
          <w:spacing w:val="1"/>
        </w:rPr>
        <w:t xml:space="preserve"> </w:t>
      </w:r>
      <w:r>
        <w:t>кольце</w:t>
      </w:r>
      <w:r>
        <w:rPr>
          <w:spacing w:val="1"/>
        </w:rPr>
        <w:t xml:space="preserve"> </w:t>
      </w:r>
      <w:r>
        <w:t>(галогенирование</w:t>
      </w:r>
      <w:r>
        <w:rPr>
          <w:spacing w:val="1"/>
        </w:rPr>
        <w:t xml:space="preserve"> </w:t>
      </w:r>
      <w:r>
        <w:t>(бромирование),</w:t>
      </w:r>
      <w:r>
        <w:rPr>
          <w:spacing w:val="1"/>
        </w:rPr>
        <w:t xml:space="preserve"> </w:t>
      </w:r>
      <w:r>
        <w:t>нитрование).</w:t>
      </w:r>
      <w:r>
        <w:rPr>
          <w:spacing w:val="1"/>
        </w:rPr>
        <w:t xml:space="preserve"> </w:t>
      </w:r>
      <w:r>
        <w:rPr>
          <w:i/>
        </w:rPr>
        <w:t>Простые</w:t>
      </w:r>
      <w:r>
        <w:rPr>
          <w:i/>
          <w:spacing w:val="1"/>
        </w:rPr>
        <w:t xml:space="preserve"> </w:t>
      </w:r>
      <w:r>
        <w:rPr>
          <w:i/>
        </w:rPr>
        <w:t>эфиры</w:t>
      </w:r>
      <w:r>
        <w:rPr>
          <w:i/>
          <w:spacing w:val="1"/>
        </w:rPr>
        <w:t xml:space="preserve"> </w:t>
      </w:r>
      <w:r>
        <w:rPr>
          <w:i/>
        </w:rPr>
        <w:t>фенолов.</w:t>
      </w:r>
      <w:r>
        <w:rPr>
          <w:i/>
          <w:spacing w:val="1"/>
        </w:rPr>
        <w:t xml:space="preserve"> </w:t>
      </w:r>
      <w:r>
        <w:t>Окисление</w:t>
      </w:r>
      <w:r>
        <w:rPr>
          <w:spacing w:val="-3"/>
        </w:rPr>
        <w:t xml:space="preserve"> </w:t>
      </w:r>
      <w:r>
        <w:t>фенолов.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фенол.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фенола.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фенола.</w:t>
      </w:r>
    </w:p>
    <w:p>
      <w:pPr>
        <w:pStyle w:val="6"/>
        <w:ind w:right="222" w:firstLine="566"/>
        <w:rPr>
          <w:i/>
        </w:rPr>
      </w:pPr>
      <w:r>
        <w:t>Карбонильные соединения. Альдегиды и кетоны. Электронное и пространственное строение</w:t>
      </w:r>
      <w:r>
        <w:rPr>
          <w:spacing w:val="1"/>
        </w:rPr>
        <w:t xml:space="preserve"> </w:t>
      </w:r>
      <w:r>
        <w:t>карбонильной группы, ее полярность и поляризуемость. Классификация альдегидов и кетонов.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 Строение молекулы ацетона. Гомологический ряд, номенклатура и изомерия кетонов.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формальдегида,</w:t>
      </w:r>
      <w:r>
        <w:rPr>
          <w:spacing w:val="1"/>
        </w:rPr>
        <w:t xml:space="preserve"> </w:t>
      </w:r>
      <w:r>
        <w:t>ацетальдегида,</w:t>
      </w:r>
      <w:r>
        <w:rPr>
          <w:spacing w:val="1"/>
        </w:rPr>
        <w:t xml:space="preserve"> </w:t>
      </w:r>
      <w:r>
        <w:t>ацетона.</w:t>
      </w:r>
      <w:r>
        <w:rPr>
          <w:spacing w:val="4"/>
        </w:rPr>
        <w:t xml:space="preserve"> </w:t>
      </w:r>
      <w:r>
        <w:rPr>
          <w:i/>
        </w:rPr>
        <w:t>Понятие</w:t>
      </w:r>
      <w:r>
        <w:rPr>
          <w:i/>
          <w:spacing w:val="60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кето-енольной</w:t>
      </w:r>
      <w:r>
        <w:rPr>
          <w:i/>
          <w:spacing w:val="1"/>
        </w:rPr>
        <w:t xml:space="preserve"> </w:t>
      </w:r>
      <w:r>
        <w:rPr>
          <w:i/>
        </w:rPr>
        <w:t>таутомерии</w:t>
      </w:r>
      <w:r>
        <w:rPr>
          <w:i/>
          <w:spacing w:val="1"/>
        </w:rPr>
        <w:t xml:space="preserve"> </w:t>
      </w:r>
      <w:r>
        <w:rPr>
          <w:i/>
        </w:rPr>
        <w:t>карбонильных</w:t>
      </w:r>
      <w:r>
        <w:rPr>
          <w:i/>
          <w:spacing w:val="60"/>
        </w:rPr>
        <w:t xml:space="preserve"> </w:t>
      </w:r>
      <w:r>
        <w:rPr>
          <w:i/>
        </w:rPr>
        <w:t>соединений.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2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кетонов.</w:t>
      </w:r>
      <w:r>
        <w:rPr>
          <w:spacing w:val="1"/>
        </w:rPr>
        <w:t xml:space="preserve"> </w:t>
      </w:r>
      <w:r>
        <w:rPr>
          <w:i/>
        </w:rPr>
        <w:t>Механизм</w:t>
      </w:r>
      <w:r>
        <w:rPr>
          <w:i/>
          <w:spacing w:val="1"/>
        </w:rPr>
        <w:t xml:space="preserve">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нуклеофильного</w:t>
      </w:r>
      <w:r>
        <w:rPr>
          <w:i/>
          <w:spacing w:val="1"/>
        </w:rPr>
        <w:t xml:space="preserve"> </w:t>
      </w:r>
      <w:r>
        <w:rPr>
          <w:i/>
        </w:rPr>
        <w:t xml:space="preserve">присоединения по карбонильной группе. </w:t>
      </w:r>
      <w:r>
        <w:t>Реакции присоединения воды, спиртов, циановодорода и</w:t>
      </w:r>
      <w:r>
        <w:rPr>
          <w:spacing w:val="1"/>
        </w:rPr>
        <w:t xml:space="preserve"> </w:t>
      </w:r>
      <w:r>
        <w:t>гидросульфита</w:t>
      </w:r>
      <w:r>
        <w:rPr>
          <w:spacing w:val="1"/>
        </w:rPr>
        <w:t xml:space="preserve"> </w:t>
      </w:r>
      <w:r>
        <w:t>натрия.</w:t>
      </w:r>
      <w:r>
        <w:rPr>
          <w:spacing w:val="1"/>
        </w:rPr>
        <w:t xml:space="preserve"> </w:t>
      </w:r>
      <w:r>
        <w:rPr>
          <w:i/>
        </w:rPr>
        <w:t>Получение</w:t>
      </w:r>
      <w:r>
        <w:rPr>
          <w:i/>
          <w:spacing w:val="1"/>
        </w:rPr>
        <w:t xml:space="preserve"> </w:t>
      </w:r>
      <w:r>
        <w:rPr>
          <w:i/>
        </w:rPr>
        <w:t>ацеталей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кеталей.</w:t>
      </w:r>
      <w:r>
        <w:rPr>
          <w:i/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присоединения.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углеродном атоме на галоген. Полимеризация формальдегида и ацетальдегида. </w:t>
      </w:r>
      <w:r>
        <w:rPr>
          <w:i/>
        </w:rPr>
        <w:t>Синтез спиртов</w:t>
      </w:r>
      <w:r>
        <w:rPr>
          <w:i/>
          <w:spacing w:val="1"/>
        </w:rPr>
        <w:t xml:space="preserve"> </w:t>
      </w:r>
      <w:r>
        <w:rPr>
          <w:i/>
        </w:rPr>
        <w:t xml:space="preserve">взаимодействием карбонильных соединений с реактивом Гринь- яра. </w:t>
      </w:r>
      <w:r>
        <w:t>Окисление карбонильных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ацетона.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альдегидов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кетонов.</w:t>
      </w:r>
      <w:r>
        <w:rPr>
          <w:spacing w:val="1"/>
        </w:rPr>
        <w:t xml:space="preserve"> </w:t>
      </w:r>
      <w:r>
        <w:t>Гидрирование.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карбонильных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 на альдегидную группу (реакция «серебряного зеркала», взаимодействие с гидроксидом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(II)).</w:t>
      </w:r>
      <w:r>
        <w:rPr>
          <w:spacing w:val="1"/>
        </w:rPr>
        <w:t xml:space="preserve"> </w:t>
      </w:r>
      <w:r>
        <w:rPr>
          <w:i/>
        </w:rPr>
        <w:t>Альдольно-кротоновая</w:t>
      </w:r>
      <w:r>
        <w:rPr>
          <w:i/>
          <w:spacing w:val="1"/>
        </w:rPr>
        <w:t xml:space="preserve"> </w:t>
      </w:r>
      <w:r>
        <w:rPr>
          <w:i/>
        </w:rPr>
        <w:t>конденсация</w:t>
      </w:r>
      <w:r>
        <w:rPr>
          <w:i/>
          <w:spacing w:val="1"/>
        </w:rPr>
        <w:t xml:space="preserve"> </w:t>
      </w:r>
      <w:r>
        <w:rPr>
          <w:i/>
        </w:rPr>
        <w:t>альдегидов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61"/>
        </w:rPr>
        <w:t xml:space="preserve"> </w:t>
      </w:r>
      <w:r>
        <w:rPr>
          <w:i/>
        </w:rPr>
        <w:t>кетонов.</w:t>
      </w:r>
      <w:r>
        <w:rPr>
          <w:i/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формальдегида.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гидратация</w:t>
      </w:r>
      <w:r>
        <w:rPr>
          <w:spacing w:val="1"/>
        </w:rPr>
        <w:t xml:space="preserve"> </w:t>
      </w:r>
      <w:r>
        <w:t>ацетилена</w:t>
      </w:r>
      <w:r>
        <w:rPr>
          <w:spacing w:val="-57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Кучерова),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палладия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ацетона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пропанола-2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разложением</w:t>
      </w:r>
      <w:r>
        <w:rPr>
          <w:spacing w:val="1"/>
        </w:rPr>
        <w:t xml:space="preserve"> </w:t>
      </w:r>
      <w:r>
        <w:t>кальциевой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бариевой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 Важнейшие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кетонов: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уксусный</w:t>
      </w:r>
      <w:r>
        <w:rPr>
          <w:spacing w:val="-1"/>
        </w:rPr>
        <w:t xml:space="preserve"> </w:t>
      </w:r>
      <w:r>
        <w:t>альдегид, ацетон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использование.</w:t>
      </w:r>
    </w:p>
    <w:p>
      <w:pPr>
        <w:pStyle w:val="6"/>
        <w:ind w:right="222" w:firstLine="566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Классификация, изомерия и номенклатура карбоновых кислот. Электронное и 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карбоксильной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6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 карбоновых кислот. Физические свойства предельных одноосновных карбоновых</w:t>
      </w:r>
      <w:r>
        <w:rPr>
          <w:spacing w:val="1"/>
        </w:rPr>
        <w:t xml:space="preserve"> </w:t>
      </w:r>
      <w:r>
        <w:t>кислот на примере муравьиной, уксусной, пропионовой, пальмитиновой и стеариновой кислот.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 карбоновых кислот. Кислотные свойства (изменение окраски индикаторов, реакции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>солями).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донорных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акцепторных</w:t>
      </w:r>
      <w:r>
        <w:rPr>
          <w:spacing w:val="1"/>
        </w:rPr>
        <w:t xml:space="preserve"> </w:t>
      </w:r>
      <w:r>
        <w:t>заместителей.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 xml:space="preserve">карбоновых кислот со спиртами (реакция этерификации), обратимость реакции, </w:t>
      </w:r>
      <w:r>
        <w:rPr>
          <w:i/>
        </w:rPr>
        <w:t>механизм реакции</w:t>
      </w:r>
      <w:r>
        <w:rPr>
          <w:i/>
          <w:spacing w:val="1"/>
        </w:rPr>
        <w:t xml:space="preserve"> </w:t>
      </w:r>
      <w:r>
        <w:rPr>
          <w:i/>
        </w:rPr>
        <w:t xml:space="preserve">этерификации. </w:t>
      </w:r>
      <w:r>
        <w:t>Галогенирование карбоновых кислот в боковую цепь. Особенности 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муравьиной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окисление альдегидов, окисление первичных спиртов, окисление алканов и алкенов, гидролизом</w:t>
      </w:r>
      <w:r>
        <w:rPr>
          <w:spacing w:val="1"/>
        </w:rPr>
        <w:t xml:space="preserve"> </w:t>
      </w:r>
      <w:r>
        <w:t>геминальных</w:t>
      </w:r>
      <w:r>
        <w:rPr>
          <w:spacing w:val="1"/>
        </w:rPr>
        <w:t xml:space="preserve"> </w:t>
      </w:r>
      <w:r>
        <w:t>тригалогенидов.</w:t>
      </w:r>
      <w:r>
        <w:rPr>
          <w:spacing w:val="1"/>
        </w:rPr>
        <w:t xml:space="preserve"> </w:t>
      </w:r>
      <w:r>
        <w:rPr>
          <w:i/>
        </w:rPr>
        <w:t>Взаимодействием</w:t>
      </w:r>
      <w:r>
        <w:rPr>
          <w:i/>
          <w:spacing w:val="1"/>
        </w:rPr>
        <w:t xml:space="preserve"> </w:t>
      </w:r>
      <w:r>
        <w:rPr>
          <w:i/>
        </w:rPr>
        <w:t>реактива</w:t>
      </w:r>
      <w:r>
        <w:rPr>
          <w:i/>
          <w:spacing w:val="1"/>
        </w:rPr>
        <w:t xml:space="preserve"> </w:t>
      </w:r>
      <w:r>
        <w:rPr>
          <w:i/>
        </w:rPr>
        <w:t>Гриньяра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углекислым</w:t>
      </w:r>
      <w:r>
        <w:rPr>
          <w:i/>
          <w:spacing w:val="1"/>
        </w:rPr>
        <w:t xml:space="preserve"> </w:t>
      </w:r>
      <w:r>
        <w:rPr>
          <w:i/>
        </w:rPr>
        <w:t>газом.</w:t>
      </w:r>
      <w:r>
        <w:rPr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муравьиной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муравьиной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уксусной</w:t>
      </w:r>
      <w:r>
        <w:rPr>
          <w:spacing w:val="-1"/>
        </w:rPr>
        <w:t xml:space="preserve"> </w:t>
      </w:r>
      <w:r>
        <w:t>кислот.</w:t>
      </w:r>
    </w:p>
    <w:p>
      <w:pPr>
        <w:spacing w:before="1"/>
        <w:ind w:left="1132" w:right="223" w:firstLine="566"/>
        <w:jc w:val="both"/>
        <w:rPr>
          <w:i/>
          <w:sz w:val="24"/>
        </w:rPr>
      </w:pPr>
      <w:r>
        <w:rPr>
          <w:sz w:val="24"/>
        </w:rPr>
        <w:t>Двухосновные карбоновые кислоты: общие способы получения, особенности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свойств. Щавелевая и малоновая кислота как представители дикарбоновых кислот. </w:t>
      </w:r>
      <w:r>
        <w:rPr>
          <w:i/>
          <w:sz w:val="24"/>
        </w:rPr>
        <w:t>Синтезы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малонового эфира. Ангидриды и имиды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дикарбоновых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кислот.</w:t>
      </w:r>
    </w:p>
    <w:p>
      <w:pPr>
        <w:pStyle w:val="6"/>
        <w:spacing w:before="1"/>
        <w:ind w:right="223" w:firstLine="566"/>
      </w:pPr>
      <w:r>
        <w:t>Непредельные и ароматические кислоты: особенности их строения и свойств. Применение</w:t>
      </w:r>
      <w:r>
        <w:rPr>
          <w:spacing w:val="1"/>
        </w:rPr>
        <w:t xml:space="preserve"> </w:t>
      </w:r>
      <w:r>
        <w:t>бензойной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Ароматические</w:t>
      </w:r>
      <w:r>
        <w:rPr>
          <w:spacing w:val="1"/>
        </w:rPr>
        <w:t xml:space="preserve"> </w:t>
      </w:r>
      <w:r>
        <w:t>дикарбоновые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(фталевая,</w:t>
      </w:r>
      <w:r>
        <w:rPr>
          <w:spacing w:val="1"/>
        </w:rPr>
        <w:t xml:space="preserve"> </w:t>
      </w:r>
      <w:r>
        <w:t>изофта-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терефталевая</w:t>
      </w:r>
      <w:r>
        <w:rPr>
          <w:spacing w:val="1"/>
        </w:rPr>
        <w:t xml:space="preserve"> </w:t>
      </w:r>
      <w:r>
        <w:t>кислоты):</w:t>
      </w:r>
      <w:r>
        <w:rPr>
          <w:spacing w:val="1"/>
        </w:rPr>
        <w:t xml:space="preserve"> </w:t>
      </w:r>
      <w:r>
        <w:rPr>
          <w:i/>
        </w:rPr>
        <w:t>промышленные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применение.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гидроксикарбоновых</w:t>
      </w:r>
      <w:r>
        <w:rPr>
          <w:spacing w:val="1"/>
        </w:rPr>
        <w:t xml:space="preserve"> </w:t>
      </w:r>
      <w:r>
        <w:t>кислотах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молочной,</w:t>
      </w:r>
      <w:r>
        <w:rPr>
          <w:spacing w:val="1"/>
        </w:rPr>
        <w:t xml:space="preserve"> </w:t>
      </w:r>
      <w:r>
        <w:t>лимонной,</w:t>
      </w:r>
      <w:r>
        <w:rPr>
          <w:spacing w:val="1"/>
        </w:rPr>
        <w:t xml:space="preserve"> </w:t>
      </w:r>
      <w:r>
        <w:t>яблочной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винной</w:t>
      </w:r>
      <w:r>
        <w:rPr>
          <w:spacing w:val="1"/>
        </w:rPr>
        <w:t xml:space="preserve"> </w:t>
      </w:r>
      <w:r>
        <w:t>кислотах.</w:t>
      </w:r>
    </w:p>
    <w:p>
      <w:pPr>
        <w:pStyle w:val="6"/>
        <w:ind w:right="224" w:firstLine="566"/>
      </w:pPr>
      <w:r>
        <w:t>Высшие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карбоновых</w:t>
      </w:r>
      <w:r>
        <w:rPr>
          <w:spacing w:val="-2"/>
        </w:rPr>
        <w:t xml:space="preserve"> </w:t>
      </w:r>
      <w:r>
        <w:t>кислот.</w:t>
      </w:r>
    </w:p>
    <w:p>
      <w:pPr>
        <w:pStyle w:val="6"/>
        <w:ind w:left="1699"/>
      </w:pPr>
      <w:r>
        <w:t>Функциональные</w:t>
      </w:r>
      <w:r>
        <w:rPr>
          <w:spacing w:val="-6"/>
        </w:rPr>
        <w:t xml:space="preserve"> </w:t>
      </w:r>
      <w:r>
        <w:t>производные</w:t>
      </w:r>
      <w:r>
        <w:rPr>
          <w:spacing w:val="-6"/>
        </w:rPr>
        <w:t xml:space="preserve"> </w:t>
      </w:r>
      <w:r>
        <w:t>карбоновых</w:t>
      </w:r>
      <w:r>
        <w:rPr>
          <w:spacing w:val="-2"/>
        </w:rPr>
        <w:t xml:space="preserve"> </w:t>
      </w:r>
      <w:r>
        <w:t>кислот.</w:t>
      </w:r>
    </w:p>
    <w:p>
      <w:pPr>
        <w:spacing w:before="0"/>
        <w:ind w:left="1132" w:right="223" w:firstLine="566"/>
        <w:jc w:val="both"/>
        <w:rPr>
          <w:sz w:val="24"/>
        </w:rPr>
      </w:pPr>
      <w:r>
        <w:rPr>
          <w:sz w:val="24"/>
        </w:rPr>
        <w:t>Хлорангидриды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ангидриды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хлорангидридов с нуклеофильными реагентами. </w:t>
      </w:r>
      <w:r>
        <w:rPr>
          <w:sz w:val="24"/>
        </w:rPr>
        <w:t>Получение сложных эфиров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хлорангидридов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ангидридов кислот.</w:t>
      </w:r>
    </w:p>
    <w:p>
      <w:pPr>
        <w:pStyle w:val="6"/>
        <w:spacing w:before="1"/>
        <w:ind w:right="221" w:firstLine="566"/>
      </w:pPr>
      <w:r>
        <w:t>Сложные эфиры. Строение, номенклатура и изомерия сложных эфиров. Сложные эфиры как</w:t>
      </w:r>
      <w:r>
        <w:rPr>
          <w:spacing w:val="1"/>
        </w:rPr>
        <w:t xml:space="preserve"> </w:t>
      </w:r>
      <w:r>
        <w:t>изомеры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(межклассовая</w:t>
      </w:r>
      <w:r>
        <w:rPr>
          <w:spacing w:val="1"/>
        </w:rPr>
        <w:t xml:space="preserve"> </w:t>
      </w:r>
      <w:r>
        <w:t>изомерия).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эфиров:</w:t>
      </w:r>
      <w:r>
        <w:rPr>
          <w:spacing w:val="1"/>
        </w:rPr>
        <w:t xml:space="preserve"> </w:t>
      </w:r>
      <w:r>
        <w:t>этерификация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ацилирование спиртов и алкоголятов галогенангиридами и ангидридами, алкилирование карбок-</w:t>
      </w:r>
      <w:r>
        <w:rPr>
          <w:spacing w:val="1"/>
        </w:rPr>
        <w:t xml:space="preserve"> </w:t>
      </w:r>
      <w:r>
        <w:t>силат-ионов.</w:t>
      </w:r>
      <w:r>
        <w:rPr>
          <w:spacing w:val="1"/>
        </w:rPr>
        <w:t xml:space="preserve"> </w:t>
      </w:r>
      <w:r>
        <w:rPr>
          <w:i/>
        </w:rPr>
        <w:t>Синтез</w:t>
      </w:r>
      <w:r>
        <w:rPr>
          <w:i/>
          <w:spacing w:val="1"/>
        </w:rPr>
        <w:t xml:space="preserve"> </w:t>
      </w:r>
      <w:r>
        <w:rPr>
          <w:i/>
        </w:rPr>
        <w:t>сложных</w:t>
      </w:r>
      <w:r>
        <w:rPr>
          <w:i/>
          <w:spacing w:val="1"/>
        </w:rPr>
        <w:t xml:space="preserve"> </w:t>
      </w:r>
      <w:r>
        <w:rPr>
          <w:i/>
        </w:rPr>
        <w:t>эфиров</w:t>
      </w:r>
      <w:r>
        <w:rPr>
          <w:i/>
          <w:spacing w:val="1"/>
        </w:rPr>
        <w:t xml:space="preserve"> </w:t>
      </w:r>
      <w:r>
        <w:rPr>
          <w:i/>
        </w:rPr>
        <w:t>фенолов.</w:t>
      </w:r>
      <w:r>
        <w:rPr>
          <w:i/>
          <w:spacing w:val="1"/>
        </w:rPr>
        <w:t xml:space="preserve"> </w:t>
      </w:r>
      <w:r>
        <w:rPr>
          <w:i/>
        </w:rPr>
        <w:t>Сложные</w:t>
      </w:r>
      <w:r>
        <w:rPr>
          <w:i/>
          <w:spacing w:val="1"/>
        </w:rPr>
        <w:t xml:space="preserve"> </w:t>
      </w:r>
      <w:r>
        <w:rPr>
          <w:i/>
        </w:rPr>
        <w:t>эфиры</w:t>
      </w:r>
      <w:r>
        <w:rPr>
          <w:i/>
          <w:spacing w:val="1"/>
        </w:rPr>
        <w:t xml:space="preserve"> </w:t>
      </w:r>
      <w:r>
        <w:rPr>
          <w:i/>
        </w:rPr>
        <w:t>неорганических</w:t>
      </w:r>
      <w:r>
        <w:rPr>
          <w:i/>
          <w:spacing w:val="1"/>
        </w:rPr>
        <w:t xml:space="preserve"> </w:t>
      </w:r>
      <w:r>
        <w:rPr>
          <w:i/>
        </w:rPr>
        <w:t>кислот.</w:t>
      </w:r>
      <w:r>
        <w:rPr>
          <w:i/>
          <w:spacing w:val="-57"/>
        </w:rPr>
        <w:t xml:space="preserve"> </w:t>
      </w:r>
      <w:r>
        <w:rPr>
          <w:i/>
        </w:rPr>
        <w:t>Нитроглицерин.</w:t>
      </w:r>
      <w:r>
        <w:rPr>
          <w:i/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парфюмерной</w:t>
      </w:r>
      <w:r>
        <w:rPr>
          <w:spacing w:val="-1"/>
        </w:rPr>
        <w:t xml:space="preserve"> </w:t>
      </w:r>
      <w:r>
        <w:t>промышленности.</w:t>
      </w:r>
    </w:p>
    <w:p>
      <w:pPr>
        <w:pStyle w:val="6"/>
        <w:ind w:left="1699"/>
      </w:pPr>
      <w:r>
        <w:t>Амиды</w:t>
      </w:r>
      <w:r>
        <w:rPr>
          <w:spacing w:val="-3"/>
        </w:rPr>
        <w:t xml:space="preserve"> </w:t>
      </w:r>
      <w:r>
        <w:t>карбоновых кислот: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ацетамида.</w:t>
      </w:r>
    </w:p>
    <w:p>
      <w:pPr>
        <w:pStyle w:val="3"/>
        <w:ind w:left="1699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нитрилах</w:t>
      </w:r>
      <w:r>
        <w:rPr>
          <w:spacing w:val="-2"/>
        </w:rPr>
        <w:t xml:space="preserve"> </w:t>
      </w:r>
      <w:r>
        <w:t>карбоновых</w:t>
      </w:r>
      <w:r>
        <w:rPr>
          <w:spacing w:val="-2"/>
        </w:rPr>
        <w:t xml:space="preserve"> </w:t>
      </w:r>
      <w:r>
        <w:t>кислот.</w:t>
      </w:r>
      <w:r>
        <w:rPr>
          <w:spacing w:val="-2"/>
        </w:rPr>
        <w:t xml:space="preserve"> </w:t>
      </w:r>
      <w:r>
        <w:t>Циангидрины.</w:t>
      </w:r>
    </w:p>
    <w:p>
      <w:pPr>
        <w:pStyle w:val="6"/>
        <w:ind w:right="234" w:firstLine="566"/>
      </w:pPr>
      <w:r>
        <w:t>Соли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термическое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щелочи.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карбонильных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разложением</w:t>
      </w:r>
      <w:r>
        <w:rPr>
          <w:spacing w:val="-2"/>
        </w:rPr>
        <w:t xml:space="preserve"> </w:t>
      </w:r>
      <w:r>
        <w:t>кальциевых</w:t>
      </w:r>
      <w:r>
        <w:rPr>
          <w:spacing w:val="1"/>
        </w:rPr>
        <w:t xml:space="preserve"> </w:t>
      </w:r>
      <w:r>
        <w:t>солей карбоновых</w:t>
      </w:r>
      <w:r>
        <w:rPr>
          <w:spacing w:val="1"/>
        </w:rPr>
        <w:t xml:space="preserve"> </w:t>
      </w:r>
      <w:r>
        <w:t>кислот.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6" w:firstLine="566"/>
      </w:pPr>
      <w:r>
        <w:rPr>
          <w:b/>
        </w:rPr>
        <w:t xml:space="preserve">Демонстрации. </w:t>
      </w:r>
      <w:r>
        <w:t>1. Взаимодействие натрия с этанолом. 2. Окисление этанола оксидом 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трет-бутилового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Иодоформная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t>альдегидов</w:t>
      </w:r>
      <w:r>
        <w:rPr>
          <w:spacing w:val="-3"/>
        </w:rPr>
        <w:t xml:space="preserve"> </w:t>
      </w:r>
      <w:r>
        <w:t>перманганатом калия.</w:t>
      </w:r>
    </w:p>
    <w:p>
      <w:pPr>
        <w:pStyle w:val="6"/>
        <w:ind w:right="229" w:firstLine="566"/>
      </w:pPr>
      <w:r>
        <w:rPr>
          <w:b/>
        </w:rPr>
        <w:t xml:space="preserve">Лабораторные опыты. </w:t>
      </w:r>
      <w:r>
        <w:t>1. Свойства этилового спирта. 2. Свойства глицерина. 3. Свойства</w:t>
      </w:r>
      <w:r>
        <w:rPr>
          <w:spacing w:val="1"/>
        </w:rPr>
        <w:t xml:space="preserve"> </w:t>
      </w:r>
      <w:r>
        <w:t>фенола.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формалина.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Свойства уксусной</w:t>
      </w:r>
      <w:r>
        <w:rPr>
          <w:spacing w:val="-1"/>
        </w:rPr>
        <w:t xml:space="preserve"> </w:t>
      </w:r>
      <w:r>
        <w:t>кислоты.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Соли карбоновых</w:t>
      </w:r>
      <w:r>
        <w:rPr>
          <w:spacing w:val="1"/>
        </w:rPr>
        <w:t xml:space="preserve"> </w:t>
      </w:r>
      <w:r>
        <w:t>кислот.</w:t>
      </w:r>
    </w:p>
    <w:p>
      <w:pPr>
        <w:pStyle w:val="9"/>
        <w:numPr>
          <w:ilvl w:val="2"/>
          <w:numId w:val="8"/>
        </w:numPr>
        <w:tabs>
          <w:tab w:val="left" w:pos="2650"/>
        </w:tabs>
        <w:spacing w:before="0" w:after="0" w:line="240" w:lineRule="auto"/>
        <w:ind w:left="2650" w:right="0" w:hanging="951"/>
        <w:jc w:val="both"/>
        <w:rPr>
          <w:sz w:val="24"/>
        </w:rPr>
      </w:pPr>
      <w:r>
        <w:rPr>
          <w:sz w:val="24"/>
        </w:rPr>
        <w:t>Азот-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серосодержащие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</w:p>
    <w:p>
      <w:pPr>
        <w:pStyle w:val="3"/>
        <w:spacing w:before="13" w:line="240" w:lineRule="auto"/>
        <w:ind w:right="225" w:firstLine="566"/>
      </w:pPr>
      <w:r>
        <w:rPr>
          <w:rFonts w:ascii="Cambria" w:hAnsi="Cambria"/>
        </w:rPr>
        <w:t>Нитросоединения.</w:t>
      </w:r>
      <w:r>
        <w:rPr>
          <w:rFonts w:ascii="Cambria" w:hAnsi="Cambria"/>
          <w:spacing w:val="53"/>
        </w:rPr>
        <w:t xml:space="preserve"> </w:t>
      </w:r>
      <w:r>
        <w:t>Электронное</w:t>
      </w:r>
      <w:r>
        <w:rPr>
          <w:spacing w:val="61"/>
        </w:rPr>
        <w:t xml:space="preserve"> </w:t>
      </w:r>
      <w:r>
        <w:t>строение</w:t>
      </w:r>
      <w:r>
        <w:rPr>
          <w:spacing w:val="61"/>
        </w:rPr>
        <w:t xml:space="preserve"> </w:t>
      </w:r>
      <w:r>
        <w:t>нитрогруппы.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нитросоединений. Восстановление ни- троаренов в амины. Ароматические нитросоединения.</w:t>
      </w:r>
      <w:r>
        <w:rPr>
          <w:spacing w:val="-57"/>
        </w:rPr>
        <w:t xml:space="preserve"> </w:t>
      </w:r>
      <w:r>
        <w:t>Акцепторные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нитрогруппы.</w:t>
      </w:r>
      <w:r>
        <w:rPr>
          <w:spacing w:val="1"/>
        </w:rPr>
        <w:t xml:space="preserve"> </w:t>
      </w:r>
      <w:r>
        <w:t>Альдольно-кротоно-</w:t>
      </w:r>
      <w:r>
        <w:rPr>
          <w:spacing w:val="1"/>
        </w:rPr>
        <w:t xml:space="preserve"> </w:t>
      </w:r>
      <w:r>
        <w:t>вая</w:t>
      </w:r>
      <w:r>
        <w:rPr>
          <w:spacing w:val="61"/>
        </w:rPr>
        <w:t xml:space="preserve"> </w:t>
      </w:r>
      <w:r>
        <w:t>конденсация</w:t>
      </w:r>
      <w:r>
        <w:rPr>
          <w:spacing w:val="1"/>
        </w:rPr>
        <w:t xml:space="preserve"> </w:t>
      </w:r>
      <w:r>
        <w:t>нитросоединений.</w:t>
      </w:r>
      <w:r>
        <w:rPr>
          <w:spacing w:val="-4"/>
        </w:rPr>
        <w:t xml:space="preserve"> </w:t>
      </w:r>
      <w:r>
        <w:t>Взрывчатые</w:t>
      </w:r>
      <w:r>
        <w:rPr>
          <w:spacing w:val="-1"/>
        </w:rPr>
        <w:t xml:space="preserve"> </w:t>
      </w:r>
      <w:r>
        <w:t>вещества.</w:t>
      </w:r>
    </w:p>
    <w:p>
      <w:pPr>
        <w:spacing w:before="0" w:line="240" w:lineRule="auto"/>
        <w:ind w:left="1132" w:right="221" w:firstLine="566"/>
        <w:jc w:val="both"/>
        <w:rPr>
          <w:sz w:val="24"/>
        </w:rPr>
      </w:pPr>
      <w:r>
        <w:rPr>
          <w:sz w:val="24"/>
        </w:rPr>
        <w:t>Амины. Классификация по типу углеводородного радикала и числу аминогрупп в молекуле,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изомерия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амины.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аминов.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аминов.</w:t>
      </w:r>
      <w:r>
        <w:rPr>
          <w:spacing w:val="1"/>
          <w:sz w:val="24"/>
        </w:rPr>
        <w:t xml:space="preserve"> </w:t>
      </w:r>
      <w:r>
        <w:rPr>
          <w:sz w:val="24"/>
        </w:rPr>
        <w:t>Амины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алкиламмония.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аминов.</w:t>
      </w:r>
      <w:r>
        <w:rPr>
          <w:spacing w:val="13"/>
          <w:sz w:val="24"/>
        </w:rPr>
        <w:t xml:space="preserve"> </w:t>
      </w:r>
      <w:r>
        <w:rPr>
          <w:sz w:val="24"/>
        </w:rPr>
        <w:t>Алкилирование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ацилирование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аминов.</w:t>
      </w:r>
      <w:r>
        <w:rPr>
          <w:spacing w:val="1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4"/>
          <w:sz w:val="24"/>
        </w:rPr>
        <w:t xml:space="preserve"> </w:t>
      </w:r>
      <w:r>
        <w:rPr>
          <w:sz w:val="24"/>
        </w:rPr>
        <w:t>аминов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азотистой</w:t>
      </w:r>
      <w:r>
        <w:rPr>
          <w:spacing w:val="14"/>
          <w:sz w:val="24"/>
        </w:rPr>
        <w:t xml:space="preserve"> </w:t>
      </w:r>
      <w:r>
        <w:rPr>
          <w:sz w:val="24"/>
        </w:rPr>
        <w:t>кислотой.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 четвертичных аммониевых основаниях. Нитроза- мины. Методы идентификации первичных,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вторичных и третичных аминов</w:t>
      </w:r>
      <w:r>
        <w:rPr>
          <w:sz w:val="24"/>
        </w:rPr>
        <w:t>. Получение аминов алкилированием аммиака и восстановлением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нитропроизводных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амины.</w:t>
      </w:r>
      <w:r>
        <w:rPr>
          <w:spacing w:val="1"/>
          <w:sz w:val="24"/>
        </w:rPr>
        <w:t xml:space="preserve"> </w:t>
      </w:r>
      <w:r>
        <w:rPr>
          <w:sz w:val="24"/>
        </w:rPr>
        <w:t>Анилин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аминов.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анилина. Взаимное влияние групп атомов в молекуле анилина. Влияние заместителей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ядре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ариламинов.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анилина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анилина: основные свойства (взаимодействие с кислотами); реакции замещения в ароматическое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ядро (галогенирование (взаимодействие с бромной водой), нитрование (взаимодействие с азотной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кислотой), </w:t>
      </w:r>
      <w:r>
        <w:rPr>
          <w:i/>
          <w:sz w:val="24"/>
        </w:rPr>
        <w:t>сульфирование</w:t>
      </w:r>
      <w:r>
        <w:rPr>
          <w:sz w:val="24"/>
        </w:rPr>
        <w:t xml:space="preserve">); окисление; </w:t>
      </w:r>
      <w:r>
        <w:rPr>
          <w:i/>
          <w:sz w:val="24"/>
        </w:rPr>
        <w:t>алкилирование и ацилирование по атому азота). Защита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аминогруппы при реакции нитрования анилина. Ацетанилид. Диазосоединения. Диазотирование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первичных ариламинов. Реакции диазосоединений с выделением азота. Условия азосочетания, азо-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диазосоставляющие.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Азокрасители,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Индикаторы.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анилина</w:t>
      </w:r>
      <w:r>
        <w:rPr>
          <w:spacing w:val="1"/>
          <w:sz w:val="24"/>
        </w:rPr>
        <w:t xml:space="preserve"> </w:t>
      </w:r>
      <w:r>
        <w:rPr>
          <w:sz w:val="24"/>
        </w:rPr>
        <w:t>(реакция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Зинина).</w:t>
      </w:r>
      <w:r>
        <w:rPr>
          <w:spacing w:val="1"/>
          <w:sz w:val="24"/>
        </w:rPr>
        <w:t xml:space="preserve"> </w:t>
      </w:r>
      <w:r>
        <w:rPr>
          <w:sz w:val="24"/>
        </w:rPr>
        <w:t>Анилин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анилиновых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кра-</w:t>
      </w:r>
      <w:r>
        <w:rPr>
          <w:spacing w:val="1"/>
          <w:sz w:val="24"/>
        </w:rPr>
        <w:t xml:space="preserve"> </w:t>
      </w:r>
      <w:r>
        <w:rPr>
          <w:sz w:val="24"/>
        </w:rPr>
        <w:t>сителей.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Синтезы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анилина.</w:t>
      </w:r>
    </w:p>
    <w:p>
      <w:pPr>
        <w:pStyle w:val="3"/>
        <w:spacing w:before="8" w:line="281" w:lineRule="exact"/>
        <w:ind w:left="1699"/>
      </w:pPr>
      <w:r>
        <w:rPr>
          <w:rFonts w:ascii="Cambria" w:hAnsi="Cambria"/>
          <w:w w:val="105"/>
        </w:rPr>
        <w:t>Сероорганические</w:t>
      </w:r>
      <w:r>
        <w:rPr>
          <w:rFonts w:ascii="Cambria" w:hAnsi="Cambria"/>
          <w:spacing w:val="31"/>
          <w:w w:val="105"/>
        </w:rPr>
        <w:t xml:space="preserve"> </w:t>
      </w:r>
      <w:r>
        <w:rPr>
          <w:rFonts w:ascii="Cambria" w:hAnsi="Cambria"/>
          <w:w w:val="105"/>
        </w:rPr>
        <w:t xml:space="preserve">соединения. </w:t>
      </w:r>
      <w:r>
        <w:rPr>
          <w:rFonts w:ascii="Cambria" w:hAnsi="Cambria"/>
          <w:spacing w:val="33"/>
          <w:w w:val="105"/>
        </w:rPr>
        <w:t xml:space="preserve"> </w:t>
      </w:r>
      <w:r>
        <w:rPr>
          <w:w w:val="105"/>
        </w:rPr>
        <w:t xml:space="preserve">Представление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сероорганических </w:t>
      </w:r>
      <w:r>
        <w:rPr>
          <w:spacing w:val="7"/>
          <w:w w:val="105"/>
        </w:rPr>
        <w:t xml:space="preserve"> </w:t>
      </w:r>
      <w:r>
        <w:rPr>
          <w:w w:val="105"/>
        </w:rPr>
        <w:t>соединениях.</w:t>
      </w:r>
    </w:p>
    <w:p>
      <w:pPr>
        <w:spacing w:before="0" w:line="273" w:lineRule="exact"/>
        <w:ind w:left="1132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Особенности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строения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свойств.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сероорганических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соединений.</w:t>
      </w:r>
    </w:p>
    <w:p>
      <w:pPr>
        <w:spacing w:before="0" w:line="240" w:lineRule="auto"/>
        <w:ind w:left="1132" w:right="223" w:firstLine="566"/>
        <w:jc w:val="both"/>
        <w:rPr>
          <w:i/>
          <w:sz w:val="24"/>
        </w:rPr>
      </w:pPr>
      <w:r>
        <w:rPr>
          <w:sz w:val="24"/>
        </w:rPr>
        <w:t xml:space="preserve">Гетероциклы. Азот-, кислород- и серосодержащие гетероциклы. Фуран, пиррол, </w:t>
      </w:r>
      <w:r>
        <w:rPr>
          <w:i/>
          <w:sz w:val="24"/>
        </w:rPr>
        <w:t>тиофен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имидазол </w:t>
      </w:r>
      <w:r>
        <w:rPr>
          <w:sz w:val="24"/>
        </w:rPr>
        <w:t>как представители пятичленных гетероциклов. Природа ароматичности пятичленных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гетероциклов.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1"/>
          <w:sz w:val="24"/>
        </w:rPr>
        <w:t xml:space="preserve"> </w:t>
      </w:r>
      <w:r>
        <w:rPr>
          <w:sz w:val="24"/>
        </w:rPr>
        <w:t>пиррола,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молекулы.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пиррола.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гетероциклов.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порфиринах </w:t>
      </w:r>
      <w:r>
        <w:rPr>
          <w:sz w:val="24"/>
        </w:rPr>
        <w:t xml:space="preserve">— </w:t>
      </w:r>
      <w:r>
        <w:rPr>
          <w:i/>
          <w:sz w:val="24"/>
        </w:rPr>
        <w:t>хлорофилле и геме. Общие представления об их роли в живой природе.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Пиридин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гетероциклов.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1"/>
          <w:sz w:val="24"/>
        </w:rPr>
        <w:t xml:space="preserve"> </w:t>
      </w:r>
      <w:r>
        <w:rPr>
          <w:sz w:val="24"/>
        </w:rPr>
        <w:t>пиридина,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пиридина.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пиррола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пиридина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пиридина: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гидрирование, замещение атомов водорода в p-положении на гидроксогруппу. Пиколи- ны 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окисление. </w:t>
      </w:r>
      <w:r>
        <w:rPr>
          <w:i/>
          <w:sz w:val="24"/>
        </w:rPr>
        <w:t>Кето-енольная таутомерия в-гидрок- сипиридина. Таутомерия в-гидроксипиридина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урацила.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имидазоле,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пиперидине,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пиримидине,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индоле,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никотине,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атропине,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скатоле,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фурфуроле,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гистидине,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гистамине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пурине,</w:t>
      </w:r>
      <w:r>
        <w:rPr>
          <w:spacing w:val="-2"/>
          <w:sz w:val="24"/>
        </w:rPr>
        <w:t xml:space="preserve"> </w:t>
      </w:r>
      <w:r>
        <w:rPr>
          <w:sz w:val="24"/>
        </w:rPr>
        <w:t>пуриновых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пиримидиновых основаниях</w:t>
      </w:r>
      <w:r>
        <w:rPr>
          <w:i/>
          <w:sz w:val="24"/>
        </w:rPr>
        <w:t>.</w:t>
      </w:r>
    </w:p>
    <w:p>
      <w:pPr>
        <w:pStyle w:val="6"/>
        <w:ind w:left="1699"/>
      </w:pPr>
      <w:r>
        <w:rPr>
          <w:b/>
        </w:rPr>
        <w:t>Демонстрации.</w:t>
      </w:r>
      <w:r>
        <w:rPr>
          <w:b/>
          <w:spacing w:val="19"/>
        </w:rPr>
        <w:t xml:space="preserve"> </w:t>
      </w:r>
      <w:r>
        <w:t>1.</w:t>
      </w:r>
      <w:r>
        <w:rPr>
          <w:spacing w:val="73"/>
        </w:rPr>
        <w:t xml:space="preserve"> </w:t>
      </w:r>
      <w:r>
        <w:t>Основные</w:t>
      </w:r>
      <w:r>
        <w:rPr>
          <w:spacing w:val="75"/>
        </w:rPr>
        <w:t xml:space="preserve"> </w:t>
      </w:r>
      <w:r>
        <w:t>свойства</w:t>
      </w:r>
      <w:r>
        <w:rPr>
          <w:spacing w:val="76"/>
        </w:rPr>
        <w:t xml:space="preserve"> </w:t>
      </w:r>
      <w:r>
        <w:t>аминов.</w:t>
      </w:r>
      <w:r>
        <w:rPr>
          <w:spacing w:val="76"/>
        </w:rPr>
        <w:t xml:space="preserve"> </w:t>
      </w:r>
      <w:r>
        <w:t>2.</w:t>
      </w:r>
      <w:r>
        <w:rPr>
          <w:spacing w:val="76"/>
        </w:rPr>
        <w:t xml:space="preserve"> </w:t>
      </w:r>
      <w:r>
        <w:t>Качественные</w:t>
      </w:r>
      <w:r>
        <w:rPr>
          <w:spacing w:val="76"/>
        </w:rPr>
        <w:t xml:space="preserve"> </w:t>
      </w:r>
      <w:r>
        <w:t>реакции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анилин.</w:t>
      </w:r>
      <w:r>
        <w:rPr>
          <w:spacing w:val="76"/>
        </w:rPr>
        <w:t xml:space="preserve"> </w:t>
      </w:r>
      <w:r>
        <w:t>3.</w:t>
      </w:r>
    </w:p>
    <w:p>
      <w:pPr>
        <w:pStyle w:val="6"/>
      </w:pPr>
      <w:r>
        <w:t>Анилиновые</w:t>
      </w:r>
      <w:r>
        <w:rPr>
          <w:spacing w:val="-5"/>
        </w:rPr>
        <w:t xml:space="preserve"> </w:t>
      </w:r>
      <w:r>
        <w:t>красители.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гетероциклических</w:t>
      </w:r>
      <w:r>
        <w:rPr>
          <w:spacing w:val="-2"/>
        </w:rPr>
        <w:t xml:space="preserve"> </w:t>
      </w:r>
      <w:r>
        <w:t>соединений.</w:t>
      </w:r>
    </w:p>
    <w:p>
      <w:pPr>
        <w:pStyle w:val="9"/>
        <w:numPr>
          <w:ilvl w:val="2"/>
          <w:numId w:val="8"/>
        </w:numPr>
        <w:tabs>
          <w:tab w:val="left" w:pos="2650"/>
        </w:tabs>
        <w:spacing w:before="0" w:after="0" w:line="240" w:lineRule="auto"/>
        <w:ind w:left="2650" w:right="0" w:hanging="951"/>
        <w:jc w:val="both"/>
        <w:rPr>
          <w:sz w:val="24"/>
        </w:rPr>
      </w:pPr>
      <w:r>
        <w:rPr>
          <w:sz w:val="24"/>
        </w:rPr>
        <w:t>Биологически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</w:p>
    <w:p>
      <w:pPr>
        <w:spacing w:before="0"/>
        <w:ind w:left="1132" w:right="223" w:firstLine="566"/>
        <w:jc w:val="both"/>
        <w:rPr>
          <w:i/>
          <w:sz w:val="24"/>
        </w:rPr>
      </w:pPr>
      <w:r>
        <w:rPr>
          <w:sz w:val="24"/>
        </w:rPr>
        <w:t>Жиры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эфиры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кислот.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жиров.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жиров:</w:t>
      </w:r>
      <w:r>
        <w:rPr>
          <w:spacing w:val="1"/>
          <w:sz w:val="24"/>
        </w:rPr>
        <w:t xml:space="preserve"> </w:t>
      </w:r>
      <w:r>
        <w:rPr>
          <w:sz w:val="24"/>
        </w:rPr>
        <w:t>гидрирование,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Пероксидное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жиров.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Прогоркание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жиров.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Гидролиз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омыление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кислот.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Гидрогенизация жиров. Применение жиров. Мыла как соли высших карбоновых кислот. 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мыла.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липидах.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липидов.</w:t>
      </w:r>
    </w:p>
    <w:p>
      <w:pPr>
        <w:spacing w:after="0"/>
        <w:jc w:val="both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1" w:firstLine="566"/>
      </w:pPr>
      <w:r>
        <w:t>Углеводы.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Моно-,</w:t>
      </w:r>
      <w:r>
        <w:rPr>
          <w:spacing w:val="1"/>
        </w:rPr>
        <w:t xml:space="preserve"> </w:t>
      </w:r>
      <w:r>
        <w:t>олиго-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полисахариды. Физические свойства и нахождение углеводов в природе (на примере глюкозы и</w:t>
      </w:r>
      <w:r>
        <w:rPr>
          <w:spacing w:val="1"/>
        </w:rPr>
        <w:t xml:space="preserve"> </w:t>
      </w:r>
      <w:r>
        <w:t xml:space="preserve">фруктозы). Линейная и циклическая формы глюкозы и фруктозы. </w:t>
      </w:r>
      <w:r>
        <w:rPr>
          <w:i/>
        </w:rPr>
        <w:t xml:space="preserve">Пиранозы и фуранозы. </w:t>
      </w:r>
      <w:r>
        <w:t>Формулы</w:t>
      </w:r>
      <w:r>
        <w:rPr>
          <w:spacing w:val="-57"/>
        </w:rPr>
        <w:t xml:space="preserve"> </w:t>
      </w:r>
      <w:r>
        <w:t>Фишера и Хеуорса. Понятие о таутомерии как виде изомерии между циклической и линейной</w:t>
      </w:r>
      <w:r>
        <w:rPr>
          <w:spacing w:val="1"/>
        </w:rPr>
        <w:t xml:space="preserve"> </w:t>
      </w:r>
      <w:r>
        <w:t xml:space="preserve">формами. </w:t>
      </w:r>
      <w:r>
        <w:rPr>
          <w:i/>
        </w:rPr>
        <w:t xml:space="preserve">Оптическая изомерия глюкозы. </w:t>
      </w:r>
      <w:r>
        <w:t>Химические свойства глюкозы: окисление хлорной или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шестиатомный</w:t>
      </w:r>
      <w:r>
        <w:rPr>
          <w:spacing w:val="1"/>
        </w:rPr>
        <w:t xml:space="preserve"> </w:t>
      </w:r>
      <w:r>
        <w:t>спирт,</w:t>
      </w:r>
      <w:r>
        <w:rPr>
          <w:spacing w:val="1"/>
        </w:rPr>
        <w:t xml:space="preserve"> </w:t>
      </w:r>
      <w:r>
        <w:rPr>
          <w:i/>
        </w:rPr>
        <w:t>ацилирование,</w:t>
      </w:r>
      <w:r>
        <w:rPr>
          <w:i/>
          <w:spacing w:val="1"/>
        </w:rPr>
        <w:t xml:space="preserve"> </w:t>
      </w:r>
      <w:r>
        <w:rPr>
          <w:i/>
        </w:rPr>
        <w:t>алкилирование,</w:t>
      </w:r>
      <w:r>
        <w:rPr>
          <w:i/>
          <w:spacing w:val="1"/>
        </w:rPr>
        <w:t xml:space="preserve"> </w:t>
      </w:r>
      <w:r>
        <w:t>изомеризация,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глюкозу</w:t>
      </w:r>
      <w:r>
        <w:rPr>
          <w:spacing w:val="1"/>
        </w:rPr>
        <w:t xml:space="preserve"> </w:t>
      </w:r>
      <w:r>
        <w:t>(экс-</w:t>
      </w:r>
      <w:r>
        <w:rPr>
          <w:spacing w:val="1"/>
        </w:rPr>
        <w:t xml:space="preserve"> </w:t>
      </w:r>
      <w:r>
        <w:t>периментальные доказательства наличия альдегидной и спиртовых групп в глюкозе), спиртовое,</w:t>
      </w:r>
      <w:r>
        <w:rPr>
          <w:spacing w:val="1"/>
        </w:rPr>
        <w:t xml:space="preserve"> </w:t>
      </w:r>
      <w:r>
        <w:t>молочнокислое,</w:t>
      </w:r>
      <w:r>
        <w:rPr>
          <w:spacing w:val="1"/>
        </w:rPr>
        <w:t xml:space="preserve"> </w:t>
      </w:r>
      <w:r>
        <w:rPr>
          <w:i/>
        </w:rPr>
        <w:t>пропионовокислое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маслянокислое</w:t>
      </w:r>
      <w:r>
        <w:rPr>
          <w:i/>
          <w:spacing w:val="1"/>
        </w:rPr>
        <w:t xml:space="preserve"> </w:t>
      </w:r>
      <w:r>
        <w:t>брожение.</w:t>
      </w:r>
      <w:r>
        <w:rPr>
          <w:spacing w:val="1"/>
        </w:rPr>
        <w:t xml:space="preserve"> </w:t>
      </w:r>
      <w:r>
        <w:t>Гликозидный</w:t>
      </w:r>
      <w:r>
        <w:rPr>
          <w:spacing w:val="1"/>
        </w:rPr>
        <w:t xml:space="preserve"> </w:t>
      </w:r>
      <w:r>
        <w:t>гидроксил,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гликози-</w:t>
      </w:r>
      <w:r>
        <w:rPr>
          <w:spacing w:val="1"/>
        </w:rPr>
        <w:t xml:space="preserve"> </w:t>
      </w:r>
      <w:r>
        <w:t>дах.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глюкозидах,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Фруктоза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изомер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дезоксирибоза.</w:t>
      </w:r>
      <w:r>
        <w:rPr>
          <w:spacing w:val="1"/>
        </w:rPr>
        <w:t xml:space="preserve"> </w:t>
      </w:r>
      <w:r>
        <w:t>Применение и биологическая роль углеводов. Окисление углеводов — источник энергии живых</w:t>
      </w:r>
      <w:r>
        <w:rPr>
          <w:spacing w:val="1"/>
        </w:rPr>
        <w:t xml:space="preserve"> </w:t>
      </w:r>
      <w:r>
        <w:t>организмов.</w:t>
      </w:r>
    </w:p>
    <w:p>
      <w:pPr>
        <w:spacing w:before="0"/>
        <w:ind w:left="1132" w:right="227" w:firstLine="566"/>
        <w:jc w:val="both"/>
        <w:rPr>
          <w:sz w:val="24"/>
        </w:rPr>
      </w:pPr>
      <w:r>
        <w:rPr>
          <w:sz w:val="24"/>
        </w:rPr>
        <w:t>Дисахариды.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Сахароза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дисахаридов.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сахарозы.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Мальтоза,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лактоза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целлобиоза: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физические и химические свойства. </w:t>
      </w:r>
      <w:r>
        <w:rPr>
          <w:sz w:val="24"/>
        </w:rPr>
        <w:t>Гидролиз дисахаридов. Получение сахара из сахарной свеклы.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сахарозы.</w:t>
      </w:r>
    </w:p>
    <w:p>
      <w:pPr>
        <w:pStyle w:val="6"/>
        <w:ind w:right="224" w:firstLine="566"/>
        <w:rPr>
          <w:i/>
        </w:rPr>
      </w:pPr>
      <w:r>
        <w:t>Полисахариды. Крахмал, гликоген и целлюлоза как биологические полимеры. Крахмал как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амилозы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амилопектина,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крахмала:</w:t>
      </w:r>
      <w:r>
        <w:rPr>
          <w:spacing w:val="1"/>
        </w:rPr>
        <w:t xml:space="preserve"> </w:t>
      </w:r>
      <w:r>
        <w:t>гидролиз, качественная реакция с иодом и ее применение для обнаружения крахмала в продуктах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rPr>
          <w:i/>
        </w:rPr>
        <w:t>Гликоген: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свойств.</w:t>
      </w:r>
      <w:r>
        <w:rPr>
          <w:i/>
          <w:spacing w:val="1"/>
        </w:rPr>
        <w:t xml:space="preserve"> </w:t>
      </w:r>
      <w:r>
        <w:t>Целлюлоза: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 Химические свойства целлюлозы: гидролиз, образование сложных эфиров. Применение</w:t>
      </w:r>
      <w:r>
        <w:rPr>
          <w:spacing w:val="1"/>
        </w:rPr>
        <w:t xml:space="preserve"> </w:t>
      </w:r>
      <w:r>
        <w:t>крахмала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целлюлозы.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полисахаридов.</w:t>
      </w:r>
      <w:r>
        <w:rPr>
          <w:spacing w:val="-2"/>
        </w:rPr>
        <w:t xml:space="preserve"> </w:t>
      </w:r>
      <w:r>
        <w:rPr>
          <w:i/>
        </w:rPr>
        <w:t>Понятие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производстве</w:t>
      </w:r>
      <w:r>
        <w:rPr>
          <w:i/>
          <w:spacing w:val="-3"/>
        </w:rPr>
        <w:t xml:space="preserve"> </w:t>
      </w:r>
      <w:r>
        <w:rPr>
          <w:i/>
        </w:rPr>
        <w:t>бумаги.</w:t>
      </w:r>
    </w:p>
    <w:p>
      <w:pPr>
        <w:pStyle w:val="6"/>
        <w:spacing w:before="1"/>
        <w:ind w:right="224" w:firstLine="566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Нуклеозиды.</w:t>
      </w:r>
      <w:r>
        <w:rPr>
          <w:spacing w:val="1"/>
        </w:rPr>
        <w:t xml:space="preserve"> </w:t>
      </w:r>
      <w:r>
        <w:t>Нуклеотиды.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полимеры. Состав и строение нуклеиновых кислот (ДНК и РНК). Гидролиз нуклеиновых кислот.</w:t>
      </w:r>
      <w:r>
        <w:rPr>
          <w:spacing w:val="1"/>
        </w:rPr>
        <w:t xml:space="preserve"> </w:t>
      </w:r>
      <w:r>
        <w:t>Роль нуклеиновых кислот в жизнедеятельности организмов. Функции ДНК и РНК. Комплемен-</w:t>
      </w:r>
      <w:r>
        <w:rPr>
          <w:spacing w:val="1"/>
        </w:rPr>
        <w:t xml:space="preserve"> </w:t>
      </w:r>
      <w:r>
        <w:t>тарность.</w:t>
      </w:r>
      <w:r>
        <w:rPr>
          <w:spacing w:val="-2"/>
        </w:rPr>
        <w:t xml:space="preserve"> </w:t>
      </w:r>
      <w:r>
        <w:t>Генетический</w:t>
      </w:r>
      <w:r>
        <w:rPr>
          <w:spacing w:val="-4"/>
        </w:rPr>
        <w:t xml:space="preserve"> </w:t>
      </w:r>
      <w:r>
        <w:t xml:space="preserve">код. </w:t>
      </w:r>
      <w:r>
        <w:rPr>
          <w:i/>
        </w:rPr>
        <w:t>Исследование</w:t>
      </w:r>
      <w:r>
        <w:rPr>
          <w:i/>
          <w:spacing w:val="-3"/>
        </w:rPr>
        <w:t xml:space="preserve"> </w:t>
      </w:r>
      <w:r>
        <w:rPr>
          <w:i/>
        </w:rPr>
        <w:t>состава</w:t>
      </w:r>
      <w:r>
        <w:rPr>
          <w:i/>
          <w:spacing w:val="-1"/>
        </w:rPr>
        <w:t xml:space="preserve"> </w:t>
      </w:r>
      <w:r>
        <w:rPr>
          <w:i/>
        </w:rPr>
        <w:t>ДНК</w:t>
      </w:r>
      <w:r>
        <w:rPr>
          <w:i/>
          <w:spacing w:val="-4"/>
        </w:rPr>
        <w:t xml:space="preserve"> </w:t>
      </w:r>
      <w:r>
        <w:rPr>
          <w:i/>
        </w:rPr>
        <w:t>человека</w:t>
      </w:r>
      <w:r>
        <w:rPr>
          <w:i/>
          <w:spacing w:val="-1"/>
        </w:rPr>
        <w:t xml:space="preserve"> </w:t>
      </w:r>
      <w:r>
        <w:rPr>
          <w:i/>
        </w:rPr>
        <w:t>и его</w:t>
      </w:r>
      <w:r>
        <w:rPr>
          <w:i/>
          <w:spacing w:val="-1"/>
        </w:rPr>
        <w:t xml:space="preserve"> </w:t>
      </w:r>
      <w:r>
        <w:rPr>
          <w:i/>
        </w:rPr>
        <w:t>практическое</w:t>
      </w:r>
      <w:r>
        <w:rPr>
          <w:i/>
          <w:spacing w:val="-2"/>
        </w:rPr>
        <w:t xml:space="preserve"> </w:t>
      </w:r>
      <w:r>
        <w:rPr>
          <w:i/>
        </w:rPr>
        <w:t>значение</w:t>
      </w:r>
      <w:r>
        <w:t>.</w:t>
      </w:r>
    </w:p>
    <w:p>
      <w:pPr>
        <w:spacing w:before="0"/>
        <w:ind w:left="1132" w:right="221" w:firstLine="566"/>
        <w:jc w:val="both"/>
        <w:rPr>
          <w:sz w:val="24"/>
        </w:rPr>
      </w:pPr>
      <w:r>
        <w:rPr>
          <w:sz w:val="24"/>
        </w:rPr>
        <w:t>Аминокислоты.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аминокислот.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предельных аминокислот. </w:t>
      </w:r>
      <w:r>
        <w:rPr>
          <w:i/>
          <w:sz w:val="24"/>
        </w:rPr>
        <w:t xml:space="preserve">Изомерия предельных аминокислот. Оптическая изомерия.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аминокислоты,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аминокислот. Аминокислоты как амфотерные органические соединения, равновесия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аминокислот: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изоэлектри-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ческая точка; алкилирование </w:t>
      </w:r>
      <w:r>
        <w:rPr>
          <w:sz w:val="24"/>
        </w:rPr>
        <w:t>и ацилирование аминогруппы; этерификация; реакции с азотистой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кислотой. Качественные реакции на аминокислоты с гидроксидом меди (II), </w:t>
      </w:r>
      <w:r>
        <w:rPr>
          <w:i/>
          <w:sz w:val="24"/>
        </w:rPr>
        <w:t>нингидрином, 2,4-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динитрофторбензолом. </w:t>
      </w:r>
      <w:r>
        <w:rPr>
          <w:sz w:val="24"/>
        </w:rPr>
        <w:t>Специфические качественные реакции на ароматические и гетероцикли-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ческие аминокислоты с концентрированной азотной кислотой, на цистеин с ацетатом свинца (II).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Понятие о циклических амидах </w:t>
      </w:r>
      <w:r>
        <w:rPr>
          <w:sz w:val="24"/>
        </w:rPr>
        <w:t xml:space="preserve">— </w:t>
      </w:r>
      <w:r>
        <w:rPr>
          <w:i/>
          <w:sz w:val="24"/>
        </w:rPr>
        <w:t xml:space="preserve">лактамах и дикетопиперазинах. </w:t>
      </w:r>
      <w:r>
        <w:rPr>
          <w:sz w:val="24"/>
        </w:rPr>
        <w:t>Биологическое значение а-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аминокислот.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аминокислот.</w:t>
      </w:r>
    </w:p>
    <w:p>
      <w:pPr>
        <w:pStyle w:val="6"/>
        <w:spacing w:before="1"/>
        <w:ind w:right="229" w:firstLine="566"/>
      </w:pPr>
      <w:r>
        <w:t>Пептиды,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Амидный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пептидной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пептидов.</w:t>
      </w:r>
      <w:r>
        <w:rPr>
          <w:spacing w:val="-1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пептидов.</w:t>
      </w:r>
    </w:p>
    <w:p>
      <w:pPr>
        <w:spacing w:before="0"/>
        <w:ind w:left="1132" w:right="224" w:firstLine="566"/>
        <w:jc w:val="both"/>
        <w:rPr>
          <w:i/>
          <w:sz w:val="24"/>
        </w:rPr>
      </w:pPr>
      <w:r>
        <w:rPr>
          <w:sz w:val="24"/>
        </w:rPr>
        <w:t>Белки как природные биополимеры. Состав и строение белков. Первичная структура белков.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аминокислотного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Ферментативный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белков.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белков:</w:t>
      </w:r>
      <w:r>
        <w:rPr>
          <w:spacing w:val="1"/>
          <w:sz w:val="24"/>
        </w:rPr>
        <w:t xml:space="preserve"> </w:t>
      </w:r>
      <w:r>
        <w:rPr>
          <w:sz w:val="24"/>
        </w:rPr>
        <w:t>а-спираль,</w:t>
      </w:r>
      <w:r>
        <w:rPr>
          <w:spacing w:val="61"/>
          <w:sz w:val="24"/>
        </w:rPr>
        <w:t xml:space="preserve"> </w:t>
      </w:r>
      <w:r>
        <w:rPr>
          <w:sz w:val="24"/>
        </w:rPr>
        <w:t>p-структура.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Третичная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белков.</w:t>
      </w:r>
      <w:r>
        <w:rPr>
          <w:spacing w:val="1"/>
          <w:sz w:val="24"/>
        </w:rPr>
        <w:t xml:space="preserve"> </w:t>
      </w:r>
      <w:r>
        <w:rPr>
          <w:sz w:val="24"/>
        </w:rPr>
        <w:t>Дисульфидные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ван-дер-</w:t>
      </w:r>
      <w:r>
        <w:rPr>
          <w:spacing w:val="1"/>
          <w:sz w:val="24"/>
        </w:rPr>
        <w:t xml:space="preserve"> </w:t>
      </w:r>
      <w:r>
        <w:rPr>
          <w:sz w:val="24"/>
        </w:rPr>
        <w:t>ваальсовы (гидрофобные) взаимодействия. Химические свойства белков: гидролиз, денатурация,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качественные (цветные) реакции на белки. </w:t>
      </w:r>
      <w:r>
        <w:rPr>
          <w:i/>
          <w:sz w:val="24"/>
        </w:rPr>
        <w:t xml:space="preserve">Превращения белков пищи в организме.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белков.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изучении строения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синтеза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белков.</w:t>
      </w:r>
    </w:p>
    <w:p>
      <w:pPr>
        <w:pStyle w:val="6"/>
        <w:spacing w:before="1"/>
        <w:ind w:left="1699"/>
      </w:pPr>
      <w:r>
        <w:rPr>
          <w:b/>
        </w:rPr>
        <w:t>Демонстрации.</w:t>
      </w:r>
      <w:r>
        <w:rPr>
          <w:b/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Растворимость</w:t>
      </w:r>
      <w:r>
        <w:rPr>
          <w:spacing w:val="-1"/>
        </w:rPr>
        <w:t xml:space="preserve"> </w:t>
      </w:r>
      <w:r>
        <w:t>углеводов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этаноле.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аминокислот.</w:t>
      </w:r>
    </w:p>
    <w:p>
      <w:pPr>
        <w:spacing w:before="0"/>
        <w:ind w:left="1699" w:right="0" w:firstLine="0"/>
        <w:jc w:val="both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глюкозы.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>
      <w:pPr>
        <w:pStyle w:val="9"/>
        <w:numPr>
          <w:ilvl w:val="0"/>
          <w:numId w:val="9"/>
        </w:numPr>
        <w:tabs>
          <w:tab w:val="left" w:pos="1373"/>
        </w:tabs>
        <w:spacing w:before="0" w:after="0" w:line="240" w:lineRule="auto"/>
        <w:ind w:left="1372" w:right="0" w:hanging="241"/>
        <w:jc w:val="both"/>
        <w:rPr>
          <w:sz w:val="24"/>
        </w:rPr>
      </w:pPr>
      <w:r>
        <w:rPr>
          <w:sz w:val="24"/>
        </w:rPr>
        <w:t>Жиры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</w:p>
    <w:p>
      <w:pPr>
        <w:pStyle w:val="9"/>
        <w:numPr>
          <w:ilvl w:val="0"/>
          <w:numId w:val="9"/>
        </w:numPr>
        <w:tabs>
          <w:tab w:val="left" w:pos="1986"/>
        </w:tabs>
        <w:spacing w:before="0" w:after="0" w:line="240" w:lineRule="auto"/>
        <w:ind w:left="1985" w:right="0" w:hanging="287"/>
        <w:jc w:val="both"/>
        <w:rPr>
          <w:rFonts w:ascii="Arial MT" w:hAnsi="Arial MT"/>
          <w:sz w:val="21"/>
        </w:rPr>
      </w:pP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белков.</w:t>
      </w:r>
    </w:p>
    <w:p>
      <w:pPr>
        <w:pStyle w:val="9"/>
        <w:numPr>
          <w:ilvl w:val="2"/>
          <w:numId w:val="8"/>
        </w:numPr>
        <w:tabs>
          <w:tab w:val="left" w:pos="2636"/>
        </w:tabs>
        <w:spacing w:before="0" w:after="0" w:line="240" w:lineRule="auto"/>
        <w:ind w:left="2635" w:right="0" w:hanging="937"/>
        <w:jc w:val="both"/>
        <w:rPr>
          <w:sz w:val="24"/>
        </w:rPr>
      </w:pPr>
      <w:r>
        <w:rPr>
          <w:sz w:val="24"/>
        </w:rPr>
        <w:t>Высокомолекулярные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</w:p>
    <w:p>
      <w:pPr>
        <w:pStyle w:val="6"/>
        <w:ind w:right="226" w:firstLine="566"/>
      </w:pPr>
      <w:r>
        <w:t>Основные понятия высокомолекулярных соединений: мономер, полимер, структурное звено,</w:t>
      </w:r>
      <w:r>
        <w:rPr>
          <w:spacing w:val="1"/>
        </w:rPr>
        <w:t xml:space="preserve"> </w:t>
      </w:r>
      <w:r>
        <w:t>степень полимеризации. Основные способы получения высокомолекулярных соединений: реакции</w:t>
      </w:r>
      <w:r>
        <w:rPr>
          <w:spacing w:val="-57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Сополимеризация.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полимеров.</w:t>
      </w:r>
      <w:r>
        <w:rPr>
          <w:spacing w:val="1"/>
        </w:rPr>
        <w:t xml:space="preserve"> </w:t>
      </w:r>
      <w:r>
        <w:t>Зависимость</w:t>
      </w:r>
      <w:r>
        <w:rPr>
          <w:spacing w:val="58"/>
        </w:rPr>
        <w:t xml:space="preserve"> </w:t>
      </w:r>
      <w:r>
        <w:t>свойств  полимеров</w:t>
      </w:r>
      <w:r>
        <w:rPr>
          <w:spacing w:val="56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строения</w:t>
      </w:r>
      <w:r>
        <w:rPr>
          <w:spacing w:val="56"/>
        </w:rPr>
        <w:t xml:space="preserve"> </w:t>
      </w:r>
      <w:r>
        <w:t>молекул.  Классификация</w:t>
      </w:r>
      <w:r>
        <w:rPr>
          <w:spacing w:val="57"/>
        </w:rPr>
        <w:t xml:space="preserve"> </w:t>
      </w:r>
      <w:r>
        <w:t>полимеров:</w:t>
      </w:r>
      <w:r>
        <w:rPr>
          <w:spacing w:val="56"/>
        </w:rPr>
        <w:t xml:space="preserve"> </w:t>
      </w:r>
      <w:r>
        <w:t>пластмассы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spacing w:before="60"/>
        <w:ind w:left="1132" w:right="222" w:firstLine="0"/>
        <w:jc w:val="both"/>
        <w:rPr>
          <w:i/>
          <w:sz w:val="24"/>
        </w:rPr>
      </w:pPr>
      <w:r>
        <w:rPr>
          <w:sz w:val="24"/>
        </w:rPr>
        <w:t>(пластики),</w:t>
      </w:r>
      <w:r>
        <w:rPr>
          <w:spacing w:val="1"/>
          <w:sz w:val="24"/>
        </w:rPr>
        <w:t xml:space="preserve"> </w:t>
      </w:r>
      <w:r>
        <w:rPr>
          <w:sz w:val="24"/>
        </w:rPr>
        <w:t>эластомеры</w:t>
      </w:r>
      <w:r>
        <w:rPr>
          <w:spacing w:val="1"/>
          <w:sz w:val="24"/>
        </w:rPr>
        <w:t xml:space="preserve"> </w:t>
      </w:r>
      <w:r>
        <w:rPr>
          <w:sz w:val="24"/>
        </w:rPr>
        <w:t>(каучуки),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композиты.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(пластики)</w:t>
      </w:r>
      <w:r>
        <w:rPr>
          <w:spacing w:val="1"/>
          <w:sz w:val="24"/>
        </w:rPr>
        <w:t xml:space="preserve"> </w:t>
      </w:r>
      <w:r>
        <w:rPr>
          <w:sz w:val="24"/>
        </w:rPr>
        <w:t>(полиэтилен, полипропилен, полистирол, поливинилхлорид, фторопласт, полиэтилентерефталат,</w:t>
      </w:r>
      <w:r>
        <w:rPr>
          <w:spacing w:val="1"/>
          <w:sz w:val="24"/>
        </w:rPr>
        <w:t xml:space="preserve"> </w:t>
      </w:r>
      <w:r>
        <w:rPr>
          <w:sz w:val="24"/>
        </w:rPr>
        <w:t>акрил-бутадиен-стирольный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поликарбонаты).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Термопластичные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полимеры. Фенолформальдегидные смолы. Композитные материалы. </w:t>
      </w:r>
      <w:r>
        <w:rPr>
          <w:i/>
          <w:sz w:val="24"/>
        </w:rPr>
        <w:t>Перспективы 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композитных материалов. Углепластики. </w:t>
      </w:r>
      <w:r>
        <w:rPr>
          <w:sz w:val="24"/>
        </w:rPr>
        <w:t>Волокна, их классификация. Природные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вискозе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ацетатном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волокне.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Полиэфирные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полиамидные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волокон.</w:t>
      </w:r>
      <w:r>
        <w:rPr>
          <w:spacing w:val="1"/>
          <w:sz w:val="24"/>
        </w:rPr>
        <w:t xml:space="preserve"> </w:t>
      </w:r>
      <w:r>
        <w:rPr>
          <w:sz w:val="24"/>
        </w:rPr>
        <w:t>Эластомеры.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каучук.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эбонит.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Синтетические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пленки.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Мембраны.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полимерных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материалов.</w:t>
      </w:r>
    </w:p>
    <w:p>
      <w:pPr>
        <w:pStyle w:val="6"/>
        <w:ind w:right="225" w:firstLine="566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пластиков.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Поликонденсация</w:t>
      </w:r>
      <w:r>
        <w:rPr>
          <w:spacing w:val="1"/>
        </w:rPr>
        <w:t xml:space="preserve"> </w:t>
      </w:r>
      <w:r>
        <w:t>этиленгликоля</w:t>
      </w:r>
      <w:r>
        <w:rPr>
          <w:spacing w:val="-1"/>
        </w:rPr>
        <w:t xml:space="preserve"> </w:t>
      </w:r>
      <w:r>
        <w:t>с терефталевой кислотой.</w:t>
      </w:r>
    </w:p>
    <w:p>
      <w:pPr>
        <w:spacing w:before="0"/>
        <w:ind w:left="1699" w:right="0" w:firstLine="0"/>
        <w:jc w:val="both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растворам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щелочей.</w:t>
      </w:r>
    </w:p>
    <w:p>
      <w:pPr>
        <w:pStyle w:val="2"/>
        <w:numPr>
          <w:ilvl w:val="1"/>
          <w:numId w:val="10"/>
        </w:numPr>
        <w:tabs>
          <w:tab w:val="left" w:pos="2533"/>
        </w:tabs>
        <w:spacing w:before="5" w:after="0" w:line="274" w:lineRule="exact"/>
        <w:ind w:left="2532" w:right="0" w:hanging="834"/>
        <w:jc w:val="both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>
      <w:pPr>
        <w:pStyle w:val="9"/>
        <w:numPr>
          <w:ilvl w:val="2"/>
          <w:numId w:val="10"/>
        </w:numPr>
        <w:tabs>
          <w:tab w:val="left" w:pos="2650"/>
        </w:tabs>
        <w:spacing w:before="0" w:after="0" w:line="274" w:lineRule="exact"/>
        <w:ind w:left="2650" w:right="0" w:hanging="951"/>
        <w:jc w:val="both"/>
        <w:rPr>
          <w:sz w:val="24"/>
        </w:rPr>
      </w:pPr>
      <w:r>
        <w:rPr>
          <w:sz w:val="24"/>
        </w:rPr>
        <w:t>Химическая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(Химия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промышленности)</w:t>
      </w:r>
    </w:p>
    <w:p>
      <w:pPr>
        <w:pStyle w:val="6"/>
        <w:ind w:right="228" w:firstLine="566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 химических</w:t>
      </w:r>
      <w:r>
        <w:rPr>
          <w:spacing w:val="2"/>
        </w:rPr>
        <w:t xml:space="preserve"> </w:t>
      </w:r>
      <w:r>
        <w:t>веществ.</w:t>
      </w:r>
    </w:p>
    <w:p>
      <w:pPr>
        <w:spacing w:before="0"/>
        <w:ind w:left="1132" w:right="223" w:firstLine="566"/>
        <w:jc w:val="both"/>
        <w:rPr>
          <w:sz w:val="24"/>
        </w:rPr>
      </w:pP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Химизм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производства серной кислоты. Технологическая схема процесса, процессы и аппараты. </w:t>
      </w:r>
      <w:r>
        <w:rPr>
          <w:i/>
          <w:sz w:val="24"/>
        </w:rPr>
        <w:t>Механизм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каталитического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оксида ванадия </w:t>
      </w:r>
      <w:r>
        <w:rPr>
          <w:sz w:val="24"/>
        </w:rPr>
        <w:t>(</w:t>
      </w:r>
      <w:r>
        <w:rPr>
          <w:i/>
          <w:sz w:val="24"/>
        </w:rPr>
        <w:t>V</w:t>
      </w:r>
      <w:r>
        <w:rPr>
          <w:sz w:val="24"/>
        </w:rPr>
        <w:t>).</w:t>
      </w:r>
    </w:p>
    <w:p>
      <w:pPr>
        <w:pStyle w:val="6"/>
        <w:spacing w:before="1"/>
        <w:ind w:right="233" w:firstLine="566"/>
      </w:pPr>
      <w:r>
        <w:t>Производство аммиака. Химизм процесса. Определение оптимальных условий проведения</w:t>
      </w:r>
      <w:r>
        <w:rPr>
          <w:spacing w:val="1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циркуляции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реализация в</w:t>
      </w:r>
      <w:r>
        <w:rPr>
          <w:spacing w:val="-2"/>
        </w:rPr>
        <w:t xml:space="preserve"> </w:t>
      </w:r>
      <w:r>
        <w:t>технологической схеме.</w:t>
      </w:r>
    </w:p>
    <w:p>
      <w:pPr>
        <w:spacing w:before="0"/>
        <w:ind w:left="1132" w:right="224" w:firstLine="566"/>
        <w:jc w:val="both"/>
        <w:rPr>
          <w:sz w:val="24"/>
        </w:rPr>
      </w:pPr>
      <w:r>
        <w:rPr>
          <w:sz w:val="24"/>
        </w:rPr>
        <w:t>Металлургия.</w:t>
      </w:r>
      <w:r>
        <w:rPr>
          <w:spacing w:val="1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металлургия.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чугуна.</w:t>
      </w:r>
      <w:r>
        <w:rPr>
          <w:spacing w:val="1"/>
          <w:sz w:val="24"/>
        </w:rPr>
        <w:t xml:space="preserve"> </w:t>
      </w:r>
      <w:r>
        <w:rPr>
          <w:sz w:val="24"/>
        </w:rPr>
        <w:t>Доменный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(сырье,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устройство доменной печи, химизм процесса). </w:t>
      </w:r>
      <w:r>
        <w:rPr>
          <w:i/>
          <w:sz w:val="24"/>
        </w:rPr>
        <w:t>Производство стали в мартеновской печи</w:t>
      </w:r>
      <w:r>
        <w:rPr>
          <w:sz w:val="24"/>
        </w:rPr>
        <w:t>. 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изводство стали в кислородном конвертере и в электропечах. </w:t>
      </w:r>
      <w:r>
        <w:rPr>
          <w:i/>
          <w:sz w:val="24"/>
        </w:rPr>
        <w:t>Прямой метод получения железа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руды. </w:t>
      </w:r>
      <w:r>
        <w:rPr>
          <w:sz w:val="24"/>
        </w:rPr>
        <w:t>Цветная металлургия.</w:t>
      </w:r>
    </w:p>
    <w:p>
      <w:pPr>
        <w:spacing w:before="0"/>
        <w:ind w:left="1132" w:right="229" w:firstLine="566"/>
        <w:jc w:val="both"/>
        <w:rPr>
          <w:sz w:val="24"/>
        </w:rPr>
      </w:pPr>
      <w:r>
        <w:rPr>
          <w:sz w:val="24"/>
        </w:rPr>
        <w:t>Органический синтез. Промышленная органическая химия. Основной и тонкий органический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крупнотоннажные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метанола.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формальдегида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метанола.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ацетата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целлюлозы</w:t>
      </w:r>
      <w:r>
        <w:rPr>
          <w:sz w:val="24"/>
        </w:rPr>
        <w:t>. Сырье для органической промышленности. Проблема отходов и побочных продуктов.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Синтезы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газа. </w:t>
      </w:r>
      <w:r>
        <w:rPr>
          <w:sz w:val="24"/>
        </w:rPr>
        <w:t>Химия 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</w:t>
      </w:r>
    </w:p>
    <w:p>
      <w:pPr>
        <w:pStyle w:val="6"/>
        <w:ind w:right="232" w:firstLine="566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среды.</w:t>
      </w:r>
      <w:r>
        <w:rPr>
          <w:spacing w:val="4"/>
        </w:rPr>
        <w:t xml:space="preserve"> </w:t>
      </w:r>
      <w:r>
        <w:t>«Зеленая»</w:t>
      </w:r>
      <w:r>
        <w:rPr>
          <w:spacing w:val="-8"/>
        </w:rPr>
        <w:t xml:space="preserve"> </w:t>
      </w:r>
      <w:r>
        <w:t>химия.</w:t>
      </w:r>
    </w:p>
    <w:p>
      <w:pPr>
        <w:pStyle w:val="6"/>
        <w:spacing w:before="1"/>
        <w:ind w:left="1699"/>
      </w:pPr>
      <w:r>
        <w:rPr>
          <w:b/>
        </w:rPr>
        <w:t>Демонстрации.</w:t>
      </w:r>
      <w:r>
        <w:rPr>
          <w:b/>
          <w:spacing w:val="41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Сырье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серной</w:t>
      </w:r>
      <w:r>
        <w:rPr>
          <w:spacing w:val="41"/>
        </w:rPr>
        <w:t xml:space="preserve"> </w:t>
      </w:r>
      <w:r>
        <w:t>кислоты.</w:t>
      </w:r>
      <w:r>
        <w:rPr>
          <w:spacing w:val="41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кипящего</w:t>
      </w:r>
      <w:r>
        <w:rPr>
          <w:spacing w:val="40"/>
        </w:rPr>
        <w:t xml:space="preserve"> </w:t>
      </w:r>
      <w:r>
        <w:t>слоя.</w:t>
      </w:r>
      <w:r>
        <w:rPr>
          <w:spacing w:val="41"/>
        </w:rPr>
        <w:t xml:space="preserve"> </w:t>
      </w:r>
      <w:r>
        <w:t>3.</w:t>
      </w:r>
    </w:p>
    <w:p>
      <w:pPr>
        <w:pStyle w:val="6"/>
      </w:pPr>
      <w:r>
        <w:t>Железная</w:t>
      </w:r>
      <w:r>
        <w:rPr>
          <w:spacing w:val="-3"/>
        </w:rPr>
        <w:t xml:space="preserve"> </w:t>
      </w:r>
      <w:r>
        <w:t>руда.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сплавов</w:t>
      </w:r>
      <w:r>
        <w:rPr>
          <w:spacing w:val="-3"/>
        </w:rPr>
        <w:t xml:space="preserve"> </w:t>
      </w:r>
      <w:r>
        <w:t>железа.</w:t>
      </w:r>
    </w:p>
    <w:p>
      <w:pPr>
        <w:pStyle w:val="9"/>
        <w:numPr>
          <w:ilvl w:val="2"/>
          <w:numId w:val="10"/>
        </w:numPr>
        <w:tabs>
          <w:tab w:val="left" w:pos="2650"/>
        </w:tabs>
        <w:spacing w:before="0" w:after="0" w:line="240" w:lineRule="auto"/>
        <w:ind w:left="2650" w:right="0" w:hanging="951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энергетика</w:t>
      </w:r>
    </w:p>
    <w:p>
      <w:pPr>
        <w:pStyle w:val="6"/>
        <w:ind w:right="222" w:firstLine="566"/>
      </w:pPr>
      <w:r>
        <w:t>Природные источники углеводородов. Природный и попутный нефтяной газы, их состав и</w:t>
      </w:r>
      <w:r>
        <w:rPr>
          <w:spacing w:val="1"/>
        </w:rPr>
        <w:t xml:space="preserve"> </w:t>
      </w:r>
      <w:r>
        <w:t>использование. Нефть как смесь углеводородов. Состав нефти и ее переработка. Первичная и</w:t>
      </w:r>
      <w:r>
        <w:rPr>
          <w:spacing w:val="1"/>
        </w:rPr>
        <w:t xml:space="preserve"> </w:t>
      </w:r>
      <w:r>
        <w:t>вторичная переработка нефти. Перегонка нефти. Крекинг. Риформинг. Нефтепродукты. Октановое</w:t>
      </w:r>
      <w:r>
        <w:rPr>
          <w:spacing w:val="-57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нефтепродуктов. Каменный уголь. Коксование угля. Газификация угля. Экологические 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 угля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энергии.</w:t>
      </w:r>
    </w:p>
    <w:p>
      <w:pPr>
        <w:pStyle w:val="9"/>
        <w:numPr>
          <w:ilvl w:val="2"/>
          <w:numId w:val="10"/>
        </w:numPr>
        <w:tabs>
          <w:tab w:val="left" w:pos="2650"/>
        </w:tabs>
        <w:spacing w:before="0" w:after="0" w:line="240" w:lineRule="auto"/>
        <w:ind w:left="2650" w:right="0" w:hanging="951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</w:p>
    <w:p>
      <w:pPr>
        <w:pStyle w:val="6"/>
        <w:ind w:right="226" w:firstLine="566"/>
      </w:pPr>
      <w:r>
        <w:t>Химия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60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Пищевые добавки. Пищевые добавки, их классификация. Запрещенные и разрешенные пищевые</w:t>
      </w:r>
      <w:r>
        <w:rPr>
          <w:spacing w:val="1"/>
        </w:rPr>
        <w:t xml:space="preserve"> </w:t>
      </w:r>
      <w:r>
        <w:t>добавки.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пищевой химии.</w:t>
      </w:r>
    </w:p>
    <w:p>
      <w:pPr>
        <w:pStyle w:val="6"/>
        <w:ind w:right="223" w:firstLine="566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фармакологии.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лекарств.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Противомикробные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(суль-</w:t>
      </w:r>
      <w:r>
        <w:rPr>
          <w:spacing w:val="1"/>
        </w:rPr>
        <w:t xml:space="preserve"> </w:t>
      </w:r>
      <w:r>
        <w:t>фаниламидные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антибиотики).</w:t>
      </w:r>
      <w:r>
        <w:rPr>
          <w:spacing w:val="1"/>
        </w:rPr>
        <w:t xml:space="preserve"> </w:t>
      </w:r>
      <w:r>
        <w:t>Анальгетики</w:t>
      </w:r>
      <w:r>
        <w:rPr>
          <w:spacing w:val="1"/>
        </w:rPr>
        <w:t xml:space="preserve"> </w:t>
      </w:r>
      <w:r>
        <w:t>(аспирин,</w:t>
      </w:r>
      <w:r>
        <w:rPr>
          <w:spacing w:val="1"/>
        </w:rPr>
        <w:t xml:space="preserve"> </w:t>
      </w:r>
      <w:r>
        <w:t>анальгин,</w:t>
      </w:r>
      <w:r>
        <w:rPr>
          <w:spacing w:val="1"/>
        </w:rPr>
        <w:t xml:space="preserve"> </w:t>
      </w:r>
      <w:r>
        <w:t>парацетамол,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анальгетики).</w:t>
      </w:r>
      <w:r>
        <w:rPr>
          <w:spacing w:val="1"/>
        </w:rPr>
        <w:t xml:space="preserve"> </w:t>
      </w:r>
      <w:r>
        <w:rPr>
          <w:i/>
        </w:rPr>
        <w:t>Антигистаминные</w:t>
      </w:r>
      <w:r>
        <w:rPr>
          <w:i/>
          <w:spacing w:val="1"/>
        </w:rPr>
        <w:t xml:space="preserve"> </w:t>
      </w:r>
      <w:r>
        <w:rPr>
          <w:i/>
        </w:rPr>
        <w:t>препараты.</w:t>
      </w:r>
      <w:r>
        <w:rPr>
          <w:i/>
          <w:spacing w:val="1"/>
        </w:rPr>
        <w:t xml:space="preserve"> </w:t>
      </w:r>
      <w:r>
        <w:t>Вяжущие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rPr>
          <w:i/>
        </w:rPr>
        <w:t>Гормоны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гормональные</w:t>
      </w:r>
      <w:r>
        <w:rPr>
          <w:i/>
          <w:spacing w:val="1"/>
        </w:rPr>
        <w:t xml:space="preserve"> </w:t>
      </w:r>
      <w:r>
        <w:rPr>
          <w:i/>
        </w:rPr>
        <w:t>препараты.</w:t>
      </w:r>
      <w:r>
        <w:rPr>
          <w:i/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Вредные привычки и факторы, разрушающие здоровье (избыточное потребление жирной пищи,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 наркомания).</w:t>
      </w:r>
    </w:p>
    <w:p>
      <w:pPr>
        <w:pStyle w:val="9"/>
        <w:numPr>
          <w:ilvl w:val="2"/>
          <w:numId w:val="10"/>
        </w:numPr>
        <w:tabs>
          <w:tab w:val="left" w:pos="2650"/>
        </w:tabs>
        <w:spacing w:before="1" w:after="0" w:line="240" w:lineRule="auto"/>
        <w:ind w:left="1699" w:right="5585" w:firstLine="0"/>
        <w:jc w:val="both"/>
        <w:rPr>
          <w:sz w:val="24"/>
        </w:rPr>
      </w:pPr>
      <w:r>
        <w:rPr>
          <w:sz w:val="24"/>
        </w:rPr>
        <w:t>Химия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парфюмерные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6" w:firstLine="566"/>
      </w:pPr>
      <w:r>
        <w:t>Бытовая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поверхностно-активных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средства. Отбеливающие средства. Правила безопасной работы с едкими, горючими и токсичными</w:t>
      </w:r>
      <w:r>
        <w:rPr>
          <w:spacing w:val="-57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средствами бытовой</w:t>
      </w:r>
      <w:r>
        <w:rPr>
          <w:spacing w:val="-2"/>
        </w:rPr>
        <w:t xml:space="preserve"> </w:t>
      </w:r>
      <w:r>
        <w:t>химии.</w:t>
      </w:r>
    </w:p>
    <w:p>
      <w:pPr>
        <w:pStyle w:val="3"/>
        <w:ind w:left="1699"/>
      </w:pPr>
      <w:r>
        <w:t>Пигменты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краски.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окрашивания</w:t>
      </w:r>
      <w:r>
        <w:rPr>
          <w:spacing w:val="-3"/>
        </w:rPr>
        <w:t xml:space="preserve"> </w:t>
      </w:r>
      <w:r>
        <w:t>тканей.</w:t>
      </w:r>
    </w:p>
    <w:p>
      <w:pPr>
        <w:pStyle w:val="9"/>
        <w:numPr>
          <w:ilvl w:val="2"/>
          <w:numId w:val="10"/>
        </w:numPr>
        <w:tabs>
          <w:tab w:val="left" w:pos="2631"/>
        </w:tabs>
        <w:spacing w:before="0" w:after="0" w:line="274" w:lineRule="exact"/>
        <w:ind w:left="2630" w:right="0" w:hanging="932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строительстве</w:t>
      </w:r>
    </w:p>
    <w:p>
      <w:pPr>
        <w:pStyle w:val="6"/>
        <w:ind w:right="227" w:firstLine="566"/>
      </w:pPr>
      <w:r>
        <w:t>Гипс.</w:t>
      </w:r>
      <w:r>
        <w:rPr>
          <w:spacing w:val="1"/>
        </w:rPr>
        <w:t xml:space="preserve"> </w:t>
      </w:r>
      <w:r>
        <w:t>Известь.</w:t>
      </w:r>
      <w:r>
        <w:rPr>
          <w:spacing w:val="1"/>
        </w:rPr>
        <w:t xml:space="preserve"> </w:t>
      </w:r>
      <w:r>
        <w:t>Цемент,</w:t>
      </w:r>
      <w:r>
        <w:rPr>
          <w:spacing w:val="1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Клеи.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>
      <w:pPr>
        <w:pStyle w:val="9"/>
        <w:numPr>
          <w:ilvl w:val="2"/>
          <w:numId w:val="10"/>
        </w:numPr>
        <w:tabs>
          <w:tab w:val="left" w:pos="2631"/>
        </w:tabs>
        <w:spacing w:before="0" w:after="0" w:line="240" w:lineRule="auto"/>
        <w:ind w:left="2630" w:right="0" w:hanging="932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</w:t>
      </w:r>
    </w:p>
    <w:p>
      <w:pPr>
        <w:pStyle w:val="6"/>
        <w:ind w:right="228" w:firstLine="566"/>
      </w:pPr>
      <w:r>
        <w:t>Минеральные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Пестициды:</w:t>
      </w:r>
      <w:r>
        <w:rPr>
          <w:spacing w:val="1"/>
        </w:rPr>
        <w:t xml:space="preserve"> </w:t>
      </w:r>
      <w:r>
        <w:t>инсектициды, гербициды и фунгициды.</w:t>
      </w:r>
      <w:r>
        <w:rPr>
          <w:spacing w:val="-1"/>
        </w:rPr>
        <w:t xml:space="preserve"> </w:t>
      </w:r>
      <w:r>
        <w:t>Репелленты.</w:t>
      </w:r>
    </w:p>
    <w:p>
      <w:pPr>
        <w:pStyle w:val="9"/>
        <w:numPr>
          <w:ilvl w:val="2"/>
          <w:numId w:val="10"/>
        </w:numPr>
        <w:tabs>
          <w:tab w:val="left" w:pos="2631"/>
        </w:tabs>
        <w:spacing w:before="0" w:after="0" w:line="240" w:lineRule="auto"/>
        <w:ind w:left="2630" w:right="0" w:hanging="932"/>
        <w:jc w:val="both"/>
        <w:rPr>
          <w:sz w:val="24"/>
        </w:rPr>
      </w:pPr>
      <w:r>
        <w:rPr>
          <w:sz w:val="24"/>
        </w:rPr>
        <w:t>Неорганические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</w:p>
    <w:p>
      <w:pPr>
        <w:pStyle w:val="6"/>
        <w:ind w:right="224" w:firstLine="566"/>
      </w:pPr>
      <w:r>
        <w:t>Стекло,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Силикатная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керамические материалы. Сверхпроводящая керамика. Понятие о керметах, материалах с высокой</w:t>
      </w:r>
      <w:r>
        <w:rPr>
          <w:spacing w:val="1"/>
        </w:rPr>
        <w:t xml:space="preserve"> </w:t>
      </w:r>
      <w:r>
        <w:t>твердостью.</w:t>
      </w:r>
    </w:p>
    <w:p>
      <w:pPr>
        <w:pStyle w:val="9"/>
        <w:numPr>
          <w:ilvl w:val="2"/>
          <w:numId w:val="10"/>
        </w:numPr>
        <w:tabs>
          <w:tab w:val="left" w:pos="2631"/>
        </w:tabs>
        <w:spacing w:before="0" w:after="0" w:line="240" w:lineRule="auto"/>
        <w:ind w:left="2630" w:right="0" w:hanging="932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</w:t>
      </w:r>
    </w:p>
    <w:p>
      <w:pPr>
        <w:pStyle w:val="3"/>
        <w:ind w:left="1699"/>
      </w:pPr>
      <w:r>
        <w:t>Особенности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науки.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химика.</w:t>
      </w:r>
    </w:p>
    <w:p>
      <w:pPr>
        <w:pStyle w:val="6"/>
        <w:ind w:right="229" w:firstLine="566"/>
      </w:pPr>
      <w:r>
        <w:t>Методология научного исследования. Методы научного познания в химии. Субъект и объект</w:t>
      </w:r>
      <w:r>
        <w:rPr>
          <w:spacing w:val="-57"/>
        </w:rPr>
        <w:t xml:space="preserve"> </w:t>
      </w:r>
      <w:r>
        <w:t>научного познания. Постановка проблемы. Сбор информации и накопление фактов. Гипотеза и ее</w:t>
      </w:r>
      <w:r>
        <w:rPr>
          <w:spacing w:val="1"/>
        </w:rPr>
        <w:t xml:space="preserve"> </w:t>
      </w:r>
      <w:r>
        <w:t>экспериментальная проверка.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объяснение 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Индукция и</w:t>
      </w:r>
      <w:r>
        <w:rPr>
          <w:spacing w:val="1"/>
        </w:rPr>
        <w:t xml:space="preserve"> </w:t>
      </w:r>
      <w:r>
        <w:t>дедукция.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распространения их на более широкий круг объектов. Химический анализ, синтез, моделирование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явлений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познания.</w:t>
      </w:r>
      <w:r>
        <w:rPr>
          <w:spacing w:val="-1"/>
        </w:rPr>
        <w:t xml:space="preserve"> </w:t>
      </w:r>
      <w:r>
        <w:t>Наноструктуры.</w:t>
      </w:r>
    </w:p>
    <w:p>
      <w:pPr>
        <w:pStyle w:val="6"/>
        <w:ind w:right="229" w:firstLine="566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(постановка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источниками, оформление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 проекта).</w:t>
      </w:r>
    </w:p>
    <w:p>
      <w:pPr>
        <w:pStyle w:val="6"/>
        <w:ind w:right="228" w:firstLine="566"/>
      </w:pP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-1"/>
        </w:rPr>
        <w:t xml:space="preserve"> </w:t>
      </w:r>
      <w:r>
        <w:t>структурным</w:t>
      </w:r>
      <w:r>
        <w:rPr>
          <w:spacing w:val="-2"/>
        </w:rPr>
        <w:t xml:space="preserve"> </w:t>
      </w:r>
      <w:r>
        <w:t>формулам.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базами данных.</w:t>
      </w:r>
    </w:p>
    <w:p>
      <w:pPr>
        <w:pStyle w:val="3"/>
        <w:spacing w:before="3"/>
        <w:ind w:left="1699"/>
      </w:pPr>
      <w:r>
        <w:t>Современные</w:t>
      </w:r>
      <w:r>
        <w:rPr>
          <w:spacing w:val="-4"/>
        </w:rPr>
        <w:t xml:space="preserve"> </w:t>
      </w:r>
      <w:r>
        <w:t>физико-химические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веществ.</w:t>
      </w:r>
    </w:p>
    <w:p>
      <w:pPr>
        <w:pStyle w:val="6"/>
        <w:spacing w:line="274" w:lineRule="exact"/>
        <w:ind w:left="1699"/>
      </w:pPr>
      <w:r>
        <w:rPr>
          <w:b/>
        </w:rPr>
        <w:t>Демонстрации.</w:t>
      </w:r>
      <w:r>
        <w:rPr>
          <w:b/>
          <w:spacing w:val="11"/>
        </w:rPr>
        <w:t xml:space="preserve"> </w:t>
      </w:r>
      <w:r>
        <w:t>1.</w:t>
      </w:r>
      <w:r>
        <w:rPr>
          <w:spacing w:val="69"/>
        </w:rPr>
        <w:t xml:space="preserve"> </w:t>
      </w:r>
      <w:r>
        <w:t>Пищевые</w:t>
      </w:r>
      <w:r>
        <w:rPr>
          <w:spacing w:val="68"/>
        </w:rPr>
        <w:t xml:space="preserve"> </w:t>
      </w:r>
      <w:r>
        <w:t>красители.</w:t>
      </w:r>
      <w:r>
        <w:rPr>
          <w:spacing w:val="69"/>
        </w:rPr>
        <w:t xml:space="preserve"> </w:t>
      </w:r>
      <w:r>
        <w:t>2.</w:t>
      </w:r>
      <w:r>
        <w:rPr>
          <w:spacing w:val="69"/>
        </w:rPr>
        <w:t xml:space="preserve"> </w:t>
      </w:r>
      <w:r>
        <w:t>Крашение</w:t>
      </w:r>
      <w:r>
        <w:rPr>
          <w:spacing w:val="68"/>
        </w:rPr>
        <w:t xml:space="preserve"> </w:t>
      </w:r>
      <w:r>
        <w:t>тканей.</w:t>
      </w:r>
      <w:r>
        <w:rPr>
          <w:spacing w:val="69"/>
        </w:rPr>
        <w:t xml:space="preserve"> </w:t>
      </w:r>
      <w:r>
        <w:t>3.</w:t>
      </w:r>
      <w:r>
        <w:rPr>
          <w:spacing w:val="67"/>
        </w:rPr>
        <w:t xml:space="preserve"> </w:t>
      </w:r>
      <w:r>
        <w:t>Отбеливание</w:t>
      </w:r>
      <w:r>
        <w:rPr>
          <w:spacing w:val="68"/>
        </w:rPr>
        <w:t xml:space="preserve"> </w:t>
      </w:r>
      <w:r>
        <w:t>тканей.</w:t>
      </w:r>
      <w:r>
        <w:rPr>
          <w:spacing w:val="68"/>
        </w:rPr>
        <w:t xml:space="preserve"> </w:t>
      </w:r>
      <w:r>
        <w:t>4.</w:t>
      </w:r>
    </w:p>
    <w:p>
      <w:pPr>
        <w:pStyle w:val="6"/>
      </w:pPr>
      <w:r>
        <w:t>Коллекция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Керамические</w:t>
      </w:r>
      <w:r>
        <w:rPr>
          <w:spacing w:val="-3"/>
        </w:rPr>
        <w:t xml:space="preserve"> </w:t>
      </w:r>
      <w:r>
        <w:t>материалы.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стекла.</w:t>
      </w:r>
    </w:p>
    <w:p>
      <w:pPr>
        <w:pStyle w:val="9"/>
        <w:numPr>
          <w:ilvl w:val="0"/>
          <w:numId w:val="11"/>
        </w:numPr>
        <w:tabs>
          <w:tab w:val="left" w:pos="1986"/>
        </w:tabs>
        <w:spacing w:before="0" w:after="0" w:line="240" w:lineRule="auto"/>
        <w:ind w:left="1985" w:right="0" w:hanging="287"/>
        <w:jc w:val="both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6"/>
        <w:ind w:right="228" w:firstLine="566"/>
      </w:pPr>
      <w:r>
        <w:rPr>
          <w:b/>
        </w:rPr>
        <w:t xml:space="preserve">Лабораторные опыты. </w:t>
      </w:r>
      <w:r>
        <w:t>1. Знакомство с моющими средствами. 2. Клеи. 3. Знакомство с</w:t>
      </w:r>
      <w:r>
        <w:rPr>
          <w:spacing w:val="1"/>
        </w:rPr>
        <w:t xml:space="preserve"> </w:t>
      </w:r>
      <w:r>
        <w:t>минеральными</w:t>
      </w:r>
      <w:r>
        <w:rPr>
          <w:spacing w:val="2"/>
        </w:rPr>
        <w:t xml:space="preserve"> </w:t>
      </w:r>
      <w:r>
        <w:t>удобрениями 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свойств.</w:t>
      </w:r>
    </w:p>
    <w:p>
      <w:pPr>
        <w:pStyle w:val="6"/>
        <w:ind w:left="0"/>
        <w:jc w:val="left"/>
      </w:pPr>
    </w:p>
    <w:p>
      <w:pPr>
        <w:pStyle w:val="6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СВЯЗИ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ПРЕДМЕТА</w:t>
      </w:r>
    </w:p>
    <w:p>
      <w:pPr>
        <w:pStyle w:val="2"/>
        <w:numPr>
          <w:ilvl w:val="1"/>
          <w:numId w:val="11"/>
        </w:numPr>
        <w:tabs>
          <w:tab w:val="left" w:pos="6367"/>
        </w:tabs>
        <w:spacing w:before="5" w:after="0" w:line="274" w:lineRule="exact"/>
        <w:ind w:left="6366" w:right="0" w:hanging="302"/>
        <w:jc w:val="both"/>
      </w:pPr>
      <w:r>
        <w:t>класс</w:t>
      </w:r>
    </w:p>
    <w:p>
      <w:pPr>
        <w:pStyle w:val="6"/>
        <w:ind w:right="228" w:firstLine="566"/>
      </w:pPr>
      <w:r>
        <w:t>Реализация межпредметных связей при изучении химии в 10 классе осуществляется через</w:t>
      </w:r>
      <w:r>
        <w:rPr>
          <w:spacing w:val="1"/>
        </w:rPr>
        <w:t xml:space="preserve"> </w:t>
      </w:r>
      <w:r>
        <w:t>использование как общих естественно-научных понятий, так и понятий, являющихся 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предметов естественно-научного цикла.</w:t>
      </w:r>
    </w:p>
    <w:p>
      <w:pPr>
        <w:pStyle w:val="6"/>
        <w:ind w:right="222" w:firstLine="566"/>
      </w:pPr>
      <w:r>
        <w:t>Общие естественно-научные понятия: научный факт, гипотеза, теория, закон, анализ, 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-57"/>
        </w:rPr>
        <w:t xml:space="preserve"> </w:t>
      </w:r>
      <w:r>
        <w:t>явление.</w:t>
      </w:r>
    </w:p>
    <w:p>
      <w:pPr>
        <w:pStyle w:val="6"/>
        <w:ind w:right="227" w:firstLine="566"/>
      </w:pPr>
      <w:r>
        <w:t>Физика: материя, атом, электрон, протон, нейтрон, ион, нуклид, изотопы, 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космос, планеты,</w:t>
      </w:r>
      <w:r>
        <w:rPr>
          <w:spacing w:val="-1"/>
        </w:rPr>
        <w:t xml:space="preserve"> </w:t>
      </w:r>
      <w:r>
        <w:t>звёзды, Солнце.</w:t>
      </w:r>
    </w:p>
    <w:p>
      <w:pPr>
        <w:pStyle w:val="6"/>
        <w:ind w:left="1699"/>
      </w:pPr>
      <w:r>
        <w:t>Биология:</w:t>
      </w:r>
      <w:r>
        <w:rPr>
          <w:spacing w:val="-3"/>
        </w:rPr>
        <w:t xml:space="preserve"> </w:t>
      </w:r>
      <w:r>
        <w:t>фотосинтез,</w:t>
      </w:r>
      <w:r>
        <w:rPr>
          <w:spacing w:val="-5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биосфера.</w:t>
      </w:r>
    </w:p>
    <w:p>
      <w:pPr>
        <w:pStyle w:val="6"/>
        <w:ind w:right="231" w:firstLine="566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-2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>
      <w:pPr>
        <w:pStyle w:val="2"/>
        <w:numPr>
          <w:ilvl w:val="1"/>
          <w:numId w:val="11"/>
        </w:numPr>
        <w:tabs>
          <w:tab w:val="left" w:pos="6367"/>
        </w:tabs>
        <w:spacing w:before="3" w:after="0" w:line="274" w:lineRule="exact"/>
        <w:ind w:left="6366" w:right="0" w:hanging="302"/>
        <w:jc w:val="both"/>
      </w:pPr>
      <w:r>
        <w:t>класс</w:t>
      </w:r>
    </w:p>
    <w:p>
      <w:pPr>
        <w:pStyle w:val="6"/>
        <w:ind w:right="223" w:firstLine="566"/>
      </w:pPr>
      <w:r>
        <w:t>Реализация межпредметных связей при изучении химии в 11 классе осуществляется через</w:t>
      </w:r>
      <w:r>
        <w:rPr>
          <w:spacing w:val="1"/>
        </w:rPr>
        <w:t xml:space="preserve"> </w:t>
      </w:r>
      <w:r>
        <w:t>использование как общих естественно-научных понятий, так и понятий, являющихся системными</w:t>
      </w:r>
      <w:r>
        <w:rPr>
          <w:spacing w:val="1"/>
        </w:rPr>
        <w:t xml:space="preserve"> </w:t>
      </w:r>
      <w:r>
        <w:t>для отдельных предметов естественно-научного цикла. Реализация межпредметных связей при</w:t>
      </w:r>
      <w:r>
        <w:rPr>
          <w:spacing w:val="1"/>
        </w:rPr>
        <w:t xml:space="preserve"> </w:t>
      </w:r>
      <w:r>
        <w:t>изучении химии в 11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 естественно-научного</w:t>
      </w:r>
      <w:r>
        <w:rPr>
          <w:spacing w:val="1"/>
        </w:rPr>
        <w:t xml:space="preserve"> </w:t>
      </w:r>
      <w:r>
        <w:t>цикла.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9" w:firstLine="566"/>
      </w:pPr>
      <w:r>
        <w:t>Общие естественно-научные понятия: научный факт, гипотеза, закон, теория, анализ, 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-57"/>
        </w:rPr>
        <w:t xml:space="preserve"> </w:t>
      </w:r>
      <w:r>
        <w:t>явление,</w:t>
      </w:r>
      <w:r>
        <w:rPr>
          <w:spacing w:val="-1"/>
        </w:rPr>
        <w:t xml:space="preserve"> </w:t>
      </w:r>
      <w:r>
        <w:t>парниковый эффект, технология, материалы.</w:t>
      </w:r>
    </w:p>
    <w:p>
      <w:pPr>
        <w:pStyle w:val="6"/>
        <w:ind w:right="229" w:firstLine="566"/>
      </w:pPr>
      <w:r>
        <w:t>Физика: материя, атом, электрон, протон, нейтрон, ион, нуклид, изотопы, 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планеты,</w:t>
      </w:r>
      <w:r>
        <w:rPr>
          <w:spacing w:val="-3"/>
        </w:rPr>
        <w:t xml:space="preserve"> </w:t>
      </w:r>
      <w:r>
        <w:t>звёзды, Солнце.</w:t>
      </w:r>
    </w:p>
    <w:p>
      <w:pPr>
        <w:pStyle w:val="6"/>
        <w:ind w:right="233" w:firstLine="566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-1"/>
        </w:rPr>
        <w:t xml:space="preserve"> </w:t>
      </w:r>
      <w:r>
        <w:t>макроэлементы, питательные</w:t>
      </w:r>
      <w:r>
        <w:rPr>
          <w:spacing w:val="-4"/>
        </w:rPr>
        <w:t xml:space="preserve"> </w:t>
      </w:r>
      <w:r>
        <w:t>вещества.</w:t>
      </w:r>
    </w:p>
    <w:p>
      <w:pPr>
        <w:pStyle w:val="6"/>
        <w:ind w:right="231" w:firstLine="566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>
      <w:pPr>
        <w:pStyle w:val="6"/>
        <w:spacing w:before="5"/>
        <w:ind w:left="0"/>
        <w:jc w:val="left"/>
      </w:pPr>
    </w:p>
    <w:p>
      <w:pPr>
        <w:pStyle w:val="2"/>
        <w:ind w:right="32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6"/>
        <w:ind w:right="2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>
      <w:pPr>
        <w:pStyle w:val="2"/>
        <w:spacing w:before="3" w:line="240" w:lineRule="auto"/>
        <w:ind w:right="325"/>
      </w:pPr>
      <w:r>
        <w:t>ПЛАНИРУЕМЫЕ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spacing w:before="0" w:line="274" w:lineRule="exact"/>
        <w:ind w:left="1223" w:right="322" w:firstLine="0"/>
        <w:jc w:val="center"/>
        <w:rPr>
          <w:b/>
          <w:sz w:val="24"/>
        </w:rPr>
      </w:pPr>
      <w:r>
        <w:rPr>
          <w:b/>
          <w:sz w:val="24"/>
        </w:rPr>
        <w:t>«ХИМИЯ»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</w:p>
    <w:p>
      <w:pPr>
        <w:pStyle w:val="6"/>
        <w:ind w:right="427" w:firstLine="566"/>
      </w:pPr>
      <w:r>
        <w:t>Планируемыми личностными результатами в рамках освоения учебного предмета «Химия»</w:t>
      </w:r>
      <w:r>
        <w:rPr>
          <w:spacing w:val="-57"/>
        </w:rPr>
        <w:t xml:space="preserve"> </w:t>
      </w:r>
      <w:r>
        <w:t>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являются:</w:t>
      </w:r>
    </w:p>
    <w:p>
      <w:pPr>
        <w:pStyle w:val="9"/>
        <w:numPr>
          <w:ilvl w:val="0"/>
          <w:numId w:val="12"/>
        </w:numPr>
        <w:tabs>
          <w:tab w:val="left" w:pos="1986"/>
        </w:tabs>
        <w:spacing w:before="0" w:after="0" w:line="240" w:lineRule="auto"/>
        <w:ind w:left="1985" w:right="0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0" w:firstLine="56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наркотиков;</w:t>
      </w:r>
    </w:p>
    <w:p>
      <w:pPr>
        <w:pStyle w:val="9"/>
        <w:numPr>
          <w:ilvl w:val="0"/>
          <w:numId w:val="12"/>
        </w:numPr>
        <w:tabs>
          <w:tab w:val="left" w:pos="1986"/>
        </w:tabs>
        <w:spacing w:before="0" w:after="0" w:line="240" w:lineRule="auto"/>
        <w:ind w:left="1132" w:right="23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знаниях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2" w:firstLine="566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мира,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нетерпимого отношения к действиям, приносящим вред экологии;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экологонаправленной деятельности;</w:t>
      </w:r>
    </w:p>
    <w:p>
      <w:pPr>
        <w:pStyle w:val="9"/>
        <w:numPr>
          <w:ilvl w:val="0"/>
          <w:numId w:val="12"/>
        </w:numPr>
        <w:tabs>
          <w:tab w:val="left" w:pos="1986"/>
        </w:tabs>
        <w:spacing w:before="0" w:after="0" w:line="240" w:lineRule="auto"/>
        <w:ind w:left="1985" w:right="0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социально-экономических отношений: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4" w:firstLine="566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0" w:firstLine="566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2"/>
        <w:spacing w:before="4" w:line="240" w:lineRule="auto"/>
        <w:ind w:right="323"/>
      </w:pPr>
      <w:r>
        <w:t>ПЛАНИРУЕМЫЕ МЕТАПРЕДМЕТНЫЕ РЕЗУЛЬТАТЫ ОСВОЕНИЯ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НА УГЛУБЛЕННОМ УРОВНЕ</w:t>
      </w:r>
    </w:p>
    <w:p>
      <w:pPr>
        <w:pStyle w:val="6"/>
        <w:ind w:firstLine="566"/>
        <w:jc w:val="left"/>
      </w:pPr>
      <w:r>
        <w:t>Планируемые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«Химия»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(УУД).</w:t>
      </w:r>
    </w:p>
    <w:p>
      <w:pPr>
        <w:pStyle w:val="9"/>
        <w:numPr>
          <w:ilvl w:val="0"/>
          <w:numId w:val="14"/>
        </w:numPr>
        <w:tabs>
          <w:tab w:val="left" w:pos="1986"/>
        </w:tabs>
        <w:spacing w:before="0" w:after="0" w:line="240" w:lineRule="auto"/>
        <w:ind w:left="1699" w:right="4629" w:firstLine="0"/>
        <w:jc w:val="left"/>
        <w:rPr>
          <w:sz w:val="24"/>
        </w:rPr>
      </w:pPr>
      <w:r>
        <w:rPr>
          <w:sz w:val="24"/>
        </w:rPr>
        <w:t>Регулятивные универсальные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 ситуациях;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jc w:val="left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цели;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ресурсы;</w:t>
      </w:r>
    </w:p>
    <w:p>
      <w:pPr>
        <w:pStyle w:val="9"/>
        <w:numPr>
          <w:ilvl w:val="0"/>
          <w:numId w:val="13"/>
        </w:numPr>
        <w:tabs>
          <w:tab w:val="left" w:pos="1986"/>
          <w:tab w:val="left" w:pos="3908"/>
          <w:tab w:val="left" w:pos="5604"/>
          <w:tab w:val="left" w:pos="6501"/>
          <w:tab w:val="left" w:pos="7767"/>
          <w:tab w:val="left" w:pos="9471"/>
          <w:tab w:val="left" w:pos="10121"/>
        </w:tabs>
        <w:spacing w:before="0" w:after="0" w:line="240" w:lineRule="auto"/>
        <w:ind w:left="1132" w:right="224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</w:r>
      <w:r>
        <w:rPr>
          <w:sz w:val="24"/>
        </w:rPr>
        <w:t>эффективный</w:t>
      </w:r>
      <w:r>
        <w:rPr>
          <w:sz w:val="24"/>
        </w:rPr>
        <w:tab/>
      </w:r>
      <w:r>
        <w:rPr>
          <w:sz w:val="24"/>
        </w:rPr>
        <w:t>поиск</w:t>
      </w:r>
      <w:r>
        <w:rPr>
          <w:sz w:val="24"/>
        </w:rPr>
        <w:tab/>
      </w:r>
      <w:r>
        <w:rPr>
          <w:sz w:val="24"/>
        </w:rPr>
        <w:t>ресурсов,</w:t>
      </w:r>
      <w:r>
        <w:rPr>
          <w:sz w:val="24"/>
        </w:rPr>
        <w:tab/>
      </w:r>
      <w:r>
        <w:rPr>
          <w:sz w:val="24"/>
        </w:rPr>
        <w:t>необходимых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1"/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путь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основываясь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морали;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достигнута;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>
      <w:pPr>
        <w:pStyle w:val="9"/>
        <w:numPr>
          <w:ilvl w:val="0"/>
          <w:numId w:val="14"/>
        </w:numPr>
        <w:tabs>
          <w:tab w:val="left" w:pos="1878"/>
        </w:tabs>
        <w:spacing w:before="0" w:after="0" w:line="240" w:lineRule="auto"/>
        <w:ind w:left="1699" w:right="4488" w:firstLine="0"/>
        <w:jc w:val="left"/>
        <w:rPr>
          <w:sz w:val="24"/>
        </w:rPr>
      </w:pPr>
      <w:r>
        <w:rPr>
          <w:sz w:val="24"/>
        </w:rPr>
        <w:t>Познавательные универсальные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противоречий;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5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познавательные) задачи;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1" w:after="0" w:line="240" w:lineRule="auto"/>
        <w:ind w:left="1985" w:right="0" w:hanging="287"/>
        <w:jc w:val="both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3" w:firstLine="56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 другого;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2" w:firstLine="566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широкого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действия;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both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 (быть учеником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подчиняться).</w:t>
      </w:r>
    </w:p>
    <w:p>
      <w:pPr>
        <w:pStyle w:val="9"/>
        <w:numPr>
          <w:ilvl w:val="0"/>
          <w:numId w:val="14"/>
        </w:numPr>
        <w:tabs>
          <w:tab w:val="left" w:pos="1883"/>
        </w:tabs>
        <w:spacing w:before="0" w:after="0" w:line="240" w:lineRule="auto"/>
        <w:ind w:left="1699" w:right="4236" w:firstLine="0"/>
        <w:jc w:val="both"/>
        <w:rPr>
          <w:sz w:val="24"/>
        </w:rPr>
      </w:pPr>
      <w:r>
        <w:rPr>
          <w:sz w:val="24"/>
        </w:rPr>
        <w:t>Коммуникативные универсальные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1" w:after="0" w:line="240" w:lineRule="auto"/>
        <w:ind w:left="1132" w:right="226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5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5"/>
          <w:sz w:val="24"/>
        </w:rPr>
        <w:t xml:space="preserve"> </w:t>
      </w:r>
      <w:r>
        <w:rPr>
          <w:sz w:val="24"/>
        </w:rPr>
        <w:t>(как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образовательной организации, 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24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2"/>
          <w:sz w:val="24"/>
        </w:rPr>
        <w:t xml:space="preserve"> </w:t>
      </w:r>
      <w:r>
        <w:rPr>
          <w:sz w:val="24"/>
        </w:rPr>
        <w:t>критиком,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left"/>
        <w:rPr>
          <w:sz w:val="24"/>
        </w:rPr>
      </w:pPr>
      <w:r>
        <w:rPr>
          <w:sz w:val="24"/>
        </w:rPr>
        <w:t>развернуто,</w:t>
      </w:r>
      <w:r>
        <w:rPr>
          <w:spacing w:val="36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точно</w:t>
      </w:r>
      <w:r>
        <w:rPr>
          <w:spacing w:val="3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36"/>
          <w:sz w:val="24"/>
        </w:rPr>
        <w:t xml:space="preserve"> </w:t>
      </w:r>
      <w:r>
        <w:rPr>
          <w:sz w:val="24"/>
        </w:rPr>
        <w:t>точку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(устных и письменных)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>
      <w:pPr>
        <w:pStyle w:val="6"/>
        <w:ind w:left="0"/>
        <w:jc w:val="left"/>
      </w:pP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6" w:firstLine="56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 ситуации и 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6" w:firstLine="566"/>
        <w:jc w:val="both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и виртуального);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8" w:firstLine="566"/>
        <w:jc w:val="both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продуктом/решением;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1" w:after="0" w:line="240" w:lineRule="auto"/>
        <w:ind w:left="1132" w:right="226" w:firstLine="566"/>
        <w:jc w:val="both"/>
        <w:rPr>
          <w:sz w:val="24"/>
        </w:rPr>
      </w:pPr>
      <w:r>
        <w:rPr>
          <w:sz w:val="24"/>
        </w:rPr>
        <w:t>представлять публично результаты индивидуальной и групповой деятельности, как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перед незнакомой аудиторией;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взаимодействия,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985" w:right="0" w:hanging="287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2" w:firstLine="566"/>
        <w:jc w:val="both"/>
        <w:rPr>
          <w:sz w:val="24"/>
        </w:rPr>
      </w:pPr>
      <w:r>
        <w:rPr>
          <w:sz w:val="24"/>
        </w:rPr>
        <w:t>точно и емко формулировать как критические, так и одобрительные замечания в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в рамках деловой и образовательной коммуникации, избегая при этом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>
      <w:pPr>
        <w:pStyle w:val="2"/>
        <w:spacing w:before="5" w:line="240" w:lineRule="auto"/>
        <w:ind w:right="318"/>
      </w:pPr>
      <w:r>
        <w:t>ПЛАНИРУЕМЫЕ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spacing w:before="0"/>
        <w:ind w:left="1223" w:right="322" w:firstLine="0"/>
        <w:jc w:val="center"/>
        <w:rPr>
          <w:b/>
          <w:sz w:val="24"/>
        </w:rPr>
      </w:pPr>
      <w:r>
        <w:rPr>
          <w:b/>
          <w:sz w:val="24"/>
        </w:rPr>
        <w:t>«ХИМИЯ»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</w:p>
    <w:p>
      <w:pPr>
        <w:spacing w:after="0"/>
        <w:jc w:val="center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left="1699" w:right="388"/>
      </w:pPr>
      <w:r>
        <w:t>В результате изучения учебного предмета «Химия» на уровне среднего общего образования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1" w:firstLine="566"/>
        <w:jc w:val="both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 картины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в практической деятельности человека, взаимосвязь между химией и другими 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1" w:firstLine="566"/>
        <w:jc w:val="both"/>
        <w:rPr>
          <w:sz w:val="24"/>
        </w:rPr>
      </w:pPr>
      <w:r>
        <w:rPr>
          <w:sz w:val="24"/>
        </w:rPr>
        <w:t>сопоставлять исторические вехи развития химии с историческими периодами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теорий: химического строения органических соединений А. М. Бутлерова,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 химической связи, электролитической диссоциации кислот, оснований и солей,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1" w:firstLine="56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строению;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3" w:firstLine="566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3" w:firstLine="566"/>
        <w:jc w:val="both"/>
        <w:rPr>
          <w:sz w:val="24"/>
        </w:rPr>
      </w:pPr>
      <w:r>
        <w:rPr>
          <w:sz w:val="24"/>
        </w:rPr>
        <w:t>объяснять природу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образования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 ковалентной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 ионной, металлической, водородной с целью определения химической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1" w:after="0" w:line="240" w:lineRule="auto"/>
        <w:ind w:left="1132" w:right="228" w:firstLine="566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решетки;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водородных соединений, 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>оксидов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гидроксидов;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4" w:firstLine="56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неорганических и органических веществ изученных классов с целью их идентификации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возможность протекания химических реакций на основе типа химической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реагентов;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1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1" w:after="0" w:line="240" w:lineRule="auto"/>
        <w:ind w:left="1132" w:right="223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 заданного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6" w:firstLine="566"/>
        <w:jc w:val="both"/>
        <w:rPr>
          <w:sz w:val="24"/>
        </w:rPr>
      </w:pPr>
      <w:r>
        <w:rPr>
          <w:sz w:val="24"/>
        </w:rPr>
        <w:t>подбирать реагенты, условия и определять продукты реакций, позволяющих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 и промышленные способы получения важнейших неорганических и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и приводить примеры гидролиза веществ в повседневной жизни человека,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жизнедеятельности организмов;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1" w:after="0" w:line="240" w:lineRule="auto"/>
        <w:ind w:left="1132" w:right="229" w:firstLine="566"/>
        <w:jc w:val="both"/>
        <w:rPr>
          <w:sz w:val="24"/>
        </w:rPr>
      </w:pPr>
      <w:r>
        <w:rPr>
          <w:sz w:val="24"/>
        </w:rPr>
        <w:t>обосновывать практическое использование неорганических и органических веществ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быту;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2" w:firstLine="566"/>
        <w:jc w:val="both"/>
        <w:rPr>
          <w:sz w:val="24"/>
        </w:rPr>
      </w:pPr>
      <w:r>
        <w:rPr>
          <w:sz w:val="24"/>
        </w:rPr>
        <w:t>выполнять химический эксперимент по распознаванию и получению неорганических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6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 формулы органического вещества по его плотности и массовым долям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его состав или по продуктам сгорания; расчеты массовой доли (массы)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смеси;</w:t>
      </w:r>
      <w:r>
        <w:rPr>
          <w:spacing w:val="1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5"/>
          <w:sz w:val="24"/>
        </w:rPr>
        <w:t xml:space="preserve"> </w:t>
      </w:r>
      <w:r>
        <w:rPr>
          <w:sz w:val="24"/>
        </w:rPr>
        <w:t>массы</w:t>
      </w:r>
      <w:r>
        <w:rPr>
          <w:spacing w:val="14"/>
          <w:sz w:val="24"/>
        </w:rPr>
        <w:t xml:space="preserve"> </w:t>
      </w:r>
      <w:r>
        <w:rPr>
          <w:sz w:val="24"/>
        </w:rPr>
        <w:t>(объема,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вещества)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3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одно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right="224"/>
      </w:pPr>
      <w:r>
        <w:t>из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избытке</w:t>
      </w:r>
      <w:r>
        <w:rPr>
          <w:spacing w:val="1"/>
        </w:rPr>
        <w:t xml:space="preserve"> </w:t>
      </w:r>
      <w:r>
        <w:t>(имеет</w:t>
      </w:r>
      <w:r>
        <w:rPr>
          <w:spacing w:val="1"/>
        </w:rPr>
        <w:t xml:space="preserve"> </w:t>
      </w:r>
      <w:r>
        <w:t>примеси);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реакции;</w:t>
      </w:r>
      <w:r>
        <w:rPr>
          <w:spacing w:val="1"/>
        </w:rPr>
        <w:t xml:space="preserve"> </w:t>
      </w:r>
      <w:r>
        <w:t>расчеты</w:t>
      </w:r>
      <w:r>
        <w:rPr>
          <w:spacing w:val="-57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(объема,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вещества) продукта реакции, если одно из веществ дано в виде раствора с определенной 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растворенного вещества;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4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 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31" w:firstLine="56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5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2" w:firstLine="566"/>
        <w:jc w:val="both"/>
        <w:rPr>
          <w:sz w:val="24"/>
        </w:rPr>
      </w:pPr>
      <w:r>
        <w:rPr>
          <w:sz w:val="24"/>
        </w:rPr>
        <w:t>критически оценивать и интерпретировать химическую информацию, содержащуюся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 средств массовой информации, ресурсах Интернета, научно-популярных статьях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естественно-научной корректности в целях выявления ошибочных суждений и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both"/>
        <w:rPr>
          <w:sz w:val="24"/>
        </w:rPr>
      </w:pPr>
      <w:r>
        <w:rPr>
          <w:sz w:val="24"/>
        </w:rPr>
        <w:t>находить взаимосвязи между структурой и функцией, причиной и следствием, теорией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1" w:after="0" w:line="240" w:lineRule="auto"/>
        <w:ind w:left="1132" w:right="223" w:firstLine="56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материалов с различной функциональностью, возобновляемых источников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отходов.</w:t>
      </w:r>
    </w:p>
    <w:p>
      <w:pPr>
        <w:pStyle w:val="6"/>
        <w:ind w:left="1699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4" w:lineRule="auto"/>
        <w:ind w:left="1132" w:right="222" w:firstLine="566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формулировать цель исследования, выдвигать и проверять экспериментально гипотезы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химических свойствах веществ на основе их состава и строения, их способности вступать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реакции, о характере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продуктах 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химических реакций</w:t>
      </w:r>
      <w:r>
        <w:rPr>
          <w:rFonts w:ascii="Arial" w:hAnsi="Arial"/>
          <w:i/>
          <w:sz w:val="24"/>
        </w:rPr>
        <w:t>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52" w:lineRule="auto"/>
        <w:ind w:left="1132" w:right="225" w:firstLine="566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безопасной 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лабораторным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оборудованием</w:t>
      </w:r>
      <w:r>
        <w:rPr>
          <w:rFonts w:ascii="Arial" w:hAnsi="Arial"/>
          <w:i/>
          <w:sz w:val="24"/>
        </w:rPr>
        <w:t>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62" w:lineRule="exact"/>
        <w:ind w:left="1985" w:right="0" w:hanging="287"/>
        <w:jc w:val="both"/>
        <w:rPr>
          <w:i/>
          <w:sz w:val="24"/>
        </w:rPr>
      </w:pPr>
      <w:r>
        <w:rPr>
          <w:i/>
          <w:sz w:val="24"/>
        </w:rPr>
        <w:t>интерпретировать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составе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веществ,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помощью</w:t>
      </w:r>
    </w:p>
    <w:p>
      <w:pPr>
        <w:spacing w:before="8" w:line="276" w:lineRule="exact"/>
        <w:ind w:left="1132" w:right="0" w:firstLine="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современных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физико-химических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rFonts w:ascii="Arial" w:hAnsi="Arial"/>
          <w:i/>
          <w:sz w:val="24"/>
        </w:rPr>
        <w:t>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52" w:lineRule="auto"/>
        <w:ind w:left="1132" w:right="227" w:firstLine="566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описывать состояние электрона в атоме на основе современных квантово-механических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спектрального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rFonts w:ascii="Arial" w:hAnsi="Arial"/>
          <w:i/>
          <w:sz w:val="24"/>
        </w:rPr>
        <w:t>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60" w:lineRule="exact"/>
        <w:ind w:left="1985" w:right="0" w:hanging="287"/>
        <w:jc w:val="both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азотосодержащих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гетероциклических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нуклеиновых</w:t>
      </w:r>
    </w:p>
    <w:p>
      <w:pPr>
        <w:spacing w:before="0"/>
        <w:ind w:left="1132" w:right="0" w:firstLine="0"/>
        <w:jc w:val="both"/>
        <w:rPr>
          <w:i/>
          <w:sz w:val="24"/>
        </w:rPr>
      </w:pPr>
      <w:r>
        <w:rPr>
          <w:i/>
          <w:sz w:val="24"/>
        </w:rPr>
        <w:t>кислот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веществ;</w:t>
      </w:r>
    </w:p>
    <w:p>
      <w:pPr>
        <w:pStyle w:val="9"/>
        <w:numPr>
          <w:ilvl w:val="0"/>
          <w:numId w:val="13"/>
        </w:numPr>
        <w:tabs>
          <w:tab w:val="left" w:pos="1986"/>
        </w:tabs>
        <w:spacing w:before="0" w:after="0" w:line="240" w:lineRule="auto"/>
        <w:ind w:left="1132" w:right="227" w:firstLine="566"/>
        <w:jc w:val="both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протекания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окислительно-восстановительных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производственных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процессов.</w:t>
      </w:r>
    </w:p>
    <w:p>
      <w:pPr>
        <w:pStyle w:val="6"/>
        <w:ind w:left="0"/>
        <w:jc w:val="left"/>
        <w:rPr>
          <w:i/>
          <w:sz w:val="26"/>
        </w:rPr>
      </w:pPr>
    </w:p>
    <w:p>
      <w:pPr>
        <w:spacing w:before="0"/>
        <w:ind w:left="1200" w:right="0" w:firstLine="0"/>
        <w:jc w:val="left"/>
        <w:rPr>
          <w:sz w:val="26"/>
        </w:rPr>
      </w:pPr>
      <w:r>
        <w:rPr>
          <w:sz w:val="26"/>
          <w:u w:val="single"/>
        </w:rPr>
        <w:t>ОРГАНИЗАЦИЯ</w:t>
      </w:r>
      <w:r>
        <w:rPr>
          <w:spacing w:val="9"/>
          <w:sz w:val="26"/>
          <w:u w:val="single"/>
        </w:rPr>
        <w:t xml:space="preserve"> </w:t>
      </w:r>
      <w:r>
        <w:rPr>
          <w:sz w:val="26"/>
          <w:u w:val="single"/>
        </w:rPr>
        <w:t>ПРОЕКТНОЙ</w:t>
      </w:r>
      <w:r>
        <w:rPr>
          <w:spacing w:val="7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9"/>
          <w:sz w:val="26"/>
          <w:u w:val="single"/>
        </w:rPr>
        <w:t xml:space="preserve"> </w:t>
      </w:r>
      <w:r>
        <w:rPr>
          <w:sz w:val="26"/>
          <w:u w:val="single"/>
        </w:rPr>
        <w:t>УЧЕБНО-ИССЛЕДОВАТЕЛЬСКОЙ</w:t>
      </w:r>
      <w:r>
        <w:rPr>
          <w:spacing w:val="9"/>
          <w:sz w:val="26"/>
          <w:u w:val="single"/>
        </w:rPr>
        <w:t xml:space="preserve"> </w:t>
      </w:r>
      <w:r>
        <w:rPr>
          <w:sz w:val="26"/>
          <w:u w:val="single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ОБУЧАЮЩИХСЯ</w:t>
      </w:r>
    </w:p>
    <w:p>
      <w:pPr>
        <w:pStyle w:val="6"/>
        <w:ind w:left="1200" w:right="229"/>
      </w:pPr>
      <w:r>
        <w:t>В преподавании химии основная задача учителя состоит в том, чтобы заинтересовать учащихся</w:t>
      </w:r>
      <w:r>
        <w:rPr>
          <w:spacing w:val="1"/>
        </w:rPr>
        <w:t xml:space="preserve"> </w:t>
      </w:r>
      <w:r>
        <w:t>процессом познания, научить их ставить вопросы и пытаться найти на них ответы, 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 необходимо</w:t>
      </w:r>
      <w:r>
        <w:rPr>
          <w:spacing w:val="-1"/>
        </w:rPr>
        <w:t xml:space="preserve"> </w:t>
      </w:r>
      <w:r>
        <w:t>проанализировать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диалогическое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грамотная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>
      <w:pPr>
        <w:pStyle w:val="6"/>
        <w:ind w:left="1200" w:right="223"/>
      </w:pPr>
      <w:r>
        <w:t>Формы организации учебно-исследовательской деятельности могут быть как урочными, так и</w:t>
      </w:r>
      <w:r>
        <w:rPr>
          <w:spacing w:val="1"/>
        </w:rPr>
        <w:t xml:space="preserve"> </w:t>
      </w:r>
      <w:r>
        <w:t>внеурочными. Учебные исследования на уроках делают процесс изучения химии интересным,</w:t>
      </w:r>
      <w:r>
        <w:rPr>
          <w:spacing w:val="1"/>
        </w:rPr>
        <w:t xml:space="preserve"> </w:t>
      </w:r>
      <w:r>
        <w:t>увлекательным,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выдвижения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проверки,</w:t>
      </w:r>
      <w:r>
        <w:rPr>
          <w:spacing w:val="-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– познание</w:t>
      </w:r>
      <w:r>
        <w:rPr>
          <w:spacing w:val="-2"/>
        </w:rPr>
        <w:t xml:space="preserve"> </w:t>
      </w:r>
      <w:r>
        <w:t>нового.</w:t>
      </w:r>
    </w:p>
    <w:p>
      <w:pPr>
        <w:pStyle w:val="6"/>
        <w:ind w:left="0"/>
        <w:jc w:val="left"/>
      </w:pPr>
    </w:p>
    <w:p>
      <w:pPr>
        <w:pStyle w:val="6"/>
        <w:ind w:left="1200"/>
        <w:jc w:val="left"/>
      </w:pPr>
      <w:r>
        <w:rPr>
          <w:u w:val="single"/>
        </w:rPr>
        <w:t>СИСТЕМА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ПЛАНИРУЕМЫХ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РЕЗУЛЬТАТОВ</w:t>
      </w:r>
    </w:p>
    <w:p>
      <w:pPr>
        <w:pStyle w:val="6"/>
        <w:ind w:left="1200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уроке.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left="1200"/>
        <w:jc w:val="left"/>
      </w:pPr>
      <w:r>
        <w:t>Основными</w:t>
      </w:r>
      <w:r>
        <w:rPr>
          <w:spacing w:val="25"/>
        </w:rPr>
        <w:t xml:space="preserve"> </w:t>
      </w:r>
      <w:r>
        <w:t>видами</w:t>
      </w:r>
      <w:r>
        <w:rPr>
          <w:spacing w:val="26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являются</w:t>
      </w:r>
      <w:r>
        <w:rPr>
          <w:spacing w:val="23"/>
        </w:rPr>
        <w:t xml:space="preserve"> </w:t>
      </w:r>
      <w:r>
        <w:t>устная</w:t>
      </w:r>
      <w:r>
        <w:rPr>
          <w:spacing w:val="23"/>
        </w:rPr>
        <w:t xml:space="preserve"> </w:t>
      </w:r>
      <w:r>
        <w:t>проверка</w:t>
      </w:r>
      <w:r>
        <w:rPr>
          <w:spacing w:val="22"/>
        </w:rPr>
        <w:t xml:space="preserve"> </w:t>
      </w:r>
      <w:r>
        <w:t>знаний:</w:t>
      </w:r>
      <w:r>
        <w:rPr>
          <w:spacing w:val="23"/>
        </w:rPr>
        <w:t xml:space="preserve"> </w:t>
      </w:r>
      <w:r>
        <w:t>фронтальный</w:t>
      </w:r>
      <w:r>
        <w:rPr>
          <w:spacing w:val="-57"/>
        </w:rPr>
        <w:t xml:space="preserve"> </w:t>
      </w:r>
      <w:r>
        <w:t>опрос,</w:t>
      </w:r>
      <w:r>
        <w:rPr>
          <w:spacing w:val="-1"/>
        </w:rPr>
        <w:t xml:space="preserve"> </w:t>
      </w:r>
      <w:r>
        <w:t>индивидуальный опрос, контрольная работа.</w:t>
      </w:r>
    </w:p>
    <w:p>
      <w:pPr>
        <w:pStyle w:val="6"/>
        <w:tabs>
          <w:tab w:val="left" w:pos="2432"/>
          <w:tab w:val="left" w:pos="3936"/>
          <w:tab w:val="left" w:pos="5154"/>
          <w:tab w:val="left" w:pos="6134"/>
          <w:tab w:val="left" w:pos="7362"/>
          <w:tab w:val="left" w:pos="8997"/>
          <w:tab w:val="left" w:pos="10004"/>
        </w:tabs>
        <w:ind w:left="1200" w:right="222"/>
        <w:jc w:val="left"/>
      </w:pPr>
      <w:r>
        <w:t>Формами</w:t>
      </w:r>
      <w:r>
        <w:tab/>
      </w:r>
      <w:r>
        <w:t>письменной</w:t>
      </w:r>
      <w:r>
        <w:tab/>
      </w:r>
      <w:r>
        <w:t>проверки</w:t>
      </w:r>
      <w:r>
        <w:tab/>
      </w:r>
      <w:r>
        <w:t>знаний</w:t>
      </w:r>
      <w:r>
        <w:tab/>
      </w:r>
      <w:r>
        <w:t>являются</w:t>
      </w:r>
      <w:r>
        <w:tab/>
      </w:r>
      <w:r>
        <w:t>практическая</w:t>
      </w:r>
      <w:r>
        <w:tab/>
      </w:r>
      <w:r>
        <w:t>работа,</w:t>
      </w:r>
      <w:r>
        <w:tab/>
      </w:r>
      <w:r>
        <w:t>контрольные</w:t>
      </w:r>
      <w:r>
        <w:rPr>
          <w:spacing w:val="-57"/>
        </w:rPr>
        <w:t xml:space="preserve"> </w:t>
      </w:r>
      <w:r>
        <w:t>(самостоятельные)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тестовая проверка</w:t>
      </w:r>
      <w:r>
        <w:rPr>
          <w:spacing w:val="-2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зачёты.</w:t>
      </w:r>
    </w:p>
    <w:p>
      <w:pPr>
        <w:pStyle w:val="6"/>
        <w:ind w:left="1200" w:right="7432"/>
        <w:jc w:val="left"/>
      </w:pPr>
      <w:r>
        <w:t>Оценка устного ответа.</w:t>
      </w:r>
      <w:r>
        <w:rPr>
          <w:spacing w:val="1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“5”</w:t>
      </w:r>
      <w:r>
        <w:rPr>
          <w:spacing w:val="-5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верно,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685" w:firstLine="0"/>
        <w:jc w:val="left"/>
        <w:rPr>
          <w:sz w:val="24"/>
        </w:rPr>
      </w:pPr>
      <w:r>
        <w:rPr>
          <w:sz w:val="24"/>
        </w:rPr>
        <w:t>ответ самостоятельный, использованы ранее приобретенные знания.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“4”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 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самостоятельный;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200" w:right="233" w:firstLine="0"/>
        <w:jc w:val="both"/>
        <w:rPr>
          <w:sz w:val="24"/>
        </w:rPr>
      </w:pPr>
      <w:r>
        <w:rPr>
          <w:sz w:val="24"/>
        </w:rPr>
        <w:t>определения понятий неполные, допущены незначительные нарушения последовательности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опытов.</w:t>
      </w:r>
    </w:p>
    <w:p>
      <w:pPr>
        <w:pStyle w:val="6"/>
        <w:spacing w:before="1"/>
        <w:ind w:left="1200"/>
      </w:pPr>
      <w:r>
        <w:t>Оценка</w:t>
      </w:r>
      <w:r>
        <w:rPr>
          <w:spacing w:val="-2"/>
        </w:rPr>
        <w:t xml:space="preserve"> </w:t>
      </w:r>
      <w:r>
        <w:t>“3”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35" w:firstLine="0"/>
        <w:jc w:val="left"/>
        <w:rPr>
          <w:sz w:val="24"/>
        </w:rPr>
      </w:pPr>
      <w:r>
        <w:rPr>
          <w:sz w:val="24"/>
        </w:rPr>
        <w:t>усвоено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1"/>
          <w:sz w:val="24"/>
        </w:rPr>
        <w:t xml:space="preserve"> </w:t>
      </w:r>
      <w:r>
        <w:rPr>
          <w:sz w:val="24"/>
        </w:rPr>
        <w:t>но</w:t>
      </w:r>
      <w:r>
        <w:rPr>
          <w:spacing w:val="31"/>
          <w:sz w:val="24"/>
        </w:rPr>
        <w:t xml:space="preserve"> </w:t>
      </w:r>
      <w:r>
        <w:rPr>
          <w:sz w:val="24"/>
        </w:rPr>
        <w:t>изложено</w:t>
      </w:r>
      <w:r>
        <w:rPr>
          <w:spacing w:val="30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четкие;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30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допущены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32" w:firstLine="0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понятий.</w:t>
      </w:r>
    </w:p>
    <w:p>
      <w:pPr>
        <w:pStyle w:val="6"/>
        <w:ind w:left="1200"/>
        <w:jc w:val="left"/>
      </w:pPr>
      <w:r>
        <w:t>Оценка</w:t>
      </w:r>
      <w:r>
        <w:rPr>
          <w:spacing w:val="-2"/>
        </w:rPr>
        <w:t xml:space="preserve"> </w:t>
      </w:r>
      <w:r>
        <w:t>“2”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881" w:firstLine="0"/>
        <w:jc w:val="left"/>
        <w:rPr>
          <w:sz w:val="24"/>
        </w:rPr>
      </w:pPr>
      <w:r>
        <w:rPr>
          <w:sz w:val="24"/>
        </w:rPr>
        <w:t>допущены грубые ошибки в определении понятий, при использовании терминологии.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>
      <w:pPr>
        <w:pStyle w:val="6"/>
        <w:ind w:left="1200"/>
        <w:jc w:val="left"/>
      </w:pPr>
      <w:r>
        <w:t>Оценка</w:t>
      </w:r>
      <w:r>
        <w:rPr>
          <w:spacing w:val="-2"/>
        </w:rPr>
        <w:t xml:space="preserve"> </w:t>
      </w:r>
      <w:r>
        <w:t>“5”</w:t>
      </w:r>
      <w:r>
        <w:rPr>
          <w:spacing w:val="-2"/>
        </w:rPr>
        <w:t xml:space="preserve"> </w:t>
      </w:r>
      <w:r>
        <w:t>ставится 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1" w:after="0" w:line="240" w:lineRule="auto"/>
        <w:ind w:left="1200" w:right="1457" w:firstLine="0"/>
        <w:jc w:val="left"/>
        <w:rPr>
          <w:sz w:val="24"/>
        </w:rPr>
      </w:pPr>
      <w:r>
        <w:rPr>
          <w:sz w:val="24"/>
        </w:rPr>
        <w:t>работа, выполнена без ошибок и недочетов или имеет не более одного недочета.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“4”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 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31" w:firstLine="0"/>
        <w:jc w:val="left"/>
        <w:rPr>
          <w:sz w:val="24"/>
        </w:rPr>
      </w:pPr>
      <w:r>
        <w:rPr>
          <w:sz w:val="24"/>
        </w:rPr>
        <w:t>работа,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7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ней: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одной</w:t>
      </w:r>
      <w:r>
        <w:rPr>
          <w:spacing w:val="18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1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недочетов.</w:t>
      </w:r>
    </w:p>
    <w:p>
      <w:pPr>
        <w:pStyle w:val="6"/>
        <w:ind w:left="1200"/>
        <w:jc w:val="left"/>
      </w:pPr>
      <w:r>
        <w:t>Оценка</w:t>
      </w:r>
      <w:r>
        <w:rPr>
          <w:spacing w:val="-2"/>
        </w:rPr>
        <w:t xml:space="preserve"> </w:t>
      </w:r>
      <w:r>
        <w:t>“3”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если:</w:t>
      </w:r>
    </w:p>
    <w:p>
      <w:pPr>
        <w:pStyle w:val="9"/>
        <w:numPr>
          <w:ilvl w:val="0"/>
          <w:numId w:val="16"/>
        </w:numPr>
        <w:tabs>
          <w:tab w:val="left" w:pos="1560"/>
          <w:tab w:val="left" w:pos="1561"/>
        </w:tabs>
        <w:spacing w:before="2" w:after="0" w:line="293" w:lineRule="exact"/>
        <w:ind w:left="1560" w:right="0" w:hanging="361"/>
        <w:jc w:val="left"/>
        <w:rPr>
          <w:sz w:val="24"/>
        </w:rPr>
      </w:pP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допустил:</w:t>
      </w:r>
    </w:p>
    <w:p>
      <w:pPr>
        <w:pStyle w:val="9"/>
        <w:numPr>
          <w:ilvl w:val="0"/>
          <w:numId w:val="16"/>
        </w:numPr>
        <w:tabs>
          <w:tab w:val="left" w:pos="1560"/>
          <w:tab w:val="left" w:pos="1561"/>
        </w:tabs>
        <w:spacing w:before="0" w:after="0" w:line="293" w:lineRule="exact"/>
        <w:ind w:left="1560" w:right="0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ошибок,</w:t>
      </w:r>
    </w:p>
    <w:p>
      <w:pPr>
        <w:pStyle w:val="9"/>
        <w:numPr>
          <w:ilvl w:val="0"/>
          <w:numId w:val="16"/>
        </w:numPr>
        <w:tabs>
          <w:tab w:val="left" w:pos="1560"/>
          <w:tab w:val="left" w:pos="1561"/>
        </w:tabs>
        <w:spacing w:before="0" w:after="0" w:line="293" w:lineRule="exact"/>
        <w:ind w:left="1560" w:right="0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недочета.</w:t>
      </w:r>
    </w:p>
    <w:p>
      <w:pPr>
        <w:pStyle w:val="9"/>
        <w:numPr>
          <w:ilvl w:val="0"/>
          <w:numId w:val="16"/>
        </w:numPr>
        <w:tabs>
          <w:tab w:val="left" w:pos="1560"/>
          <w:tab w:val="left" w:pos="1561"/>
        </w:tabs>
        <w:spacing w:before="0" w:after="0" w:line="293" w:lineRule="exact"/>
        <w:ind w:left="1560" w:right="0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недочета,</w:t>
      </w:r>
    </w:p>
    <w:p>
      <w:pPr>
        <w:pStyle w:val="9"/>
        <w:numPr>
          <w:ilvl w:val="0"/>
          <w:numId w:val="16"/>
        </w:numPr>
        <w:tabs>
          <w:tab w:val="left" w:pos="1560"/>
          <w:tab w:val="left" w:pos="1561"/>
        </w:tabs>
        <w:spacing w:before="1" w:after="0" w:line="293" w:lineRule="exact"/>
        <w:ind w:left="1560" w:right="0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 негрубых ошибок,</w:t>
      </w:r>
    </w:p>
    <w:p>
      <w:pPr>
        <w:pStyle w:val="9"/>
        <w:numPr>
          <w:ilvl w:val="0"/>
          <w:numId w:val="16"/>
        </w:numPr>
        <w:tabs>
          <w:tab w:val="left" w:pos="1561"/>
        </w:tabs>
        <w:spacing w:before="2" w:after="0" w:line="237" w:lineRule="auto"/>
        <w:ind w:left="1560" w:right="234" w:hanging="361"/>
        <w:jc w:val="both"/>
        <w:rPr>
          <w:sz w:val="24"/>
        </w:rPr>
      </w:pPr>
      <w:r>
        <w:rPr>
          <w:sz w:val="24"/>
        </w:rPr>
        <w:t>или одной негрубой ошибки и трёх недочетов, или при отсутствии ошибок, но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четырех-пяти недочетов.</w:t>
      </w:r>
    </w:p>
    <w:p>
      <w:pPr>
        <w:pStyle w:val="6"/>
        <w:ind w:left="1200"/>
      </w:pPr>
      <w:r>
        <w:t>Оценка</w:t>
      </w:r>
      <w:r>
        <w:rPr>
          <w:spacing w:val="-2"/>
        </w:rPr>
        <w:t xml:space="preserve"> </w:t>
      </w:r>
      <w:r>
        <w:t>“2”</w:t>
      </w:r>
      <w:r>
        <w:rPr>
          <w:spacing w:val="-1"/>
        </w:rPr>
        <w:t xml:space="preserve"> </w:t>
      </w:r>
      <w:r>
        <w:t>ставится если: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1" w:after="0" w:line="240" w:lineRule="auto"/>
        <w:ind w:left="1200" w:right="230" w:firstLine="0"/>
        <w:jc w:val="both"/>
        <w:rPr>
          <w:sz w:val="24"/>
        </w:rPr>
      </w:pPr>
      <w:r>
        <w:rPr>
          <w:sz w:val="24"/>
        </w:rPr>
        <w:t>число ошибок и недочетов превышает норму, при которой может быть поставлена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“3”,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 работы.</w:t>
      </w:r>
    </w:p>
    <w:p>
      <w:pPr>
        <w:pStyle w:val="6"/>
        <w:ind w:left="1200" w:right="233"/>
      </w:pP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“Нормами”,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оригинально</w:t>
      </w:r>
      <w:r>
        <w:rPr>
          <w:spacing w:val="-3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работа.</w:t>
      </w:r>
    </w:p>
    <w:p>
      <w:pPr>
        <w:pStyle w:val="6"/>
        <w:ind w:left="1200"/>
      </w:pPr>
      <w:r>
        <w:t>Оценка</w:t>
      </w:r>
      <w:r>
        <w:rPr>
          <w:spacing w:val="-3"/>
        </w:rPr>
        <w:t xml:space="preserve"> </w:t>
      </w:r>
      <w:r>
        <w:t>тестов.</w:t>
      </w:r>
    </w:p>
    <w:p>
      <w:pPr>
        <w:pStyle w:val="6"/>
        <w:ind w:left="1200" w:right="230"/>
      </w:pPr>
      <w:r>
        <w:t>В качестве нижней границы успешности выполнения основного теста, соответствующего оценке</w:t>
      </w:r>
      <w:r>
        <w:rPr>
          <w:spacing w:val="1"/>
        </w:rPr>
        <w:t xml:space="preserve"> </w:t>
      </w:r>
      <w:r>
        <w:t>“3” (“зачет”), можно принять уровень - 60% -74% правильных ответов из общего количества</w:t>
      </w:r>
      <w:r>
        <w:rPr>
          <w:spacing w:val="1"/>
        </w:rPr>
        <w:t xml:space="preserve"> </w:t>
      </w:r>
      <w:r>
        <w:t>вопросов.</w:t>
      </w:r>
    </w:p>
    <w:p>
      <w:pPr>
        <w:pStyle w:val="6"/>
        <w:ind w:left="1200"/>
      </w:pPr>
      <w:r>
        <w:t>Оценка</w:t>
      </w:r>
      <w:r>
        <w:rPr>
          <w:spacing w:val="-3"/>
        </w:rPr>
        <w:t xml:space="preserve"> </w:t>
      </w:r>
      <w:r>
        <w:t>“4”</w:t>
      </w:r>
      <w:r>
        <w:rPr>
          <w:spacing w:val="-2"/>
        </w:rPr>
        <w:t xml:space="preserve"> </w:t>
      </w:r>
      <w:r>
        <w:t>(“хорошо”)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поставлена</w:t>
      </w:r>
      <w:r>
        <w:rPr>
          <w:spacing w:val="-2"/>
        </w:rPr>
        <w:t xml:space="preserve"> </w:t>
      </w:r>
      <w:r>
        <w:t>за -</w:t>
      </w:r>
      <w:r>
        <w:rPr>
          <w:spacing w:val="-2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правильных ответов.</w:t>
      </w:r>
    </w:p>
    <w:p>
      <w:pPr>
        <w:pStyle w:val="6"/>
        <w:ind w:left="1200" w:right="234"/>
      </w:pPr>
      <w:r>
        <w:t>Оценка</w:t>
      </w:r>
      <w:r>
        <w:rPr>
          <w:spacing w:val="1"/>
        </w:rPr>
        <w:t xml:space="preserve"> </w:t>
      </w:r>
      <w:r>
        <w:t>“5”</w:t>
      </w:r>
      <w:r>
        <w:rPr>
          <w:spacing w:val="1"/>
        </w:rPr>
        <w:t xml:space="preserve"> </w:t>
      </w:r>
      <w:r>
        <w:t>(“отлично”)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ответов.</w:t>
      </w:r>
    </w:p>
    <w:p>
      <w:pPr>
        <w:spacing w:after="0"/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left="1200" w:right="7432"/>
        <w:jc w:val="left"/>
      </w:pPr>
      <w:r>
        <w:t>Оценка практических работ.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“5”</w:t>
      </w:r>
      <w:r>
        <w:rPr>
          <w:spacing w:val="-1"/>
        </w:rPr>
        <w:t xml:space="preserve"> </w:t>
      </w:r>
      <w:r>
        <w:t>ставится</w:t>
      </w:r>
      <w:r>
        <w:rPr>
          <w:spacing w:val="59"/>
        </w:rPr>
        <w:t xml:space="preserve"> </w:t>
      </w:r>
      <w:r>
        <w:t>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  <w:tab w:val="left" w:pos="3133"/>
          <w:tab w:val="left" w:pos="4440"/>
          <w:tab w:val="left" w:pos="5419"/>
          <w:tab w:val="left" w:pos="5819"/>
          <w:tab w:val="left" w:pos="6877"/>
          <w:tab w:val="left" w:pos="7894"/>
          <w:tab w:val="left" w:pos="8288"/>
          <w:tab w:val="left" w:pos="9973"/>
        </w:tabs>
        <w:spacing w:before="0" w:after="0" w:line="240" w:lineRule="auto"/>
        <w:ind w:left="1200" w:right="222" w:firstLine="0"/>
        <w:jc w:val="left"/>
        <w:rPr>
          <w:sz w:val="24"/>
        </w:rPr>
      </w:pPr>
      <w:r>
        <w:rPr>
          <w:sz w:val="24"/>
        </w:rPr>
        <w:t>учащийся</w:t>
      </w:r>
      <w:r>
        <w:rPr>
          <w:sz w:val="24"/>
        </w:rPr>
        <w:tab/>
      </w:r>
      <w:r>
        <w:rPr>
          <w:sz w:val="24"/>
        </w:rPr>
        <w:t>выполнил</w:t>
      </w:r>
      <w:r>
        <w:rPr>
          <w:sz w:val="24"/>
        </w:rPr>
        <w:tab/>
      </w:r>
      <w:r>
        <w:rPr>
          <w:sz w:val="24"/>
        </w:rPr>
        <w:t>работу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полном</w:t>
      </w:r>
      <w:r>
        <w:rPr>
          <w:sz w:val="24"/>
        </w:rPr>
        <w:tab/>
      </w:r>
      <w:r>
        <w:rPr>
          <w:sz w:val="24"/>
        </w:rPr>
        <w:t>объёме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  <w:tab w:val="left" w:pos="3116"/>
          <w:tab w:val="left" w:pos="5006"/>
          <w:tab w:val="left" w:pos="5406"/>
          <w:tab w:val="left" w:pos="6992"/>
          <w:tab w:val="left" w:pos="8284"/>
          <w:tab w:val="left" w:pos="8879"/>
          <w:tab w:val="left" w:pos="9948"/>
          <w:tab w:val="left" w:pos="10337"/>
        </w:tabs>
        <w:spacing w:before="0" w:after="0" w:line="240" w:lineRule="auto"/>
        <w:ind w:left="1200" w:right="231" w:firstLine="0"/>
        <w:jc w:val="left"/>
        <w:rPr>
          <w:sz w:val="24"/>
        </w:rPr>
      </w:pPr>
      <w:r>
        <w:rPr>
          <w:sz w:val="24"/>
        </w:rPr>
        <w:t>учащийся</w:t>
      </w:r>
      <w:r>
        <w:rPr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рационально</w:t>
      </w:r>
      <w:r>
        <w:rPr>
          <w:sz w:val="24"/>
        </w:rPr>
        <w:tab/>
      </w:r>
      <w:r>
        <w:rPr>
          <w:sz w:val="24"/>
        </w:rPr>
        <w:t>выполнил</w:t>
      </w:r>
      <w:r>
        <w:rPr>
          <w:sz w:val="24"/>
        </w:rPr>
        <w:tab/>
      </w:r>
      <w:r>
        <w:rPr>
          <w:sz w:val="24"/>
        </w:rPr>
        <w:t>все</w:t>
      </w:r>
      <w:r>
        <w:rPr>
          <w:sz w:val="24"/>
        </w:rPr>
        <w:tab/>
      </w:r>
      <w:r>
        <w:rPr>
          <w:sz w:val="24"/>
        </w:rPr>
        <w:t>задания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2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чертежи, графики, 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>
      <w:pPr>
        <w:pStyle w:val="6"/>
        <w:ind w:left="1200"/>
        <w:jc w:val="left"/>
      </w:pPr>
      <w:r>
        <w:t>Оценка</w:t>
      </w:r>
      <w:r>
        <w:rPr>
          <w:spacing w:val="-2"/>
        </w:rPr>
        <w:t xml:space="preserve"> </w:t>
      </w:r>
      <w:r>
        <w:t>“4”</w:t>
      </w:r>
      <w:r>
        <w:rPr>
          <w:spacing w:val="-1"/>
        </w:rPr>
        <w:t xml:space="preserve"> </w:t>
      </w:r>
      <w:r>
        <w:t>ставится</w:t>
      </w:r>
      <w:r>
        <w:rPr>
          <w:spacing w:val="59"/>
        </w:rPr>
        <w:t xml:space="preserve"> </w:t>
      </w:r>
      <w:r>
        <w:t>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“5”,</w:t>
      </w:r>
      <w:r>
        <w:rPr>
          <w:spacing w:val="-1"/>
          <w:sz w:val="24"/>
        </w:rPr>
        <w:t xml:space="preserve"> </w:t>
      </w:r>
      <w:r>
        <w:rPr>
          <w:sz w:val="24"/>
        </w:rPr>
        <w:t>но: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1318" w:firstLine="0"/>
        <w:jc w:val="left"/>
        <w:rPr>
          <w:sz w:val="24"/>
        </w:rPr>
      </w:pPr>
      <w:r>
        <w:rPr>
          <w:sz w:val="24"/>
        </w:rPr>
        <w:t>допущено 2-3 недочета, или не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негрубой ошибки и одного недочета.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“3”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60"/>
          <w:sz w:val="24"/>
        </w:rPr>
        <w:t xml:space="preserve"> </w:t>
      </w:r>
      <w:r>
        <w:rPr>
          <w:sz w:val="24"/>
        </w:rPr>
        <w:t>если: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200" w:right="231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правильные результаты и выводы, или если в ходе выполнения работы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ошибки: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200" w:right="232" w:firstLine="0"/>
        <w:jc w:val="both"/>
        <w:rPr>
          <w:sz w:val="24"/>
        </w:rPr>
      </w:pPr>
      <w:r>
        <w:rPr>
          <w:sz w:val="24"/>
        </w:rPr>
        <w:t>выполнение работы проводилось в нерациональных условиях, что привело 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погрешностью;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1" w:after="0" w:line="240" w:lineRule="auto"/>
        <w:ind w:left="1200" w:right="226" w:firstLine="0"/>
        <w:jc w:val="both"/>
        <w:rPr>
          <w:sz w:val="24"/>
        </w:rPr>
      </w:pPr>
      <w:r>
        <w:rPr>
          <w:sz w:val="24"/>
        </w:rPr>
        <w:t>в отчете были допущены в общей сложности не более двух ошибок (в записях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200" w:right="229" w:firstLine="0"/>
        <w:jc w:val="both"/>
        <w:rPr>
          <w:sz w:val="24"/>
        </w:rPr>
      </w:pPr>
      <w:r>
        <w:rPr>
          <w:sz w:val="24"/>
        </w:rPr>
        <w:t>работа выполнена не полностью, однако объём выполненной части таков,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6"/>
        <w:ind w:left="1200"/>
      </w:pPr>
      <w:r>
        <w:t>Оценка</w:t>
      </w:r>
      <w:r>
        <w:rPr>
          <w:spacing w:val="-2"/>
        </w:rPr>
        <w:t xml:space="preserve"> </w:t>
      </w:r>
      <w:r>
        <w:t>“2”</w:t>
      </w:r>
      <w:r>
        <w:rPr>
          <w:spacing w:val="-1"/>
        </w:rPr>
        <w:t xml:space="preserve"> </w:t>
      </w:r>
      <w:r>
        <w:t>ставится</w:t>
      </w:r>
      <w:r>
        <w:rPr>
          <w:spacing w:val="59"/>
        </w:rPr>
        <w:t xml:space="preserve"> </w:t>
      </w:r>
      <w:r>
        <w:t>если: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32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объём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части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вычисления,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(моделирование)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3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ходе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53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все</w:t>
      </w:r>
      <w:r>
        <w:rPr>
          <w:spacing w:val="55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53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“3”.</w:t>
      </w:r>
    </w:p>
    <w:p>
      <w:pPr>
        <w:pStyle w:val="6"/>
        <w:ind w:left="1200"/>
        <w:jc w:val="left"/>
      </w:pPr>
      <w:r>
        <w:t>Общая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ошибок.</w:t>
      </w:r>
    </w:p>
    <w:p>
      <w:pPr>
        <w:pStyle w:val="6"/>
        <w:ind w:left="1200"/>
        <w:jc w:val="left"/>
      </w:pPr>
      <w:r>
        <w:t>При</w:t>
      </w:r>
      <w:r>
        <w:rPr>
          <w:spacing w:val="32"/>
        </w:rPr>
        <w:t xml:space="preserve"> </w:t>
      </w:r>
      <w:r>
        <w:t>оценке</w:t>
      </w:r>
      <w:r>
        <w:rPr>
          <w:spacing w:val="29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навыков</w:t>
      </w:r>
      <w:r>
        <w:rPr>
          <w:spacing w:val="32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следует</w:t>
      </w:r>
      <w:r>
        <w:rPr>
          <w:spacing w:val="34"/>
        </w:rPr>
        <w:t xml:space="preserve"> </w:t>
      </w:r>
      <w:r>
        <w:t>учитывать</w:t>
      </w:r>
      <w:r>
        <w:rPr>
          <w:spacing w:val="34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ошибки</w:t>
      </w:r>
      <w:r>
        <w:rPr>
          <w:spacing w:val="33"/>
        </w:rPr>
        <w:t xml:space="preserve"> </w:t>
      </w:r>
      <w:r>
        <w:t>(грубые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негрубые)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недочёты.</w:t>
      </w:r>
    </w:p>
    <w:p>
      <w:pPr>
        <w:pStyle w:val="6"/>
        <w:spacing w:before="1"/>
        <w:ind w:left="1200"/>
        <w:jc w:val="left"/>
      </w:pPr>
      <w:r>
        <w:t>Грубыми</w:t>
      </w:r>
      <w:r>
        <w:rPr>
          <w:spacing w:val="-2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ошибки: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200" w:right="231" w:firstLine="0"/>
        <w:jc w:val="left"/>
        <w:rPr>
          <w:sz w:val="24"/>
        </w:rPr>
      </w:pPr>
      <w:r>
        <w:rPr>
          <w:sz w:val="24"/>
        </w:rPr>
        <w:t>незнание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 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их измерения;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отбрасывание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равнозначные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1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опиской;</w:t>
      </w:r>
    </w:p>
    <w:p>
      <w:pPr>
        <w:pStyle w:val="9"/>
        <w:numPr>
          <w:ilvl w:val="0"/>
          <w:numId w:val="15"/>
        </w:numPr>
        <w:tabs>
          <w:tab w:val="left" w:pos="1901"/>
          <w:tab w:val="left" w:pos="1902"/>
        </w:tabs>
        <w:spacing w:before="0" w:after="0" w:line="240" w:lineRule="auto"/>
        <w:ind w:left="1901" w:right="0" w:hanging="702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>
      <w:pPr>
        <w:pStyle w:val="6"/>
        <w:ind w:left="1200"/>
        <w:jc w:val="left"/>
      </w:pPr>
      <w:r>
        <w:t>К</w:t>
      </w:r>
      <w:r>
        <w:rPr>
          <w:spacing w:val="-2"/>
        </w:rPr>
        <w:t xml:space="preserve"> </w:t>
      </w:r>
      <w:r>
        <w:t>негрубым</w:t>
      </w:r>
      <w:r>
        <w:rPr>
          <w:spacing w:val="-3"/>
        </w:rPr>
        <w:t xml:space="preserve"> </w:t>
      </w:r>
      <w:r>
        <w:t>ошибкам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отнести: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200" w:right="222" w:firstLine="0"/>
        <w:jc w:val="both"/>
        <w:rPr>
          <w:sz w:val="24"/>
        </w:rPr>
      </w:pPr>
      <w:r>
        <w:rPr>
          <w:sz w:val="24"/>
        </w:rPr>
        <w:t>неточность формулировок, определений, понятий, теорий, вызванная неполнотой 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второстепенными;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841" w:right="0" w:hanging="642"/>
        <w:jc w:val="both"/>
        <w:rPr>
          <w:sz w:val="24"/>
        </w:rPr>
      </w:pPr>
      <w:r>
        <w:rPr>
          <w:sz w:val="24"/>
        </w:rPr>
        <w:t>неточность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графика;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200" w:right="233" w:firstLine="0"/>
        <w:jc w:val="both"/>
        <w:rPr>
          <w:sz w:val="24"/>
        </w:rPr>
      </w:pPr>
      <w:r>
        <w:rPr>
          <w:sz w:val="24"/>
        </w:rPr>
        <w:t>нерациональный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вопросов второстепенными);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841" w:right="0" w:hanging="642"/>
        <w:jc w:val="both"/>
        <w:rPr>
          <w:sz w:val="24"/>
        </w:rPr>
      </w:pPr>
      <w:r>
        <w:rPr>
          <w:sz w:val="24"/>
        </w:rPr>
        <w:t>нерациональные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>
      <w:pPr>
        <w:pStyle w:val="9"/>
        <w:numPr>
          <w:ilvl w:val="0"/>
          <w:numId w:val="15"/>
        </w:numPr>
        <w:tabs>
          <w:tab w:val="left" w:pos="1842"/>
        </w:tabs>
        <w:spacing w:before="0" w:after="0" w:line="240" w:lineRule="auto"/>
        <w:ind w:left="1841" w:right="0" w:hanging="642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p>
      <w:pPr>
        <w:pStyle w:val="6"/>
        <w:spacing w:before="60"/>
        <w:ind w:left="1200"/>
        <w:jc w:val="left"/>
      </w:pPr>
      <w:r>
        <w:t>Недочетами</w:t>
      </w:r>
      <w:r>
        <w:rPr>
          <w:spacing w:val="-1"/>
        </w:rPr>
        <w:t xml:space="preserve"> </w:t>
      </w:r>
      <w:r>
        <w:t>являются: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преобразований;</w:t>
      </w:r>
    </w:p>
    <w:p>
      <w:pPr>
        <w:pStyle w:val="9"/>
        <w:numPr>
          <w:ilvl w:val="0"/>
          <w:numId w:val="15"/>
        </w:numPr>
        <w:tabs>
          <w:tab w:val="left" w:pos="1841"/>
          <w:tab w:val="left" w:pos="1842"/>
        </w:tabs>
        <w:spacing w:before="0" w:after="0" w:line="240" w:lineRule="auto"/>
        <w:ind w:left="1841" w:right="0" w:hanging="642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графиков.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8"/>
        <w:ind w:left="0"/>
        <w:jc w:val="left"/>
        <w:rPr>
          <w:sz w:val="26"/>
        </w:rPr>
      </w:pPr>
    </w:p>
    <w:p>
      <w:pPr>
        <w:spacing w:before="1"/>
        <w:ind w:left="1223" w:right="255" w:firstLine="0"/>
        <w:jc w:val="center"/>
        <w:rPr>
          <w:b/>
          <w:sz w:val="26"/>
        </w:rPr>
      </w:pPr>
      <w:r>
        <w:rPr>
          <w:b/>
          <w:sz w:val="26"/>
        </w:rPr>
        <w:t>ТЕМАТИЧЕСКОЕ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ПЛАНИРОВАНИЕ</w:t>
      </w:r>
    </w:p>
    <w:p>
      <w:pPr>
        <w:pStyle w:val="6"/>
        <w:spacing w:before="2"/>
        <w:ind w:left="0"/>
        <w:jc w:val="left"/>
        <w:rPr>
          <w:b/>
        </w:rPr>
      </w:pPr>
    </w:p>
    <w:p>
      <w:pPr>
        <w:pStyle w:val="2"/>
        <w:numPr>
          <w:ilvl w:val="0"/>
          <w:numId w:val="17"/>
        </w:numPr>
        <w:tabs>
          <w:tab w:val="left" w:pos="6083"/>
        </w:tabs>
        <w:spacing w:before="0" w:after="0" w:line="240" w:lineRule="auto"/>
        <w:ind w:left="6279" w:leftChars="0" w:right="0" w:hanging="5179" w:firstLineChars="0"/>
        <w:jc w:val="left"/>
      </w:pPr>
      <w:r>
        <w:t>класс</w:t>
      </w:r>
    </w:p>
    <w:p>
      <w:pPr>
        <w:pStyle w:val="6"/>
        <w:spacing w:before="6"/>
        <w:ind w:left="0"/>
        <w:jc w:val="left"/>
        <w:rPr>
          <w:b/>
        </w:rPr>
      </w:pPr>
    </w:p>
    <w:tbl>
      <w:tblPr>
        <w:tblStyle w:val="5"/>
        <w:tblW w:w="0" w:type="auto"/>
        <w:tblInd w:w="10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2751"/>
        <w:gridCol w:w="1416"/>
        <w:gridCol w:w="1560"/>
        <w:gridCol w:w="1560"/>
        <w:gridCol w:w="2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1" w:type="dxa"/>
            <w:vMerge w:val="restart"/>
          </w:tcPr>
          <w:p>
            <w:pPr>
              <w:pStyle w:val="10"/>
              <w:ind w:left="42" w:right="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51" w:type="dxa"/>
            <w:vMerge w:val="restart"/>
          </w:tcPr>
          <w:p>
            <w:pPr>
              <w:pStyle w:val="10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416" w:type="dxa"/>
            <w:vMerge w:val="restart"/>
          </w:tcPr>
          <w:p>
            <w:pPr>
              <w:pStyle w:val="10"/>
              <w:ind w:left="42" w:right="21" w:firstLine="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120" w:type="dxa"/>
            <w:gridSpan w:val="2"/>
          </w:tcPr>
          <w:p>
            <w:pPr>
              <w:pStyle w:val="10"/>
              <w:spacing w:line="255" w:lineRule="exact"/>
              <w:ind w:left="2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ind w:left="336" w:right="318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>
            <w:pPr>
              <w:pStyle w:val="10"/>
              <w:spacing w:line="270" w:lineRule="atLeast"/>
              <w:ind w:left="235" w:right="21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0"/>
              <w:ind w:left="412" w:right="56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>
            <w:pPr>
              <w:pStyle w:val="10"/>
              <w:ind w:left="412" w:right="28" w:hanging="35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11" w:type="dxa"/>
          </w:tcPr>
          <w:p>
            <w:pPr>
              <w:pStyle w:val="10"/>
              <w:spacing w:before="3"/>
              <w:rPr>
                <w:b/>
                <w:sz w:val="35"/>
              </w:rPr>
            </w:pPr>
          </w:p>
          <w:p>
            <w:pPr>
              <w:pStyle w:val="10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1" w:type="dxa"/>
          </w:tcPr>
          <w:p>
            <w:pPr>
              <w:pStyle w:val="10"/>
              <w:ind w:left="40" w:right="282"/>
              <w:rPr>
                <w:sz w:val="24"/>
              </w:rPr>
            </w:pPr>
            <w:r>
              <w:rPr>
                <w:sz w:val="24"/>
              </w:rPr>
              <w:t>Раздел 1. 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6" w:type="dxa"/>
          </w:tcPr>
          <w:p>
            <w:pPr>
              <w:pStyle w:val="10"/>
              <w:spacing w:line="267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>
            <w:pPr>
              <w:pStyle w:val="10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color="000000" w:sz="4" w:space="0"/>
            </w:tcBorders>
          </w:tcPr>
          <w:p>
            <w:pPr>
              <w:pStyle w:val="10"/>
              <w:ind w:left="40" w:right="400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1" w:type="dxa"/>
          </w:tcPr>
          <w:p>
            <w:pPr>
              <w:pStyle w:val="10"/>
              <w:ind w:left="40" w:right="384"/>
              <w:rPr>
                <w:sz w:val="24"/>
              </w:rPr>
            </w:pPr>
            <w:r>
              <w:rPr>
                <w:sz w:val="24"/>
              </w:rPr>
              <w:t>Раздел 2.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416" w:type="dxa"/>
          </w:tcPr>
          <w:p>
            <w:pPr>
              <w:pStyle w:val="10"/>
              <w:spacing w:line="270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color="000000" w:sz="4" w:space="0"/>
            </w:tcBorders>
          </w:tcPr>
          <w:p>
            <w:pPr>
              <w:pStyle w:val="10"/>
              <w:ind w:left="40" w:right="400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1" w:type="dxa"/>
          </w:tcPr>
          <w:p>
            <w:pPr>
              <w:pStyle w:val="10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1" w:type="dxa"/>
          </w:tcPr>
          <w:p>
            <w:pPr>
              <w:pStyle w:val="1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1416" w:type="dxa"/>
          </w:tcPr>
          <w:p>
            <w:pPr>
              <w:pStyle w:val="10"/>
              <w:spacing w:line="270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60" w:type="dxa"/>
          </w:tcPr>
          <w:p>
            <w:pPr>
              <w:pStyle w:val="10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10"/>
              <w:ind w:left="40" w:right="398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1" w:type="dxa"/>
          </w:tcPr>
          <w:p>
            <w:pPr>
              <w:pStyle w:val="10"/>
              <w:ind w:left="40" w:right="50"/>
              <w:rPr>
                <w:sz w:val="24"/>
              </w:rPr>
            </w:pPr>
            <w:r>
              <w:rPr>
                <w:sz w:val="24"/>
              </w:rPr>
              <w:t>Раздел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16" w:type="dxa"/>
          </w:tcPr>
          <w:p>
            <w:pPr>
              <w:pStyle w:val="10"/>
              <w:spacing w:line="26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10"/>
              <w:ind w:left="40" w:right="398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1" w:type="dxa"/>
          </w:tcPr>
          <w:p>
            <w:pPr>
              <w:pStyle w:val="10"/>
              <w:ind w:left="40" w:right="947"/>
              <w:jc w:val="both"/>
              <w:rPr>
                <w:sz w:val="24"/>
              </w:rPr>
            </w:pPr>
            <w:r>
              <w:rPr>
                <w:sz w:val="24"/>
              </w:rPr>
              <w:t>Раздел 5. Азот-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серосодержащие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16" w:type="dxa"/>
          </w:tcPr>
          <w:p>
            <w:pPr>
              <w:pStyle w:val="10"/>
              <w:spacing w:line="26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40" w:right="410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>
            <w:pPr>
              <w:pStyle w:val="10"/>
              <w:spacing w:line="270" w:lineRule="atLeast"/>
              <w:ind w:left="40" w:right="52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1" w:type="dxa"/>
          </w:tcPr>
          <w:p>
            <w:pPr>
              <w:pStyle w:val="10"/>
              <w:ind w:left="40" w:right="261"/>
              <w:rPr>
                <w:sz w:val="24"/>
              </w:rPr>
            </w:pPr>
            <w:r>
              <w:rPr>
                <w:sz w:val="24"/>
              </w:rPr>
              <w:t>Раздел 6. Биологически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6" w:type="dxa"/>
          </w:tcPr>
          <w:p>
            <w:pPr>
              <w:pStyle w:val="10"/>
              <w:spacing w:line="26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10"/>
              <w:ind w:left="40" w:right="398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1" w:type="dxa"/>
          </w:tcPr>
          <w:p>
            <w:pPr>
              <w:pStyle w:val="10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1" w:type="dxa"/>
          </w:tcPr>
          <w:p>
            <w:pPr>
              <w:pStyle w:val="1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>
            <w:pPr>
              <w:pStyle w:val="10"/>
              <w:ind w:left="40" w:right="428"/>
              <w:rPr>
                <w:sz w:val="24"/>
              </w:rPr>
            </w:pPr>
            <w:r>
              <w:rPr>
                <w:spacing w:val="-1"/>
                <w:sz w:val="24"/>
              </w:rPr>
              <w:t>Высокомолекулярные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16" w:type="dxa"/>
          </w:tcPr>
          <w:p>
            <w:pPr>
              <w:pStyle w:val="10"/>
              <w:spacing w:line="270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10"/>
              <w:ind w:left="40" w:right="398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62" w:type="dxa"/>
            <w:gridSpan w:val="2"/>
          </w:tcPr>
          <w:p>
            <w:pPr>
              <w:pStyle w:val="10"/>
              <w:spacing w:line="255" w:lineRule="exact"/>
              <w:ind w:left="1192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>
            <w:pPr>
              <w:pStyle w:val="10"/>
              <w:spacing w:line="255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>
            <w:pPr>
              <w:pStyle w:val="10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10"/>
              <w:spacing w:line="255" w:lineRule="exact"/>
              <w:ind w:left="6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spacing w:before="1"/>
        <w:ind w:left="0"/>
        <w:jc w:val="left"/>
        <w:rPr>
          <w:b/>
        </w:rPr>
      </w:pPr>
    </w:p>
    <w:p>
      <w:pPr>
        <w:pStyle w:val="9"/>
        <w:numPr>
          <w:numId w:val="0"/>
        </w:numPr>
        <w:tabs>
          <w:tab w:val="left" w:pos="6083"/>
        </w:tabs>
        <w:spacing w:before="0" w:after="0" w:line="240" w:lineRule="auto"/>
        <w:ind w:left="1100" w:leftChars="0" w:right="0" w:rightChars="0"/>
        <w:jc w:val="center"/>
        <w:rPr>
          <w:b/>
          <w:sz w:val="24"/>
        </w:rPr>
      </w:pPr>
      <w:bookmarkStart w:id="4" w:name="_GoBack"/>
      <w:bookmarkEnd w:id="4"/>
      <w:r>
        <w:rPr>
          <w:rFonts w:hint="default"/>
          <w:b/>
          <w:sz w:val="24"/>
          <w:lang w:val="ru-RU"/>
        </w:rPr>
        <w:t xml:space="preserve">11 </w:t>
      </w:r>
      <w:r>
        <w:rPr>
          <w:b/>
          <w:sz w:val="24"/>
        </w:rPr>
        <w:t>класс</w:t>
      </w:r>
    </w:p>
    <w:p>
      <w:pPr>
        <w:pStyle w:val="6"/>
        <w:spacing w:before="6" w:after="1"/>
        <w:ind w:left="0"/>
        <w:jc w:val="left"/>
        <w:rPr>
          <w:b/>
        </w:rPr>
      </w:pPr>
    </w:p>
    <w:tbl>
      <w:tblPr>
        <w:tblStyle w:val="5"/>
        <w:tblW w:w="0" w:type="auto"/>
        <w:tblInd w:w="10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2751"/>
        <w:gridCol w:w="1416"/>
        <w:gridCol w:w="1560"/>
        <w:gridCol w:w="1560"/>
        <w:gridCol w:w="2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11" w:type="dxa"/>
            <w:vMerge w:val="restart"/>
          </w:tcPr>
          <w:p>
            <w:pPr>
              <w:pStyle w:val="10"/>
              <w:ind w:left="42" w:right="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51" w:type="dxa"/>
            <w:vMerge w:val="restart"/>
          </w:tcPr>
          <w:p>
            <w:pPr>
              <w:pStyle w:val="10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416" w:type="dxa"/>
            <w:vMerge w:val="restart"/>
          </w:tcPr>
          <w:p>
            <w:pPr>
              <w:pStyle w:val="10"/>
              <w:ind w:left="42" w:right="21" w:firstLine="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120" w:type="dxa"/>
            <w:gridSpan w:val="2"/>
          </w:tcPr>
          <w:p>
            <w:pPr>
              <w:pStyle w:val="10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ind w:left="336" w:right="318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>
            <w:pPr>
              <w:pStyle w:val="10"/>
              <w:spacing w:line="264" w:lineRule="exact"/>
              <w:ind w:left="231" w:right="221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0"/>
              <w:ind w:left="412" w:right="56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>
            <w:pPr>
              <w:pStyle w:val="10"/>
              <w:ind w:left="412" w:right="28" w:hanging="35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before="1"/>
              <w:rPr>
                <w:b/>
                <w:sz w:val="35"/>
              </w:rPr>
            </w:pPr>
          </w:p>
          <w:p>
            <w:pPr>
              <w:pStyle w:val="10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1" w:type="dxa"/>
          </w:tcPr>
          <w:p>
            <w:pPr>
              <w:pStyle w:val="10"/>
              <w:spacing w:before="1"/>
              <w:rPr>
                <w:b/>
                <w:sz w:val="35"/>
              </w:rPr>
            </w:pPr>
          </w:p>
          <w:p>
            <w:pPr>
              <w:pStyle w:val="10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1416" w:type="dxa"/>
          </w:tcPr>
          <w:p>
            <w:pPr>
              <w:pStyle w:val="10"/>
              <w:spacing w:before="1"/>
              <w:rPr>
                <w:b/>
                <w:sz w:val="35"/>
              </w:rPr>
            </w:pPr>
          </w:p>
          <w:p>
            <w:pPr>
              <w:pStyle w:val="10"/>
              <w:spacing w:before="1"/>
              <w:ind w:left="58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right w:val="single" w:color="000000" w:sz="4" w:space="0"/>
            </w:tcBorders>
          </w:tcPr>
          <w:p>
            <w:pPr>
              <w:pStyle w:val="10"/>
              <w:ind w:left="235" w:right="221" w:firstLine="52"/>
              <w:jc w:val="both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1" w:type="dxa"/>
          </w:tcPr>
          <w:p>
            <w:pPr>
              <w:pStyle w:val="10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1" w:type="dxa"/>
          </w:tcPr>
          <w:p>
            <w:pPr>
              <w:pStyle w:val="10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6" w:type="dxa"/>
          </w:tcPr>
          <w:p>
            <w:pPr>
              <w:pStyle w:val="10"/>
              <w:spacing w:line="255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color="000000" w:sz="4" w:space="0"/>
            </w:tcBorders>
          </w:tcPr>
          <w:p>
            <w:pPr>
              <w:pStyle w:val="10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https://educont.ru/-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top="48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2751"/>
        <w:gridCol w:w="1416"/>
        <w:gridCol w:w="1560"/>
        <w:gridCol w:w="1560"/>
        <w:gridCol w:w="2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11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1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41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color="000000" w:sz="4" w:space="0"/>
            </w:tcBorders>
          </w:tcPr>
          <w:p>
            <w:pPr>
              <w:pStyle w:val="10"/>
              <w:spacing w:line="237" w:lineRule="auto"/>
              <w:ind w:left="235" w:right="221"/>
              <w:jc w:val="center"/>
              <w:rPr>
                <w:sz w:val="24"/>
              </w:rPr>
            </w:pP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11" w:type="dxa"/>
          </w:tcPr>
          <w:p>
            <w:pPr>
              <w:pStyle w:val="10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1" w:type="dxa"/>
          </w:tcPr>
          <w:p>
            <w:pPr>
              <w:pStyle w:val="10"/>
              <w:tabs>
                <w:tab w:val="left" w:pos="1160"/>
                <w:tab w:val="left" w:pos="1777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подгрупп</w:t>
            </w:r>
          </w:p>
        </w:tc>
        <w:tc>
          <w:tcPr>
            <w:tcW w:w="1416" w:type="dxa"/>
          </w:tcPr>
          <w:p>
            <w:pPr>
              <w:pStyle w:val="10"/>
              <w:spacing w:line="270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ind w:left="235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>
            <w:pPr>
              <w:pStyle w:val="10"/>
              <w:spacing w:line="270" w:lineRule="atLeast"/>
              <w:ind w:left="300" w:right="2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1" w:type="dxa"/>
          </w:tcPr>
          <w:p>
            <w:pPr>
              <w:pStyle w:val="10"/>
              <w:tabs>
                <w:tab w:val="left" w:pos="1160"/>
                <w:tab w:val="left" w:pos="1776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</w:p>
        </w:tc>
        <w:tc>
          <w:tcPr>
            <w:tcW w:w="1416" w:type="dxa"/>
          </w:tcPr>
          <w:p>
            <w:pPr>
              <w:pStyle w:val="10"/>
              <w:spacing w:line="26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10"/>
              <w:ind w:left="235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>
            <w:pPr>
              <w:pStyle w:val="10"/>
              <w:spacing w:line="270" w:lineRule="atLeast"/>
              <w:ind w:left="300" w:right="2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11" w:type="dxa"/>
          </w:tcPr>
          <w:p>
            <w:pPr>
              <w:pStyle w:val="10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1" w:type="dxa"/>
          </w:tcPr>
          <w:p>
            <w:pPr>
              <w:pStyle w:val="10"/>
              <w:tabs>
                <w:tab w:val="left" w:pos="1138"/>
                <w:tab w:val="left" w:pos="1733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6" w:type="dxa"/>
          </w:tcPr>
          <w:p>
            <w:pPr>
              <w:pStyle w:val="10"/>
              <w:spacing w:line="267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235" w:right="218" w:firstLine="52"/>
              <w:jc w:val="both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1" w:type="dxa"/>
          </w:tcPr>
          <w:p>
            <w:pPr>
              <w:pStyle w:val="10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16" w:type="dxa"/>
          </w:tcPr>
          <w:p>
            <w:pPr>
              <w:pStyle w:val="10"/>
              <w:spacing w:line="26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10"/>
              <w:ind w:left="235" w:right="218" w:firstLine="52"/>
              <w:jc w:val="both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1" w:type="dxa"/>
          </w:tcPr>
          <w:p>
            <w:pPr>
              <w:pStyle w:val="10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1" w:type="dxa"/>
          </w:tcPr>
          <w:p>
            <w:pPr>
              <w:pStyle w:val="10"/>
              <w:tabs>
                <w:tab w:val="left" w:pos="1001"/>
                <w:tab w:val="left" w:pos="1460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416" w:type="dxa"/>
          </w:tcPr>
          <w:p>
            <w:pPr>
              <w:pStyle w:val="10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235" w:right="218" w:firstLine="52"/>
              <w:jc w:val="both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1" w:type="dxa"/>
          </w:tcPr>
          <w:p>
            <w:pPr>
              <w:pStyle w:val="10"/>
              <w:tabs>
                <w:tab w:val="left" w:pos="1057"/>
                <w:tab w:val="left" w:pos="1570"/>
                <w:tab w:val="left" w:pos="2594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Химия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6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ind w:left="235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>
            <w:pPr>
              <w:pStyle w:val="10"/>
              <w:spacing w:line="270" w:lineRule="atLeast"/>
              <w:ind w:left="300" w:right="2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11" w:type="dxa"/>
          </w:tcPr>
          <w:p>
            <w:pPr>
              <w:pStyle w:val="10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51" w:type="dxa"/>
          </w:tcPr>
          <w:p>
            <w:pPr>
              <w:pStyle w:val="10"/>
              <w:tabs>
                <w:tab w:val="left" w:pos="1016"/>
                <w:tab w:val="left" w:pos="1488"/>
                <w:tab w:val="left" w:pos="2472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Химия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16" w:type="dxa"/>
          </w:tcPr>
          <w:p>
            <w:pPr>
              <w:pStyle w:val="10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235" w:right="218" w:firstLine="52"/>
              <w:jc w:val="both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11" w:type="dxa"/>
          </w:tcPr>
          <w:p>
            <w:pPr>
              <w:pStyle w:val="10"/>
              <w:spacing w:line="268" w:lineRule="exact"/>
              <w:ind w:left="66" w:right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51" w:type="dxa"/>
          </w:tcPr>
          <w:p>
            <w:pPr>
              <w:pStyle w:val="10"/>
              <w:tabs>
                <w:tab w:val="left" w:pos="1016"/>
                <w:tab w:val="left" w:pos="1608"/>
                <w:tab w:val="left" w:pos="2594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Химия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</w:tc>
        <w:tc>
          <w:tcPr>
            <w:tcW w:w="1416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10"/>
              <w:ind w:left="235" w:right="218" w:firstLine="52"/>
              <w:jc w:val="both"/>
              <w:rPr>
                <w:sz w:val="24"/>
              </w:rPr>
            </w:pPr>
            <w:r>
              <w:rPr>
                <w:sz w:val="24"/>
              </w:rPr>
              <w:t>https://educont.ru/-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каталог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10"/>
              <w:spacing w:line="264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контента.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162" w:type="dxa"/>
            <w:gridSpan w:val="2"/>
          </w:tcPr>
          <w:p>
            <w:pPr>
              <w:pStyle w:val="10"/>
              <w:spacing w:line="258" w:lineRule="exact"/>
              <w:ind w:left="1192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>
            <w:pPr>
              <w:pStyle w:val="10"/>
              <w:spacing w:line="25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60" w:type="dxa"/>
          </w:tcPr>
          <w:p>
            <w:pPr>
              <w:pStyle w:val="10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10"/>
              <w:spacing w:line="258" w:lineRule="exact"/>
              <w:ind w:left="6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540" w:right="340" w:bottom="280" w:left="0" w:header="720" w:footer="720" w:gutter="0"/>
          <w:cols w:space="720" w:num="1"/>
        </w:sectPr>
      </w:pPr>
    </w:p>
    <w:p>
      <w:pPr>
        <w:pStyle w:val="6"/>
        <w:ind w:left="0"/>
        <w:jc w:val="left"/>
        <w:rPr>
          <w:b/>
          <w:sz w:val="20"/>
        </w:rPr>
      </w:pPr>
    </w:p>
    <w:p>
      <w:pPr>
        <w:pStyle w:val="6"/>
        <w:ind w:left="0"/>
        <w:jc w:val="left"/>
        <w:rPr>
          <w:b/>
          <w:sz w:val="20"/>
        </w:rPr>
      </w:pPr>
    </w:p>
    <w:p>
      <w:pPr>
        <w:pStyle w:val="6"/>
        <w:spacing w:before="5"/>
        <w:ind w:left="0"/>
        <w:jc w:val="left"/>
        <w:rPr>
          <w:b/>
          <w:sz w:val="23"/>
        </w:rPr>
      </w:pPr>
    </w:p>
    <w:p>
      <w:pPr>
        <w:spacing w:before="89" w:line="322" w:lineRule="exact"/>
        <w:ind w:left="2128" w:right="325" w:firstLine="0"/>
        <w:jc w:val="center"/>
        <w:rPr>
          <w:sz w:val="28"/>
        </w:rPr>
      </w:pPr>
      <w:r>
        <w:rPr>
          <w:sz w:val="28"/>
          <w:u w:val="single"/>
        </w:rPr>
        <w:t>КАЛЕНДАРНО-ТЕМАТИЧЕСКОЕ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ПЛАНИРОВАНИЕ</w:t>
      </w:r>
    </w:p>
    <w:p>
      <w:pPr>
        <w:spacing w:before="0" w:line="322" w:lineRule="exact"/>
        <w:ind w:left="2129" w:right="325" w:firstLine="0"/>
        <w:jc w:val="center"/>
        <w:rPr>
          <w:sz w:val="28"/>
        </w:rPr>
      </w:pPr>
      <w:r>
        <w:rPr>
          <w:sz w:val="28"/>
          <w:u w:val="single"/>
        </w:rPr>
        <w:t>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рабочей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программе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учебного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предмета</w:t>
      </w:r>
    </w:p>
    <w:p>
      <w:pPr>
        <w:spacing w:before="0"/>
        <w:ind w:left="2130" w:right="325" w:firstLine="0"/>
        <w:jc w:val="center"/>
        <w:rPr>
          <w:sz w:val="28"/>
        </w:rPr>
      </w:pPr>
      <w:r>
        <w:rPr>
          <w:sz w:val="28"/>
          <w:u w:val="single"/>
        </w:rPr>
        <w:t>«Химия»,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10-11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классы.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Профильный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</w:p>
    <w:p>
      <w:pPr>
        <w:pStyle w:val="6"/>
        <w:spacing w:before="3"/>
        <w:ind w:left="0"/>
        <w:jc w:val="left"/>
        <w:rPr>
          <w:sz w:val="20"/>
        </w:rPr>
      </w:pPr>
    </w:p>
    <w:p>
      <w:pPr>
        <w:pStyle w:val="6"/>
        <w:spacing w:before="90"/>
        <w:ind w:left="0" w:right="222"/>
        <w:jc w:val="right"/>
      </w:pPr>
      <w:r>
        <w:t>Учитель: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Бадайкина</w:t>
      </w:r>
      <w:r>
        <w:rPr>
          <w:rFonts w:hint="default"/>
          <w:spacing w:val="-3"/>
          <w:lang w:val="ru-RU"/>
        </w:rPr>
        <w:t xml:space="preserve"> Екатерина Юрьевна</w:t>
      </w:r>
      <w:r>
        <w:t>,</w:t>
      </w:r>
    </w:p>
    <w:p>
      <w:pPr>
        <w:pStyle w:val="6"/>
        <w:ind w:left="0" w:right="224"/>
        <w:jc w:val="right"/>
      </w:pPr>
      <w:r>
        <w:t>учитель</w:t>
      </w:r>
      <w:r>
        <w:rPr>
          <w:spacing w:val="-4"/>
        </w:rPr>
        <w:t xml:space="preserve"> </w:t>
      </w:r>
      <w:r>
        <w:t>химии</w:t>
      </w:r>
    </w:p>
    <w:p>
      <w:pPr>
        <w:pStyle w:val="6"/>
        <w:spacing w:before="8"/>
        <w:ind w:left="0"/>
        <w:jc w:val="left"/>
        <w:rPr>
          <w:sz w:val="28"/>
        </w:r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6" w:type="dxa"/>
            <w:vMerge w:val="restart"/>
          </w:tcPr>
          <w:p>
            <w:pPr>
              <w:pStyle w:val="10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90" w:type="dxa"/>
            <w:gridSpan w:val="2"/>
          </w:tcPr>
          <w:p>
            <w:pPr>
              <w:pStyle w:val="10"/>
              <w:spacing w:before="104"/>
              <w:ind w:left="563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629" w:type="dxa"/>
            <w:vMerge w:val="restart"/>
          </w:tcPr>
          <w:p>
            <w:pPr>
              <w:pStyle w:val="10"/>
              <w:spacing w:line="273" w:lineRule="exact"/>
              <w:ind w:left="1672" w:right="1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30" w:type="dxa"/>
            <w:vMerge w:val="restart"/>
          </w:tcPr>
          <w:p>
            <w:pPr>
              <w:pStyle w:val="10"/>
              <w:ind w:left="456" w:right="9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1" w:type="dxa"/>
            <w:vMerge w:val="restart"/>
          </w:tcPr>
          <w:p>
            <w:pPr>
              <w:pStyle w:val="10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extDirection w:val="btLr"/>
          </w:tcPr>
          <w:p>
            <w:pPr>
              <w:pStyle w:val="10"/>
              <w:spacing w:before="11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66" w:type="dxa"/>
            <w:textDirection w:val="btLr"/>
          </w:tcPr>
          <w:p>
            <w:pPr>
              <w:pStyle w:val="10"/>
              <w:spacing w:before="109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4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671" w:right="1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446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уравнениям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«Растворы»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Коллоидные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6" w:type="dxa"/>
          </w:tcPr>
          <w:p>
            <w:pPr>
              <w:pStyle w:val="10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530" w:type="dxa"/>
          </w:tcPr>
          <w:p>
            <w:pPr>
              <w:pStyle w:val="1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химии»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углеводородов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>
            <w:pPr>
              <w:pStyle w:val="10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56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молекулах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Гомологические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34-</w:t>
            </w: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 «Окислительно-восста-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новительные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органической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химии»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Алканы.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изомерия,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алканов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алканов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«Алканы»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Циклоалканы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Алкены.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изомерия,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алкенов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алкенов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«Алкены»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«Получение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Алкадиены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Полимеризация.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Каучук.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Алкины.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изомерия,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алкинов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алкинов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«Алканы»,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«Алкены»,«Алкины»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</w:t>
            </w: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>
            <w:pPr>
              <w:pStyle w:val="10"/>
              <w:spacing w:line="270" w:lineRule="atLeast"/>
              <w:ind w:left="106" w:right="869"/>
              <w:rPr>
                <w:sz w:val="24"/>
              </w:rPr>
            </w:pPr>
            <w:r>
              <w:rPr>
                <w:sz w:val="24"/>
              </w:rPr>
              <w:t>бензольного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54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гомологов</w:t>
            </w:r>
          </w:p>
        </w:tc>
        <w:tc>
          <w:tcPr>
            <w:tcW w:w="15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аренов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«Арены»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</w:t>
            </w: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274"/>
              <w:rPr>
                <w:sz w:val="24"/>
              </w:rPr>
            </w:pPr>
            <w:r>
              <w:rPr>
                <w:sz w:val="24"/>
              </w:rPr>
              <w:t>Природные источники углеводородов.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сырья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Глубокая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Крекинг,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риформинг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Галогенопроизводные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«Углеводороды»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«Углево-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дороды»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Спирты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 «Получение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бромэтана»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Многоатомные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Фенолы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>
            <w:pPr>
              <w:pStyle w:val="10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фенолы»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Карбонильные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изомерия,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84-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карбонильных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 «Получение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ацетона»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«Карбонильные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 «Получение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уксусной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карбоновых кислот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 «Синтез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этилацетата»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карбоновых кислот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«Карбоновые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70" w:lineRule="atLeast"/>
              <w:ind w:left="106" w:right="670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>
            <w:pPr>
              <w:pStyle w:val="10"/>
              <w:spacing w:line="270" w:lineRule="atLeast"/>
              <w:ind w:left="106" w:right="661"/>
              <w:rPr>
                <w:sz w:val="24"/>
              </w:rPr>
            </w:pPr>
            <w:r>
              <w:rPr>
                <w:sz w:val="24"/>
              </w:rPr>
              <w:t>«Кислородсодержащие органические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Нитросоединения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Амины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54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амины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Сероорганические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Гетероциклические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Шестичленные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гетероциклы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70" w:lineRule="atLeast"/>
              <w:ind w:left="106" w:right="841"/>
              <w:rPr>
                <w:i/>
                <w:sz w:val="24"/>
              </w:rPr>
            </w:pPr>
            <w:r>
              <w:rPr>
                <w:i/>
                <w:sz w:val="24"/>
              </w:rPr>
              <w:t>по теме «Азот- и серосодержащие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259"/>
              <w:rPr>
                <w:sz w:val="24"/>
              </w:rPr>
            </w:pPr>
            <w:r>
              <w:rPr>
                <w:sz w:val="24"/>
              </w:rPr>
              <w:t>Обобщающее повторение по теме «Азот-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серосодержащие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вещества»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моносахаридов.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моносахаридов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Дисахариды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Полисахариды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«Гидролиз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крахмала»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«Углеводы»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119-</w:t>
            </w:r>
          </w:p>
          <w:p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Пептиды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«Идентификация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>
            <w:pPr>
              <w:pStyle w:val="10"/>
              <w:spacing w:line="270" w:lineRule="atLeast"/>
              <w:ind w:left="106" w:right="948"/>
              <w:rPr>
                <w:sz w:val="24"/>
              </w:rPr>
            </w:pPr>
            <w:r>
              <w:rPr>
                <w:sz w:val="24"/>
              </w:rPr>
              <w:t>«Азотсодержащие и биологически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>
            <w:pPr>
              <w:pStyle w:val="10"/>
              <w:spacing w:line="270" w:lineRule="atLeast"/>
              <w:ind w:left="106" w:right="238"/>
              <w:rPr>
                <w:sz w:val="24"/>
              </w:rPr>
            </w:pPr>
            <w:r>
              <w:rPr>
                <w:sz w:val="24"/>
              </w:rPr>
              <w:t>«Азотсодержащие и биологически актив-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Полимеры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 «Распознавание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пластмасс»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671" w:right="1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Водород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Хлор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54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Хлороводород.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«Галогены»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Халькогены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Озон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аллотропная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Пероксид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Сера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Сернистый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ангидрид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151"/>
              <w:rPr>
                <w:sz w:val="24"/>
              </w:rPr>
            </w:pPr>
            <w:r>
              <w:rPr>
                <w:sz w:val="24"/>
              </w:rPr>
              <w:t>Практическая работа № 2. Решение 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«Халькогены»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«Халькогены»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Азот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Аммиак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 «Получение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аммиака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свойств»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Фосфор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Фосфорный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ангидрид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фосфорные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«Элементы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азота»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151"/>
              <w:rPr>
                <w:sz w:val="24"/>
              </w:rPr>
            </w:pPr>
            <w:r>
              <w:rPr>
                <w:sz w:val="24"/>
              </w:rPr>
              <w:t>Практическая работа № 4. Решение 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«Элементы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Углерод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Кремний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«Элементы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углерода»</w:t>
            </w:r>
          </w:p>
        </w:tc>
        <w:tc>
          <w:tcPr>
            <w:tcW w:w="1530" w:type="dxa"/>
          </w:tcPr>
          <w:p>
            <w:pPr>
              <w:pStyle w:val="10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Бор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Сплавы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54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5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калий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Олово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свинец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151"/>
              <w:rPr>
                <w:sz w:val="24"/>
              </w:rPr>
            </w:pPr>
            <w:r>
              <w:rPr>
                <w:sz w:val="24"/>
              </w:rPr>
              <w:t>Практическая работа № 5. Решение 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Хром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217"/>
              <w:rPr>
                <w:sz w:val="24"/>
              </w:rPr>
            </w:pPr>
            <w:r>
              <w:rPr>
                <w:sz w:val="24"/>
              </w:rPr>
              <w:t>Соединения хрома. Зависимость кислот-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но-основных и окислительно-восстанови-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металла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Марганец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Медь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ind w:left="106" w:right="296"/>
              <w:rPr>
                <w:sz w:val="24"/>
              </w:rPr>
            </w:pPr>
            <w:r>
              <w:rPr>
                <w:sz w:val="24"/>
              </w:rPr>
              <w:t>Практическая работа № 6. 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купороса.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купороса»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Цинк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Ртуть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</w:p>
          <w:p>
            <w:pPr>
              <w:pStyle w:val="10"/>
              <w:spacing w:line="270" w:lineRule="atLeast"/>
              <w:ind w:left="106" w:right="460"/>
              <w:rPr>
                <w:sz w:val="24"/>
              </w:rPr>
            </w:pPr>
            <w:r>
              <w:rPr>
                <w:sz w:val="24"/>
              </w:rPr>
              <w:t>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 «Получение</w:t>
            </w:r>
          </w:p>
          <w:p>
            <w:pPr>
              <w:pStyle w:val="10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соли Мора»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Элементарные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квантовой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механики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84-</w:t>
            </w:r>
          </w:p>
          <w:p>
            <w:pPr>
              <w:pStyle w:val="10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54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ионных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кристаллов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Межмолекулярные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88" w:right="276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88" w:right="27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88" w:right="27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Гесса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88" w:right="27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Энтропия.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88" w:right="27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Гиббса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88" w:right="27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«Химическая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термодинамика»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Катализ.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Катализаторы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Константа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Шателье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105-</w:t>
            </w: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</w:p>
          <w:p>
            <w:pPr>
              <w:pStyle w:val="10"/>
              <w:spacing w:line="270" w:lineRule="atLeast"/>
              <w:ind w:left="106" w:right="991"/>
              <w:rPr>
                <w:sz w:val="24"/>
              </w:rPr>
            </w:pPr>
            <w:r>
              <w:rPr>
                <w:sz w:val="24"/>
              </w:rPr>
              <w:t>химических реакций. Химическое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равновесие»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6" w:type="dxa"/>
          </w:tcPr>
          <w:p>
            <w:pPr>
              <w:pStyle w:val="10"/>
              <w:spacing w:line="270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Водородный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0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 химии»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119-</w:t>
            </w:r>
          </w:p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«Зеленая»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парфюмерные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Пигменты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краски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«Крашение</w:t>
            </w:r>
          </w:p>
          <w:p>
            <w:pPr>
              <w:pStyle w:val="10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тканей»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" w:right="7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129-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540" w:right="340" w:bottom="280" w:left="0" w:header="720" w:footer="720" w:gutter="0"/>
          <w:cols w:space="720" w:num="1"/>
        </w:sectPr>
      </w:pPr>
    </w:p>
    <w:tbl>
      <w:tblPr>
        <w:tblStyle w:val="5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4"/>
        <w:gridCol w:w="766"/>
        <w:gridCol w:w="4629"/>
        <w:gridCol w:w="1530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6" w:type="dxa"/>
          </w:tcPr>
          <w:p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30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науки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3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2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462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«Итоговая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153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>
            <w:pPr>
              <w:pStyle w:val="10"/>
              <w:rPr>
                <w:sz w:val="24"/>
              </w:rPr>
            </w:pPr>
          </w:p>
        </w:tc>
      </w:tr>
    </w:tbl>
    <w:p/>
    <w:sectPr>
      <w:pgSz w:w="11910" w:h="16840"/>
      <w:pgMar w:top="540" w:right="34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decimal"/>
      <w:lvlText w:val="%1"/>
      <w:lvlJc w:val="left"/>
      <w:pPr>
        <w:ind w:left="2532" w:hanging="833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2532" w:hanging="8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650" w:hanging="951"/>
        <w:jc w:val="left"/>
      </w:pPr>
      <w:rPr>
        <w:rFonts w:hint="default" w:ascii="Arial MT" w:hAnsi="Arial MT" w:eastAsia="Arial MT" w:cs="Arial MT"/>
        <w:spacing w:val="-1"/>
        <w:w w:val="100"/>
        <w:sz w:val="21"/>
        <w:szCs w:val="21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9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9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9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9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9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951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32" w:hanging="28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286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132" w:hanging="28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286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—"/>
      <w:lvlJc w:val="left"/>
      <w:pPr>
        <w:ind w:left="1132" w:hanging="286"/>
      </w:pPr>
      <w:rPr>
        <w:rFonts w:hint="default" w:ascii="Arial" w:hAnsi="Arial" w:eastAsia="Arial" w:cs="Arial"/>
        <w:i/>
        <w:iCs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286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41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2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5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57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0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0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75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8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21" w:hanging="709"/>
      </w:pPr>
      <w:rPr>
        <w:rFonts w:hint="default"/>
        <w:lang w:val="ru-RU" w:eastAsia="en-US" w:bidi="ar-SA"/>
      </w:rPr>
    </w:lvl>
  </w:abstractNum>
  <w:abstractNum w:abstractNumId="5">
    <w:nsid w:val="DCBA6B53"/>
    <w:multiLevelType w:val="multilevel"/>
    <w:tmpl w:val="DCBA6B53"/>
    <w:lvl w:ilvl="0" w:tentative="0">
      <w:start w:val="10"/>
      <w:numFmt w:val="decimal"/>
      <w:lvlText w:val="%1"/>
      <w:lvlJc w:val="left"/>
      <w:pPr>
        <w:ind w:left="627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28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77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74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2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7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92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469" w:hanging="300"/>
      </w:pPr>
      <w:rPr>
        <w:rFonts w:hint="default"/>
        <w:lang w:val="ru-RU" w:eastAsia="en-US" w:bidi="ar-SA"/>
      </w:rPr>
    </w:lvl>
  </w:abstractNum>
  <w:abstractNum w:abstractNumId="6">
    <w:nsid w:val="F4B5D9F5"/>
    <w:multiLevelType w:val="multilevel"/>
    <w:tmpl w:val="F4B5D9F5"/>
    <w:lvl w:ilvl="0" w:tentative="0">
      <w:start w:val="0"/>
      <w:numFmt w:val="bullet"/>
      <w:lvlText w:val="•"/>
      <w:lvlJc w:val="left"/>
      <w:pPr>
        <w:ind w:left="1200" w:hanging="6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6" w:hanging="6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73" w:hanging="6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9" w:hanging="6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6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3" w:hanging="6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19" w:hanging="6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56" w:hanging="6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93" w:hanging="642"/>
      </w:pPr>
      <w:rPr>
        <w:rFonts w:hint="default"/>
        <w:lang w:val="ru-RU" w:eastAsia="en-US" w:bidi="ar-SA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2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0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5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8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709"/>
      </w:pPr>
      <w:rPr>
        <w:rFonts w:hint="default"/>
        <w:lang w:val="ru-RU" w:eastAsia="en-US" w:bidi="ar-SA"/>
      </w:rPr>
    </w:lvl>
  </w:abstractNum>
  <w:abstractNum w:abstractNumId="8">
    <w:nsid w:val="0248C179"/>
    <w:multiLevelType w:val="multilevel"/>
    <w:tmpl w:val="0248C179"/>
    <w:lvl w:ilvl="0" w:tentative="0">
      <w:start w:val="3"/>
      <w:numFmt w:val="decimal"/>
      <w:lvlText w:val="%1."/>
      <w:lvlJc w:val="left"/>
      <w:pPr>
        <w:ind w:left="1372" w:hanging="240"/>
        <w:jc w:val="righ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240"/>
      </w:pPr>
      <w:rPr>
        <w:rFonts w:hint="default"/>
        <w:lang w:val="ru-RU" w:eastAsia="en-US" w:bidi="ar-SA"/>
      </w:rPr>
    </w:lvl>
  </w:abstractNum>
  <w:abstractNum w:abstractNumId="9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18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25" w:hanging="360"/>
      </w:pPr>
      <w:rPr>
        <w:rFonts w:hint="default"/>
        <w:lang w:val="ru-RU" w:eastAsia="en-US" w:bidi="ar-SA"/>
      </w:rPr>
    </w:lvl>
  </w:abstractNum>
  <w:abstractNum w:abstractNumId="10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1560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6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65" w:hanging="361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"/>
      <w:lvlJc w:val="left"/>
      <w:pPr>
        <w:ind w:left="2520" w:hanging="8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20" w:hanging="8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650" w:hanging="951"/>
        <w:jc w:val="left"/>
      </w:pPr>
      <w:rPr>
        <w:rFonts w:hint="default" w:ascii="Arial MT" w:hAnsi="Arial MT" w:eastAsia="Arial MT" w:cs="Arial MT"/>
        <w:spacing w:val="-1"/>
        <w:w w:val="100"/>
        <w:sz w:val="21"/>
        <w:szCs w:val="21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9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9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9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9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9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951"/>
      </w:pPr>
      <w:rPr>
        <w:rFonts w:hint="default"/>
        <w:lang w:val="ru-RU" w:eastAsia="en-US" w:bidi="ar-SA"/>
      </w:rPr>
    </w:lvl>
  </w:abstractNum>
  <w:abstractNum w:abstractNumId="12">
    <w:nsid w:val="2A8F537B"/>
    <w:multiLevelType w:val="multilevel"/>
    <w:tmpl w:val="2A8F537B"/>
    <w:lvl w:ilvl="0" w:tentative="0">
      <w:start w:val="7"/>
      <w:numFmt w:val="decimal"/>
      <w:lvlText w:val="%1."/>
      <w:lvlJc w:val="left"/>
      <w:pPr>
        <w:ind w:left="1985" w:hanging="286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ru-RU" w:eastAsia="en-US" w:bidi="ar-SA"/>
      </w:rPr>
    </w:lvl>
    <w:lvl w:ilvl="1" w:tentative="0">
      <w:start w:val="10"/>
      <w:numFmt w:val="decimal"/>
      <w:lvlText w:val="%2"/>
      <w:lvlJc w:val="left"/>
      <w:pPr>
        <w:ind w:left="6366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38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516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95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673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830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409" w:hanging="301"/>
      </w:pPr>
      <w:rPr>
        <w:rFonts w:hint="default"/>
        <w:lang w:val="ru-RU" w:eastAsia="en-US" w:bidi="ar-SA"/>
      </w:rPr>
    </w:lvl>
  </w:abstractNum>
  <w:abstractNum w:abstractNumId="13">
    <w:nsid w:val="4D4DC07F"/>
    <w:multiLevelType w:val="multilevel"/>
    <w:tmpl w:val="4D4DC07F"/>
    <w:lvl w:ilvl="0" w:tentative="0">
      <w:start w:val="2"/>
      <w:numFmt w:val="decimal"/>
      <w:lvlText w:val="%1."/>
      <w:lvlJc w:val="left"/>
      <w:pPr>
        <w:ind w:left="1699" w:hanging="286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6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3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9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6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93" w:hanging="286"/>
      </w:pPr>
      <w:rPr>
        <w:rFonts w:hint="default"/>
        <w:lang w:val="ru-RU" w:eastAsia="en-US" w:bidi="ar-SA"/>
      </w:rPr>
    </w:lvl>
  </w:abstractNum>
  <w:abstractNum w:abstractNumId="14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1132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32" w:hanging="28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286"/>
      </w:pPr>
      <w:rPr>
        <w:rFonts w:hint="default"/>
        <w:lang w:val="ru-RU" w:eastAsia="en-US" w:bidi="ar-SA"/>
      </w:rPr>
    </w:lvl>
  </w:abstractNum>
  <w:abstractNum w:abstractNumId="15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1985" w:hanging="286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38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5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7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0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9" w:hanging="286"/>
      </w:pPr>
      <w:rPr>
        <w:rFonts w:hint="default"/>
        <w:lang w:val="ru-RU" w:eastAsia="en-US" w:bidi="ar-SA"/>
      </w:rPr>
    </w:lvl>
  </w:abstractNum>
  <w:abstractNum w:abstractNumId="16">
    <w:nsid w:val="72183CF9"/>
    <w:multiLevelType w:val="multilevel"/>
    <w:tmpl w:val="72183CF9"/>
    <w:lvl w:ilvl="0" w:tentative="0">
      <w:start w:val="2"/>
      <w:numFmt w:val="decimal"/>
      <w:lvlText w:val="%1"/>
      <w:lvlJc w:val="left"/>
      <w:pPr>
        <w:ind w:left="2616" w:hanging="917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2616" w:hanging="917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."/>
      <w:lvlJc w:val="left"/>
      <w:pPr>
        <w:ind w:left="2616" w:hanging="917"/>
        <w:jc w:val="left"/>
      </w:pPr>
      <w:rPr>
        <w:rFonts w:hint="default" w:ascii="Arial MT" w:hAnsi="Arial MT" w:eastAsia="Arial MT" w:cs="Arial MT"/>
        <w:spacing w:val="-1"/>
        <w:w w:val="100"/>
        <w:sz w:val="21"/>
        <w:szCs w:val="21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03" w:hanging="9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98" w:hanging="9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93" w:hanging="9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87" w:hanging="9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82" w:hanging="9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77" w:hanging="9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8744D40"/>
    <w:rsid w:val="73B71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122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5" w:line="274" w:lineRule="exact"/>
      <w:ind w:left="113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13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86" w:line="365" w:lineRule="exact"/>
      <w:ind w:left="1223" w:right="32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3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2023-11-01T15:53:00Z</dcterms:created>
  <dc:creator>Елена Санкина</dc:creator>
  <cp:lastModifiedBy>79537</cp:lastModifiedBy>
  <dcterms:modified xsi:type="dcterms:W3CDTF">2023-11-01T16:07:17Z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0E49D64FA2694CD9B9F356BFB0C75A25_12</vt:lpwstr>
  </property>
</Properties>
</file>