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110"/>
        <w:jc w:val="left"/>
      </w:pPr>
    </w:p>
    <w:p>
      <w:pPr>
        <w:pStyle w:val="2"/>
        <w:spacing w:before="69" w:line="300" w:lineRule="auto"/>
        <w:ind w:left="631" w:right="479"/>
        <w:jc w:val="center"/>
        <w:rPr>
          <w:rFonts w:hint="default" w:ascii="Times New Roman" w:hAnsi="Times New Roman" w:cs="Times New Roman"/>
          <w:b/>
          <w:bCs/>
          <w:spacing w:val="-10"/>
        </w:rPr>
      </w:pPr>
      <w:r>
        <w:rPr>
          <w:rFonts w:hint="default" w:ascii="Times New Roman" w:hAnsi="Times New Roman" w:cs="Times New Roman"/>
          <w:b/>
          <w:bCs/>
        </w:rPr>
        <w:t>Программа</w:t>
      </w:r>
      <w:r>
        <w:rPr>
          <w:rFonts w:hint="default" w:ascii="Times New Roman" w:hAnsi="Times New Roman" w:cs="Times New Roman"/>
          <w:b/>
          <w:bCs/>
          <w:spacing w:val="-11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внеурочной</w:t>
      </w:r>
      <w:r>
        <w:rPr>
          <w:rFonts w:hint="default" w:ascii="Times New Roman" w:hAnsi="Times New Roman" w:cs="Times New Roman"/>
          <w:b/>
          <w:bCs/>
          <w:spacing w:val="-11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деятельности</w:t>
      </w:r>
      <w:r>
        <w:rPr>
          <w:rFonts w:hint="default" w:ascii="Times New Roman" w:hAnsi="Times New Roman" w:cs="Times New Roman"/>
          <w:b/>
          <w:bCs/>
          <w:spacing w:val="-10"/>
        </w:rPr>
        <w:t xml:space="preserve"> </w:t>
      </w:r>
    </w:p>
    <w:p>
      <w:pPr>
        <w:pStyle w:val="2"/>
        <w:spacing w:before="69" w:line="300" w:lineRule="auto"/>
        <w:ind w:left="631" w:right="479"/>
        <w:jc w:val="center"/>
        <w:rPr>
          <w:rFonts w:hint="default" w:ascii="Times New Roman" w:hAnsi="Times New Roman" w:cs="Times New Roman"/>
          <w:b/>
          <w:bCs/>
          <w:spacing w:val="-62"/>
        </w:rPr>
      </w:pPr>
      <w:r>
        <w:rPr>
          <w:rFonts w:hint="default" w:ascii="Times New Roman" w:hAnsi="Times New Roman" w:cs="Times New Roman"/>
          <w:b/>
          <w:bCs/>
          <w:spacing w:val="-7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«</w:t>
      </w:r>
      <w:r>
        <w:rPr>
          <w:rFonts w:hint="default" w:ascii="Times New Roman" w:hAnsi="Times New Roman" w:cs="Times New Roman"/>
          <w:b/>
          <w:bCs/>
          <w:lang w:val="ru-RU"/>
        </w:rPr>
        <w:t>Разговоры о важном</w:t>
      </w:r>
      <w:r>
        <w:rPr>
          <w:rFonts w:hint="default" w:ascii="Times New Roman" w:hAnsi="Times New Roman" w:cs="Times New Roman"/>
          <w:b/>
          <w:bCs/>
        </w:rPr>
        <w:t>»</w:t>
      </w:r>
      <w:r>
        <w:rPr>
          <w:rFonts w:hint="default" w:ascii="Times New Roman" w:hAnsi="Times New Roman" w:cs="Times New Roman"/>
          <w:b/>
          <w:bCs/>
          <w:spacing w:val="-62"/>
        </w:rPr>
        <w:t xml:space="preserve"> </w:t>
      </w:r>
      <w:bookmarkStart w:id="0" w:name="2021 – 2022 год"/>
      <w:bookmarkEnd w:id="0"/>
    </w:p>
    <w:p>
      <w:pPr>
        <w:pStyle w:val="2"/>
        <w:spacing w:before="69" w:line="300" w:lineRule="auto"/>
        <w:ind w:left="631" w:right="479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202</w:t>
      </w:r>
      <w:r>
        <w:rPr>
          <w:rFonts w:hint="default" w:ascii="Times New Roman" w:hAnsi="Times New Roman" w:cs="Times New Roman"/>
          <w:b/>
          <w:bCs/>
          <w:lang w:val="ru-RU"/>
        </w:rPr>
        <w:t>3</w:t>
      </w:r>
      <w:r>
        <w:rPr>
          <w:rFonts w:hint="default" w:ascii="Times New Roman" w:hAnsi="Times New Roman" w:cs="Times New Roman"/>
          <w:b/>
          <w:bCs/>
          <w:spacing w:val="1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–</w:t>
      </w:r>
      <w:r>
        <w:rPr>
          <w:rFonts w:hint="default" w:ascii="Times New Roman" w:hAnsi="Times New Roman" w:cs="Times New Roman"/>
          <w:b/>
          <w:bCs/>
          <w:spacing w:val="2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202</w:t>
      </w:r>
      <w:r>
        <w:rPr>
          <w:rFonts w:hint="default" w:ascii="Times New Roman" w:hAnsi="Times New Roman" w:cs="Times New Roman"/>
          <w:b/>
          <w:bCs/>
          <w:lang w:val="ru-RU"/>
        </w:rPr>
        <w:t>4</w:t>
      </w:r>
      <w:r>
        <w:rPr>
          <w:rFonts w:hint="default" w:ascii="Times New Roman" w:hAnsi="Times New Roman" w:cs="Times New Roman"/>
          <w:b/>
          <w:bCs/>
          <w:spacing w:val="1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год</w:t>
      </w:r>
    </w:p>
    <w:p>
      <w:pPr>
        <w:pStyle w:val="10"/>
        <w:spacing w:before="4"/>
        <w:ind w:left="0"/>
        <w:rPr>
          <w:rFonts w:hint="default" w:ascii="Times New Roman" w:hAnsi="Times New Roman" w:cs="Times New Roman"/>
          <w:b/>
          <w:bCs/>
          <w:sz w:val="24"/>
        </w:rPr>
      </w:pPr>
    </w:p>
    <w:p>
      <w:pPr>
        <w:pStyle w:val="10"/>
        <w:ind w:left="0"/>
        <w:jc w:val="center"/>
        <w:rPr>
          <w:rFonts w:hint="default" w:ascii="Times New Roman" w:hAnsi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cs="Times New Roman"/>
          <w:b/>
          <w:bCs/>
          <w:sz w:val="30"/>
          <w:lang w:val="ru-RU"/>
        </w:rPr>
        <w:t>в Турмасовском филиале имени Героя Советского Союза В.Л.Исакова</w:t>
      </w:r>
    </w:p>
    <w:p>
      <w:pPr>
        <w:pStyle w:val="10"/>
        <w:ind w:left="0"/>
        <w:jc w:val="center"/>
        <w:rPr>
          <w:rFonts w:hint="default" w:ascii="Times New Roman" w:hAnsi="Times New Roman" w:cs="Times New Roman"/>
          <w:b/>
          <w:bCs/>
          <w:sz w:val="30"/>
          <w:lang w:val="ru-RU"/>
        </w:rPr>
      </w:pPr>
      <w:r>
        <w:rPr>
          <w:rFonts w:hint="default" w:ascii="Times New Roman" w:hAnsi="Times New Roman" w:cs="Times New Roman"/>
          <w:b/>
          <w:bCs/>
          <w:sz w:val="30"/>
          <w:lang w:val="ru-RU"/>
        </w:rPr>
        <w:t>МБОУ Заворонежской СОШ</w:t>
      </w:r>
    </w:p>
    <w:p>
      <w:pPr>
        <w:spacing w:after="0"/>
        <w:rPr>
          <w:rFonts w:hint="default" w:ascii="Times New Roman" w:hAnsi="Times New Roman" w:cs="Times New Roman"/>
          <w:b/>
          <w:bCs/>
          <w:sz w:val="20"/>
        </w:rPr>
        <w:sectPr>
          <w:type w:val="continuous"/>
          <w:pgSz w:w="11910" w:h="16840"/>
          <w:pgMar w:top="540" w:right="740" w:bottom="280" w:left="1600" w:header="720" w:footer="720" w:gutter="0"/>
          <w:cols w:space="720" w:num="1"/>
        </w:sectPr>
      </w:pPr>
    </w:p>
    <w:p>
      <w:pPr>
        <w:spacing w:after="0"/>
        <w:jc w:val="left"/>
        <w:sectPr>
          <w:type w:val="continuous"/>
          <w:pgSz w:w="8400" w:h="12770"/>
          <w:pgMar w:top="700" w:right="680" w:bottom="280" w:left="1060" w:header="720" w:footer="720" w:gutter="0"/>
          <w:cols w:space="720" w:num="1"/>
        </w:sectPr>
      </w:pPr>
      <w:bookmarkStart w:id="1" w:name="_GoBack"/>
      <w:bookmarkEnd w:id="1"/>
    </w:p>
    <w:p>
      <w:pPr>
        <w:pStyle w:val="3"/>
        <w:spacing w:before="59"/>
        <w:ind w:left="442" w:right="223"/>
        <w:jc w:val="center"/>
      </w:pPr>
      <w:r>
        <w:rPr>
          <w:spacing w:val="4"/>
          <w:w w:val="90"/>
        </w:rPr>
        <w:t>ПОЯСНИТЕЛЬНАЯ</w:t>
      </w:r>
      <w:r>
        <w:rPr>
          <w:spacing w:val="60"/>
        </w:rPr>
        <w:t xml:space="preserve"> </w:t>
      </w:r>
      <w:r>
        <w:rPr>
          <w:spacing w:val="-2"/>
        </w:rPr>
        <w:t>ЗАПИСКА</w:t>
      </w:r>
    </w:p>
    <w:p>
      <w:pPr>
        <w:pStyle w:val="10"/>
        <w:spacing w:before="4"/>
        <w:jc w:val="left"/>
        <w:rPr>
          <w:b/>
          <w:sz w:val="28"/>
        </w:rPr>
      </w:pPr>
    </w:p>
    <w:p>
      <w:pPr>
        <w:spacing w:before="1"/>
        <w:ind w:left="450" w:right="223" w:firstLine="0"/>
        <w:jc w:val="center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назначение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>
      <w:pPr>
        <w:pStyle w:val="10"/>
        <w:spacing w:before="21" w:line="261" w:lineRule="auto"/>
        <w:ind w:left="340" w:right="104" w:firstLine="283"/>
      </w:pPr>
      <w:r>
        <w:rPr>
          <w:color w:val="221F1F"/>
          <w:w w:val="110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основ- ного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общего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среднего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общего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образования,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ориентирована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 обеспече- ние индивидуальных потребностей обучающихся и направлена на дости- жение планируемых результатов освоения программы начального общего, основного общего и среднего общего образования с учѐтом выбора участ- никами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образовательных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отношений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курсов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внеурочной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деятельности.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Это позволяет обеспечить единство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обязательных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требований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ФГОС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 xml:space="preserve">всѐм пространстве школьного образования: не только на уроке, но и за его </w:t>
      </w:r>
      <w:r>
        <w:rPr>
          <w:color w:val="221F1F"/>
          <w:spacing w:val="-2"/>
          <w:w w:val="110"/>
        </w:rPr>
        <w:t>пределами.</w:t>
      </w:r>
    </w:p>
    <w:p>
      <w:pPr>
        <w:pStyle w:val="10"/>
        <w:spacing w:line="261" w:lineRule="auto"/>
        <w:ind w:left="340" w:right="110" w:firstLine="283"/>
      </w:pPr>
      <w:r>
        <w:rPr>
          <w:color w:val="221F1F"/>
          <w:w w:val="110"/>
        </w:rPr>
        <w:t>Задачей педагога, работающего по программе, является развитие у обу- чающегося ценностного отношения к Родине, природе, человеку, культуре, знаниям, здоровью.</w:t>
      </w:r>
    </w:p>
    <w:p>
      <w:pPr>
        <w:pStyle w:val="10"/>
        <w:spacing w:line="186" w:lineRule="exact"/>
        <w:ind w:left="623"/>
      </w:pPr>
      <w:r>
        <w:rPr>
          <w:color w:val="221F1F"/>
          <w:w w:val="110"/>
        </w:rPr>
        <w:t>Педагог</w:t>
      </w:r>
      <w:r>
        <w:rPr>
          <w:color w:val="221F1F"/>
          <w:spacing w:val="6"/>
          <w:w w:val="110"/>
        </w:rPr>
        <w:t xml:space="preserve"> </w:t>
      </w:r>
      <w:r>
        <w:rPr>
          <w:color w:val="221F1F"/>
          <w:w w:val="110"/>
        </w:rPr>
        <w:t>помогает</w:t>
      </w:r>
      <w:r>
        <w:rPr>
          <w:color w:val="221F1F"/>
          <w:spacing w:val="7"/>
          <w:w w:val="110"/>
        </w:rPr>
        <w:t xml:space="preserve"> </w:t>
      </w:r>
      <w:r>
        <w:rPr>
          <w:color w:val="221F1F"/>
          <w:spacing w:val="-2"/>
          <w:w w:val="110"/>
        </w:rPr>
        <w:t>обучающемуся:</w:t>
      </w:r>
    </w:p>
    <w:p>
      <w:pPr>
        <w:pStyle w:val="12"/>
        <w:numPr>
          <w:ilvl w:val="0"/>
          <w:numId w:val="1"/>
        </w:numPr>
        <w:tabs>
          <w:tab w:val="left" w:pos="982"/>
        </w:tabs>
        <w:spacing w:before="0" w:after="0" w:line="290" w:lineRule="exact"/>
        <w:ind w:left="982" w:right="0" w:hanging="361"/>
        <w:jc w:val="left"/>
        <w:rPr>
          <w:sz w:val="20"/>
        </w:rPr>
      </w:pPr>
      <w:r>
        <w:rPr>
          <w:color w:val="221F1F"/>
          <w:w w:val="110"/>
          <w:sz w:val="20"/>
        </w:rPr>
        <w:t>в</w:t>
      </w:r>
      <w:r>
        <w:rPr>
          <w:color w:val="221F1F"/>
          <w:spacing w:val="2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формировании</w:t>
      </w:r>
      <w:r>
        <w:rPr>
          <w:color w:val="221F1F"/>
          <w:spacing w:val="31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его</w:t>
      </w:r>
      <w:r>
        <w:rPr>
          <w:color w:val="221F1F"/>
          <w:spacing w:val="26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российской</w:t>
      </w:r>
      <w:r>
        <w:rPr>
          <w:color w:val="221F1F"/>
          <w:spacing w:val="31"/>
          <w:w w:val="110"/>
          <w:sz w:val="20"/>
        </w:rPr>
        <w:t xml:space="preserve"> </w:t>
      </w:r>
      <w:r>
        <w:rPr>
          <w:color w:val="221F1F"/>
          <w:spacing w:val="-2"/>
          <w:w w:val="110"/>
          <w:sz w:val="20"/>
        </w:rPr>
        <w:t>идентичности;</w:t>
      </w:r>
    </w:p>
    <w:p>
      <w:pPr>
        <w:pStyle w:val="12"/>
        <w:numPr>
          <w:ilvl w:val="0"/>
          <w:numId w:val="1"/>
        </w:numPr>
        <w:tabs>
          <w:tab w:val="left" w:pos="982"/>
        </w:tabs>
        <w:spacing w:before="0" w:after="0" w:line="269" w:lineRule="exact"/>
        <w:ind w:left="982" w:right="0" w:hanging="361"/>
        <w:jc w:val="left"/>
        <w:rPr>
          <w:sz w:val="20"/>
        </w:rPr>
      </w:pPr>
      <w:r>
        <w:rPr>
          <w:color w:val="221F1F"/>
          <w:w w:val="110"/>
          <w:sz w:val="20"/>
        </w:rPr>
        <w:t>в</w:t>
      </w:r>
      <w:r>
        <w:rPr>
          <w:color w:val="221F1F"/>
          <w:spacing w:val="28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формировании</w:t>
      </w:r>
      <w:r>
        <w:rPr>
          <w:color w:val="221F1F"/>
          <w:spacing w:val="32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интереса</w:t>
      </w:r>
      <w:r>
        <w:rPr>
          <w:color w:val="221F1F"/>
          <w:spacing w:val="33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к</w:t>
      </w:r>
      <w:r>
        <w:rPr>
          <w:color w:val="221F1F"/>
          <w:spacing w:val="31"/>
          <w:w w:val="110"/>
          <w:sz w:val="20"/>
        </w:rPr>
        <w:t xml:space="preserve"> </w:t>
      </w:r>
      <w:r>
        <w:rPr>
          <w:color w:val="221F1F"/>
          <w:spacing w:val="-2"/>
          <w:w w:val="110"/>
          <w:sz w:val="20"/>
        </w:rPr>
        <w:t>познанию;</w:t>
      </w:r>
    </w:p>
    <w:p>
      <w:pPr>
        <w:pStyle w:val="12"/>
        <w:numPr>
          <w:ilvl w:val="0"/>
          <w:numId w:val="1"/>
        </w:numPr>
        <w:tabs>
          <w:tab w:val="left" w:pos="982"/>
          <w:tab w:val="left" w:pos="998"/>
        </w:tabs>
        <w:spacing w:before="31" w:after="0" w:line="168" w:lineRule="auto"/>
        <w:ind w:left="998" w:right="131" w:hanging="377"/>
        <w:jc w:val="left"/>
        <w:rPr>
          <w:sz w:val="20"/>
        </w:rPr>
      </w:pPr>
      <w:r>
        <w:rPr>
          <w:color w:val="221F1F"/>
          <w:w w:val="110"/>
          <w:sz w:val="20"/>
        </w:rPr>
        <w:t>в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формировании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осознанного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отношения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к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своим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правам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свобо- дам и уважительного отношения к правам и свободам других;</w:t>
      </w:r>
    </w:p>
    <w:p>
      <w:pPr>
        <w:pStyle w:val="12"/>
        <w:numPr>
          <w:ilvl w:val="0"/>
          <w:numId w:val="1"/>
        </w:numPr>
        <w:tabs>
          <w:tab w:val="left" w:pos="983"/>
        </w:tabs>
        <w:spacing w:before="93" w:after="0" w:line="163" w:lineRule="auto"/>
        <w:ind w:left="983" w:right="113" w:hanging="360"/>
        <w:jc w:val="left"/>
        <w:rPr>
          <w:sz w:val="20"/>
        </w:rPr>
      </w:pPr>
      <w:r>
        <w:rPr>
          <w:color w:val="221F1F"/>
          <w:w w:val="110"/>
          <w:sz w:val="20"/>
        </w:rPr>
        <w:t>в</w:t>
      </w:r>
      <w:r>
        <w:rPr>
          <w:color w:val="221F1F"/>
          <w:spacing w:val="79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выстраивании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собственного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поведения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позиции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нравственных и правовых норм;</w:t>
      </w:r>
    </w:p>
    <w:p>
      <w:pPr>
        <w:pStyle w:val="12"/>
        <w:numPr>
          <w:ilvl w:val="0"/>
          <w:numId w:val="1"/>
        </w:numPr>
        <w:tabs>
          <w:tab w:val="left" w:pos="983"/>
        </w:tabs>
        <w:spacing w:before="90" w:after="0" w:line="163" w:lineRule="auto"/>
        <w:ind w:left="983" w:right="110" w:hanging="360"/>
        <w:jc w:val="left"/>
        <w:rPr>
          <w:sz w:val="20"/>
        </w:rPr>
      </w:pPr>
      <w:r>
        <w:rPr>
          <w:color w:val="221F1F"/>
          <w:w w:val="110"/>
          <w:sz w:val="20"/>
        </w:rPr>
        <w:t>в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создании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мотивации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для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участия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социально-значимой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 xml:space="preserve">деятель- </w:t>
      </w:r>
      <w:r>
        <w:rPr>
          <w:color w:val="221F1F"/>
          <w:spacing w:val="-2"/>
          <w:w w:val="110"/>
          <w:sz w:val="20"/>
        </w:rPr>
        <w:t>ности;</w:t>
      </w:r>
    </w:p>
    <w:p>
      <w:pPr>
        <w:pStyle w:val="12"/>
        <w:numPr>
          <w:ilvl w:val="0"/>
          <w:numId w:val="1"/>
        </w:numPr>
        <w:tabs>
          <w:tab w:val="left" w:pos="982"/>
        </w:tabs>
        <w:spacing w:before="0" w:after="0" w:line="266" w:lineRule="exact"/>
        <w:ind w:left="982" w:right="0" w:hanging="361"/>
        <w:jc w:val="left"/>
        <w:rPr>
          <w:sz w:val="20"/>
        </w:rPr>
      </w:pPr>
      <w:r>
        <w:rPr>
          <w:color w:val="221F1F"/>
          <w:w w:val="110"/>
          <w:sz w:val="20"/>
        </w:rPr>
        <w:t>в</w:t>
      </w:r>
      <w:r>
        <w:rPr>
          <w:color w:val="221F1F"/>
          <w:spacing w:val="22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развитии</w:t>
      </w:r>
      <w:r>
        <w:rPr>
          <w:color w:val="221F1F"/>
          <w:spacing w:val="24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у</w:t>
      </w:r>
      <w:r>
        <w:rPr>
          <w:color w:val="221F1F"/>
          <w:spacing w:val="24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школьников</w:t>
      </w:r>
      <w:r>
        <w:rPr>
          <w:color w:val="221F1F"/>
          <w:spacing w:val="23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общекультурной</w:t>
      </w:r>
      <w:r>
        <w:rPr>
          <w:color w:val="221F1F"/>
          <w:spacing w:val="24"/>
          <w:w w:val="110"/>
          <w:sz w:val="20"/>
        </w:rPr>
        <w:t xml:space="preserve"> </w:t>
      </w:r>
      <w:r>
        <w:rPr>
          <w:color w:val="221F1F"/>
          <w:spacing w:val="-2"/>
          <w:w w:val="110"/>
          <w:sz w:val="20"/>
        </w:rPr>
        <w:t>компетентности;</w:t>
      </w:r>
    </w:p>
    <w:p>
      <w:pPr>
        <w:pStyle w:val="12"/>
        <w:numPr>
          <w:ilvl w:val="0"/>
          <w:numId w:val="1"/>
        </w:numPr>
        <w:tabs>
          <w:tab w:val="left" w:pos="982"/>
        </w:tabs>
        <w:spacing w:before="0" w:after="0" w:line="253" w:lineRule="exact"/>
        <w:ind w:left="982" w:right="0" w:hanging="361"/>
        <w:jc w:val="left"/>
        <w:rPr>
          <w:sz w:val="20"/>
        </w:rPr>
      </w:pPr>
      <w:r>
        <w:rPr>
          <w:color w:val="221F1F"/>
          <w:w w:val="110"/>
          <w:sz w:val="20"/>
        </w:rPr>
        <w:t>в</w:t>
      </w:r>
      <w:r>
        <w:rPr>
          <w:color w:val="221F1F"/>
          <w:spacing w:val="22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развитии</w:t>
      </w:r>
      <w:r>
        <w:rPr>
          <w:color w:val="221F1F"/>
          <w:spacing w:val="24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умения</w:t>
      </w:r>
      <w:r>
        <w:rPr>
          <w:color w:val="221F1F"/>
          <w:spacing w:val="26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принимать</w:t>
      </w:r>
      <w:r>
        <w:rPr>
          <w:color w:val="221F1F"/>
          <w:spacing w:val="22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осознанные</w:t>
      </w:r>
      <w:r>
        <w:rPr>
          <w:color w:val="221F1F"/>
          <w:spacing w:val="3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решения</w:t>
      </w:r>
      <w:r>
        <w:rPr>
          <w:color w:val="221F1F"/>
          <w:spacing w:val="24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</w:t>
      </w:r>
      <w:r>
        <w:rPr>
          <w:color w:val="221F1F"/>
          <w:spacing w:val="22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делать</w:t>
      </w:r>
      <w:r>
        <w:rPr>
          <w:color w:val="221F1F"/>
          <w:spacing w:val="20"/>
          <w:w w:val="110"/>
          <w:sz w:val="20"/>
        </w:rPr>
        <w:t xml:space="preserve"> </w:t>
      </w:r>
      <w:r>
        <w:rPr>
          <w:color w:val="221F1F"/>
          <w:spacing w:val="-2"/>
          <w:w w:val="110"/>
          <w:sz w:val="20"/>
        </w:rPr>
        <w:t>выбор;</w:t>
      </w:r>
    </w:p>
    <w:p>
      <w:pPr>
        <w:pStyle w:val="12"/>
        <w:numPr>
          <w:ilvl w:val="0"/>
          <w:numId w:val="1"/>
        </w:numPr>
        <w:tabs>
          <w:tab w:val="left" w:pos="982"/>
        </w:tabs>
        <w:spacing w:before="0" w:after="0" w:line="250" w:lineRule="exact"/>
        <w:ind w:left="982" w:right="0" w:hanging="361"/>
        <w:jc w:val="left"/>
        <w:rPr>
          <w:sz w:val="20"/>
        </w:rPr>
      </w:pPr>
      <w:r>
        <w:rPr>
          <w:color w:val="221F1F"/>
          <w:w w:val="110"/>
          <w:sz w:val="20"/>
        </w:rPr>
        <w:t>в</w:t>
      </w:r>
      <w:r>
        <w:rPr>
          <w:color w:val="221F1F"/>
          <w:spacing w:val="18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осознании</w:t>
      </w:r>
      <w:r>
        <w:rPr>
          <w:color w:val="221F1F"/>
          <w:spacing w:val="21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своего</w:t>
      </w:r>
      <w:r>
        <w:rPr>
          <w:color w:val="221F1F"/>
          <w:spacing w:val="19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места</w:t>
      </w:r>
      <w:r>
        <w:rPr>
          <w:color w:val="221F1F"/>
          <w:spacing w:val="23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</w:t>
      </w:r>
      <w:r>
        <w:rPr>
          <w:color w:val="221F1F"/>
          <w:spacing w:val="18"/>
          <w:w w:val="110"/>
          <w:sz w:val="20"/>
        </w:rPr>
        <w:t xml:space="preserve"> </w:t>
      </w:r>
      <w:r>
        <w:rPr>
          <w:color w:val="221F1F"/>
          <w:spacing w:val="-2"/>
          <w:w w:val="110"/>
          <w:sz w:val="20"/>
        </w:rPr>
        <w:t>обществе;</w:t>
      </w:r>
    </w:p>
    <w:p>
      <w:pPr>
        <w:pStyle w:val="12"/>
        <w:numPr>
          <w:ilvl w:val="0"/>
          <w:numId w:val="1"/>
        </w:numPr>
        <w:tabs>
          <w:tab w:val="left" w:pos="982"/>
        </w:tabs>
        <w:spacing w:before="0" w:after="0" w:line="264" w:lineRule="exact"/>
        <w:ind w:left="982" w:right="0" w:hanging="361"/>
        <w:jc w:val="left"/>
        <w:rPr>
          <w:sz w:val="20"/>
        </w:rPr>
      </w:pPr>
      <w:r>
        <w:rPr>
          <w:color w:val="221F1F"/>
          <w:w w:val="110"/>
          <w:sz w:val="20"/>
        </w:rPr>
        <w:t>в</w:t>
      </w:r>
      <w:r>
        <w:rPr>
          <w:color w:val="221F1F"/>
          <w:spacing w:val="21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познании</w:t>
      </w:r>
      <w:r>
        <w:rPr>
          <w:color w:val="221F1F"/>
          <w:spacing w:val="29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себя,</w:t>
      </w:r>
      <w:r>
        <w:rPr>
          <w:color w:val="221F1F"/>
          <w:spacing w:val="26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своих</w:t>
      </w:r>
      <w:r>
        <w:rPr>
          <w:color w:val="221F1F"/>
          <w:spacing w:val="28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мотивов,</w:t>
      </w:r>
      <w:r>
        <w:rPr>
          <w:color w:val="221F1F"/>
          <w:spacing w:val="26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устремлений,</w:t>
      </w:r>
      <w:r>
        <w:rPr>
          <w:color w:val="221F1F"/>
          <w:spacing w:val="21"/>
          <w:w w:val="110"/>
          <w:sz w:val="20"/>
        </w:rPr>
        <w:t xml:space="preserve"> </w:t>
      </w:r>
      <w:r>
        <w:rPr>
          <w:color w:val="221F1F"/>
          <w:spacing w:val="-2"/>
          <w:w w:val="110"/>
          <w:sz w:val="20"/>
        </w:rPr>
        <w:t>склонностей;</w:t>
      </w:r>
    </w:p>
    <w:p>
      <w:pPr>
        <w:pStyle w:val="12"/>
        <w:numPr>
          <w:ilvl w:val="0"/>
          <w:numId w:val="1"/>
        </w:numPr>
        <w:tabs>
          <w:tab w:val="left" w:pos="623"/>
          <w:tab w:val="left" w:pos="981"/>
        </w:tabs>
        <w:spacing w:before="15" w:after="0" w:line="187" w:lineRule="auto"/>
        <w:ind w:left="623" w:right="119" w:hanging="3"/>
        <w:jc w:val="left"/>
        <w:rPr>
          <w:sz w:val="20"/>
        </w:rPr>
      </w:pPr>
      <w:r>
        <w:rPr>
          <w:color w:val="221F1F"/>
          <w:w w:val="110"/>
          <w:sz w:val="20"/>
        </w:rPr>
        <w:t>в формировании готовности к личностному самоопределению. Нормативную</w:t>
      </w:r>
      <w:r>
        <w:rPr>
          <w:color w:val="221F1F"/>
          <w:spacing w:val="67"/>
          <w:w w:val="150"/>
          <w:sz w:val="20"/>
        </w:rPr>
        <w:t xml:space="preserve"> </w:t>
      </w:r>
      <w:r>
        <w:rPr>
          <w:color w:val="221F1F"/>
          <w:w w:val="110"/>
          <w:sz w:val="20"/>
        </w:rPr>
        <w:t>правовую</w:t>
      </w:r>
      <w:r>
        <w:rPr>
          <w:color w:val="221F1F"/>
          <w:spacing w:val="73"/>
          <w:w w:val="150"/>
          <w:sz w:val="20"/>
        </w:rPr>
        <w:t xml:space="preserve"> </w:t>
      </w:r>
      <w:r>
        <w:rPr>
          <w:color w:val="221F1F"/>
          <w:w w:val="110"/>
          <w:sz w:val="20"/>
        </w:rPr>
        <w:t>основу</w:t>
      </w:r>
      <w:r>
        <w:rPr>
          <w:color w:val="221F1F"/>
          <w:spacing w:val="66"/>
          <w:w w:val="150"/>
          <w:sz w:val="20"/>
        </w:rPr>
        <w:t xml:space="preserve"> </w:t>
      </w:r>
      <w:r>
        <w:rPr>
          <w:color w:val="221F1F"/>
          <w:w w:val="110"/>
          <w:sz w:val="20"/>
        </w:rPr>
        <w:t>настоящей</w:t>
      </w:r>
      <w:r>
        <w:rPr>
          <w:color w:val="221F1F"/>
          <w:spacing w:val="69"/>
          <w:w w:val="150"/>
          <w:sz w:val="20"/>
        </w:rPr>
        <w:t xml:space="preserve"> </w:t>
      </w:r>
      <w:r>
        <w:rPr>
          <w:color w:val="221F1F"/>
          <w:w w:val="110"/>
          <w:sz w:val="20"/>
        </w:rPr>
        <w:t>Примерной</w:t>
      </w:r>
      <w:r>
        <w:rPr>
          <w:color w:val="221F1F"/>
          <w:spacing w:val="69"/>
          <w:w w:val="150"/>
          <w:sz w:val="20"/>
        </w:rPr>
        <w:t xml:space="preserve"> </w:t>
      </w:r>
      <w:r>
        <w:rPr>
          <w:color w:val="221F1F"/>
          <w:w w:val="110"/>
          <w:sz w:val="20"/>
        </w:rPr>
        <w:t>рабочей</w:t>
      </w:r>
      <w:r>
        <w:rPr>
          <w:color w:val="221F1F"/>
          <w:spacing w:val="66"/>
          <w:w w:val="150"/>
          <w:sz w:val="20"/>
        </w:rPr>
        <w:t xml:space="preserve"> </w:t>
      </w:r>
      <w:r>
        <w:rPr>
          <w:color w:val="221F1F"/>
          <w:spacing w:val="-4"/>
          <w:w w:val="110"/>
          <w:sz w:val="20"/>
        </w:rPr>
        <w:t>про-</w:t>
      </w:r>
    </w:p>
    <w:p>
      <w:pPr>
        <w:pStyle w:val="10"/>
        <w:spacing w:before="19" w:line="261" w:lineRule="auto"/>
        <w:ind w:left="340" w:right="117"/>
      </w:pPr>
      <w:r>
        <w:rPr>
          <w:color w:val="221F1F"/>
          <w:w w:val="110"/>
        </w:rPr>
        <w:t>граммы курса внеурочной деятельности «Разговоры о важном» составляют следующие документы.</w:t>
      </w:r>
    </w:p>
    <w:p>
      <w:pPr>
        <w:pStyle w:val="12"/>
        <w:numPr>
          <w:ilvl w:val="0"/>
          <w:numId w:val="2"/>
        </w:numPr>
        <w:tabs>
          <w:tab w:val="left" w:pos="981"/>
          <w:tab w:val="left" w:pos="983"/>
        </w:tabs>
        <w:spacing w:before="0" w:after="0" w:line="261" w:lineRule="auto"/>
        <w:ind w:left="983" w:right="107" w:hanging="360"/>
        <w:jc w:val="both"/>
        <w:rPr>
          <w:sz w:val="20"/>
        </w:rPr>
      </w:pPr>
      <w:r>
        <w:rPr>
          <w:color w:val="221F1F"/>
          <w:w w:val="110"/>
          <w:sz w:val="20"/>
        </w:rPr>
        <w:t>Стратегия национальной безопасности Российской Федерации. Указ Президента Российской Федерации от 2 июля 2021 г. № 400 «О Стра- тегии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национальной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безопасности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Российской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Федерации».</w:t>
      </w:r>
    </w:p>
    <w:p>
      <w:pPr>
        <w:pStyle w:val="12"/>
        <w:numPr>
          <w:ilvl w:val="0"/>
          <w:numId w:val="2"/>
        </w:numPr>
        <w:tabs>
          <w:tab w:val="left" w:pos="981"/>
          <w:tab w:val="left" w:pos="983"/>
        </w:tabs>
        <w:spacing w:before="0" w:after="0" w:line="261" w:lineRule="auto"/>
        <w:ind w:left="983" w:right="104" w:hanging="360"/>
        <w:jc w:val="both"/>
        <w:rPr>
          <w:sz w:val="20"/>
        </w:rPr>
      </w:pPr>
      <w:r>
        <w:rPr>
          <w:color w:val="221F1F"/>
          <w:w w:val="110"/>
          <w:sz w:val="20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(Заре- гистрирован 05.07.2021 № 64100.)</w:t>
      </w:r>
    </w:p>
    <w:p>
      <w:pPr>
        <w:spacing w:after="0" w:line="261" w:lineRule="auto"/>
        <w:jc w:val="both"/>
        <w:rPr>
          <w:sz w:val="20"/>
        </w:rPr>
        <w:sectPr>
          <w:footerReference r:id="rId5" w:type="default"/>
          <w:footerReference r:id="rId6" w:type="even"/>
          <w:pgSz w:w="9190" w:h="12020"/>
          <w:pgMar w:top="620" w:right="680" w:bottom="880" w:left="680" w:header="0" w:footer="684" w:gutter="0"/>
          <w:cols w:space="720" w:num="1"/>
        </w:sectPr>
      </w:pPr>
    </w:p>
    <w:p>
      <w:pPr>
        <w:pStyle w:val="12"/>
        <w:numPr>
          <w:ilvl w:val="0"/>
          <w:numId w:val="2"/>
        </w:numPr>
        <w:tabs>
          <w:tab w:val="left" w:pos="753"/>
          <w:tab w:val="left" w:pos="755"/>
        </w:tabs>
        <w:spacing w:before="65" w:after="0" w:line="259" w:lineRule="auto"/>
        <w:ind w:left="755" w:right="335" w:hanging="360"/>
        <w:jc w:val="both"/>
        <w:rPr>
          <w:sz w:val="20"/>
        </w:rPr>
      </w:pPr>
      <w:r>
        <w:rPr>
          <w:color w:val="221F1F"/>
          <w:w w:val="110"/>
          <w:sz w:val="20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начального общего образования». (Заре- гистрирован 05.07.2021 № 64101.)</w:t>
      </w:r>
    </w:p>
    <w:p>
      <w:pPr>
        <w:pStyle w:val="12"/>
        <w:numPr>
          <w:ilvl w:val="0"/>
          <w:numId w:val="2"/>
        </w:numPr>
        <w:tabs>
          <w:tab w:val="left" w:pos="753"/>
          <w:tab w:val="left" w:pos="755"/>
        </w:tabs>
        <w:spacing w:before="0" w:after="0" w:line="259" w:lineRule="auto"/>
        <w:ind w:left="755" w:right="330" w:hanging="360"/>
        <w:jc w:val="both"/>
        <w:rPr>
          <w:sz w:val="20"/>
        </w:rPr>
      </w:pPr>
      <w:r>
        <w:rPr>
          <w:color w:val="221F1F"/>
          <w:w w:val="110"/>
          <w:sz w:val="20"/>
        </w:rPr>
        <w:t>Приказ Министерства просвещения Российской Федерации от 18.07.2022 № 569 «О внесении изменений в федеральный государ- ственный образовательный стандарт начального общего образова- ния». (Зарегистрирован 17.08.2022 № 69676.)</w:t>
      </w:r>
    </w:p>
    <w:p>
      <w:pPr>
        <w:pStyle w:val="12"/>
        <w:numPr>
          <w:ilvl w:val="0"/>
          <w:numId w:val="2"/>
        </w:numPr>
        <w:tabs>
          <w:tab w:val="left" w:pos="753"/>
          <w:tab w:val="left" w:pos="755"/>
        </w:tabs>
        <w:spacing w:before="1" w:after="0" w:line="259" w:lineRule="auto"/>
        <w:ind w:left="755" w:right="330" w:hanging="360"/>
        <w:jc w:val="both"/>
        <w:rPr>
          <w:sz w:val="20"/>
        </w:rPr>
      </w:pPr>
      <w:r>
        <w:rPr>
          <w:color w:val="221F1F"/>
          <w:w w:val="110"/>
          <w:sz w:val="20"/>
        </w:rPr>
        <w:t>Приказ Министерства просвещения Российской Федерации от 18.07.2022 № 568 «О внесении изменений в федеральный государ- ственный образовательный стандарт основного общего образова-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ния». (Зарегистрирован 17.08.2022 № 69675.)</w:t>
      </w:r>
    </w:p>
    <w:p>
      <w:pPr>
        <w:pStyle w:val="12"/>
        <w:numPr>
          <w:ilvl w:val="0"/>
          <w:numId w:val="2"/>
        </w:numPr>
        <w:tabs>
          <w:tab w:val="left" w:pos="753"/>
          <w:tab w:val="left" w:pos="755"/>
        </w:tabs>
        <w:spacing w:before="0" w:after="0" w:line="259" w:lineRule="auto"/>
        <w:ind w:left="755" w:right="338" w:hanging="360"/>
        <w:jc w:val="both"/>
        <w:rPr>
          <w:sz w:val="20"/>
        </w:rPr>
      </w:pPr>
      <w:r>
        <w:rPr>
          <w:color w:val="221F1F"/>
          <w:w w:val="110"/>
          <w:sz w:val="20"/>
        </w:rPr>
        <w:t>Приказ Министерства образования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науки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Российской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Федерации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от 17 мая 2012 г. №413 «Об утверждении федерального государствен- ного образовательного стандарта среднего общего образования».</w:t>
      </w:r>
    </w:p>
    <w:p>
      <w:pPr>
        <w:pStyle w:val="12"/>
        <w:numPr>
          <w:ilvl w:val="0"/>
          <w:numId w:val="2"/>
        </w:numPr>
        <w:tabs>
          <w:tab w:val="left" w:pos="753"/>
          <w:tab w:val="left" w:pos="755"/>
        </w:tabs>
        <w:spacing w:before="0" w:after="0" w:line="259" w:lineRule="auto"/>
        <w:ind w:left="755" w:right="330" w:hanging="360"/>
        <w:jc w:val="both"/>
        <w:rPr>
          <w:sz w:val="20"/>
        </w:rPr>
      </w:pPr>
      <w:r>
        <w:rPr>
          <w:color w:val="221F1F"/>
          <w:w w:val="110"/>
          <w:sz w:val="20"/>
        </w:rPr>
        <w:t>Приказ Министерства просвещения Российской Федерации от 12.08.2022 № 732 «О внесении изменений в федеральный государ- ственный образовательный стандарт среднего общего образования, утверждѐнный приказом Министерства образования и науки Рос- сийской Федерации от 17 мая 2012 г. № 413». (Зарегистрирован 12.09.2022 № 70034.)</w:t>
      </w:r>
    </w:p>
    <w:p>
      <w:pPr>
        <w:pStyle w:val="12"/>
        <w:numPr>
          <w:ilvl w:val="0"/>
          <w:numId w:val="2"/>
        </w:numPr>
        <w:tabs>
          <w:tab w:val="left" w:pos="753"/>
          <w:tab w:val="left" w:pos="755"/>
        </w:tabs>
        <w:spacing w:before="0" w:after="0" w:line="259" w:lineRule="auto"/>
        <w:ind w:left="755" w:right="338" w:hanging="360"/>
        <w:jc w:val="both"/>
        <w:rPr>
          <w:sz w:val="20"/>
        </w:rPr>
      </w:pPr>
      <w:r>
        <w:rPr>
          <w:color w:val="221F1F"/>
          <w:w w:val="110"/>
          <w:sz w:val="20"/>
        </w:rPr>
        <w:t>Письмо Министерства просвещения Российской Федерации «О на- правлении методических рекомендаций по проведению цикла вне- урочных занятий «Разговоры о важном»» от 15.08.2022 № 03-1190.</w:t>
      </w:r>
    </w:p>
    <w:p>
      <w:pPr>
        <w:pStyle w:val="12"/>
        <w:numPr>
          <w:ilvl w:val="0"/>
          <w:numId w:val="2"/>
        </w:numPr>
        <w:tabs>
          <w:tab w:val="left" w:pos="753"/>
          <w:tab w:val="left" w:pos="755"/>
        </w:tabs>
        <w:spacing w:before="0" w:after="0" w:line="259" w:lineRule="auto"/>
        <w:ind w:left="755" w:right="330" w:hanging="360"/>
        <w:jc w:val="both"/>
        <w:rPr>
          <w:sz w:val="20"/>
        </w:rPr>
      </w:pPr>
      <w:r>
        <w:rPr>
          <w:color w:val="221F1F"/>
          <w:w w:val="110"/>
          <w:sz w:val="20"/>
        </w:rPr>
        <w:t>Примерная рабочая программа по воспитанию для общеобразова- тельных организаций, одобренная решением федерального учеб-но- методического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объединения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по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общему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образованию.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(Протокол от 23 июня 2022 г. № 3/22.)</w:t>
      </w:r>
    </w:p>
    <w:p>
      <w:pPr>
        <w:pStyle w:val="5"/>
        <w:spacing w:before="190" w:line="216" w:lineRule="auto"/>
        <w:ind w:left="1972" w:right="1461" w:hanging="260"/>
        <w:jc w:val="left"/>
      </w:pPr>
      <w:r>
        <w:rPr>
          <w:color w:val="221F1F"/>
        </w:rPr>
        <w:t>Варианты реализации программыи формы</w:t>
      </w:r>
      <w:r>
        <w:rPr>
          <w:color w:val="221F1F"/>
          <w:spacing w:val="-33"/>
        </w:rPr>
        <w:t xml:space="preserve"> </w:t>
      </w:r>
      <w:r>
        <w:rPr>
          <w:color w:val="221F1F"/>
        </w:rPr>
        <w:t>проведениязанятий</w:t>
      </w:r>
    </w:p>
    <w:p>
      <w:pPr>
        <w:pStyle w:val="10"/>
        <w:spacing w:before="20"/>
        <w:ind w:left="395"/>
      </w:pPr>
      <w:r>
        <w:rPr>
          <w:color w:val="221F1F"/>
          <w:w w:val="110"/>
        </w:rPr>
        <w:t>Программа</w:t>
      </w:r>
      <w:r>
        <w:rPr>
          <w:color w:val="221F1F"/>
          <w:spacing w:val="2"/>
          <w:w w:val="110"/>
        </w:rPr>
        <w:t xml:space="preserve"> </w:t>
      </w:r>
      <w:r>
        <w:rPr>
          <w:color w:val="221F1F"/>
          <w:w w:val="110"/>
        </w:rPr>
        <w:t>реализуется</w:t>
      </w:r>
      <w:r>
        <w:rPr>
          <w:color w:val="221F1F"/>
          <w:spacing w:val="4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5"/>
          <w:w w:val="110"/>
        </w:rPr>
        <w:t xml:space="preserve"> </w:t>
      </w:r>
      <w:r>
        <w:rPr>
          <w:color w:val="221F1F"/>
          <w:w w:val="110"/>
        </w:rPr>
        <w:t>работе</w:t>
      </w:r>
      <w:r>
        <w:rPr>
          <w:color w:val="221F1F"/>
          <w:spacing w:val="5"/>
          <w:w w:val="110"/>
        </w:rPr>
        <w:t xml:space="preserve"> </w:t>
      </w:r>
      <w:r>
        <w:rPr>
          <w:color w:val="221F1F"/>
          <w:w w:val="110"/>
        </w:rPr>
        <w:t>с</w:t>
      </w:r>
      <w:r>
        <w:rPr>
          <w:color w:val="221F1F"/>
          <w:spacing w:val="4"/>
          <w:w w:val="110"/>
        </w:rPr>
        <w:t xml:space="preserve"> </w:t>
      </w:r>
      <w:r>
        <w:rPr>
          <w:color w:val="221F1F"/>
          <w:w w:val="110"/>
        </w:rPr>
        <w:t>обучающимися</w:t>
      </w:r>
      <w:r>
        <w:rPr>
          <w:color w:val="221F1F"/>
          <w:spacing w:val="6"/>
          <w:w w:val="110"/>
        </w:rPr>
        <w:t xml:space="preserve"> </w:t>
      </w:r>
      <w:r>
        <w:rPr>
          <w:color w:val="221F1F"/>
          <w:w w:val="110"/>
        </w:rPr>
        <w:t>1–2,</w:t>
      </w:r>
      <w:r>
        <w:rPr>
          <w:color w:val="221F1F"/>
          <w:spacing w:val="3"/>
          <w:w w:val="110"/>
        </w:rPr>
        <w:t xml:space="preserve"> </w:t>
      </w:r>
      <w:r>
        <w:rPr>
          <w:color w:val="221F1F"/>
          <w:w w:val="110"/>
        </w:rPr>
        <w:t>3–4,</w:t>
      </w:r>
      <w:r>
        <w:rPr>
          <w:color w:val="221F1F"/>
          <w:spacing w:val="4"/>
          <w:w w:val="110"/>
        </w:rPr>
        <w:t xml:space="preserve"> </w:t>
      </w:r>
      <w:r>
        <w:rPr>
          <w:color w:val="221F1F"/>
          <w:w w:val="110"/>
        </w:rPr>
        <w:t>5–7,</w:t>
      </w:r>
      <w:r>
        <w:rPr>
          <w:color w:val="221F1F"/>
          <w:spacing w:val="3"/>
          <w:w w:val="110"/>
        </w:rPr>
        <w:t xml:space="preserve"> </w:t>
      </w:r>
      <w:r>
        <w:rPr>
          <w:color w:val="221F1F"/>
          <w:w w:val="110"/>
        </w:rPr>
        <w:t>8–9</w:t>
      </w:r>
      <w:r>
        <w:rPr>
          <w:color w:val="221F1F"/>
          <w:spacing w:val="7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2"/>
          <w:w w:val="110"/>
        </w:rPr>
        <w:t xml:space="preserve"> </w:t>
      </w:r>
      <w:r>
        <w:rPr>
          <w:color w:val="221F1F"/>
          <w:spacing w:val="-5"/>
          <w:w w:val="110"/>
        </w:rPr>
        <w:t>10–</w:t>
      </w:r>
    </w:p>
    <w:p>
      <w:pPr>
        <w:pStyle w:val="10"/>
        <w:spacing w:before="17" w:line="259" w:lineRule="auto"/>
        <w:ind w:left="112" w:right="341"/>
      </w:pPr>
      <w:r>
        <w:rPr>
          <w:color w:val="221F1F"/>
          <w:w w:val="110"/>
        </w:rPr>
        <w:t>11 классов. На уровень начального общего образования приходится 136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часов, основного общего образования — 170 часов, среднего общего образования — 68 часов.</w:t>
      </w:r>
    </w:p>
    <w:p>
      <w:pPr>
        <w:pStyle w:val="10"/>
        <w:spacing w:before="2" w:line="259" w:lineRule="auto"/>
        <w:ind w:left="112" w:right="338" w:firstLine="283"/>
      </w:pPr>
      <w:r>
        <w:rPr>
          <w:color w:val="221F1F"/>
          <w:w w:val="110"/>
        </w:rPr>
        <w:t>Занятия по программе проводятся в формах, позволяющих обучающе- муся вырабатывать собственную мировоззренческую позицию по обсуж- даемым темам (например, беседы, деловые игры, викторины, интервью, блицопросы и т. д.).</w:t>
      </w:r>
    </w:p>
    <w:p>
      <w:pPr>
        <w:pStyle w:val="10"/>
        <w:spacing w:line="261" w:lineRule="auto"/>
        <w:ind w:left="112" w:right="338" w:firstLine="283"/>
      </w:pPr>
      <w:r>
        <w:rPr>
          <w:color w:val="221F1F"/>
          <w:w w:val="110"/>
        </w:rPr>
        <w:t>Программа может быть реализована в течение одного учебного года, ес-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ли занятия проводятся 1 раз в неделю.</w:t>
      </w:r>
    </w:p>
    <w:p>
      <w:pPr>
        <w:spacing w:after="0" w:line="261" w:lineRule="auto"/>
        <w:sectPr>
          <w:pgSz w:w="9190" w:h="12020"/>
          <w:pgMar w:top="660" w:right="680" w:bottom="920" w:left="680" w:header="0" w:footer="737" w:gutter="0"/>
          <w:cols w:space="720" w:num="1"/>
        </w:sectPr>
      </w:pPr>
    </w:p>
    <w:p>
      <w:pPr>
        <w:pStyle w:val="5"/>
        <w:ind w:left="449"/>
      </w:pPr>
      <w:r>
        <w:rPr>
          <w:color w:val="221F1F"/>
        </w:rPr>
        <w:t>Взаимосвязь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программой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-2"/>
        </w:rPr>
        <w:t>воспитания</w:t>
      </w:r>
    </w:p>
    <w:p>
      <w:pPr>
        <w:pStyle w:val="10"/>
        <w:spacing w:before="21" w:line="264" w:lineRule="auto"/>
        <w:ind w:left="340" w:right="107" w:firstLine="283"/>
      </w:pPr>
      <w:r>
        <w:rPr>
          <w:color w:val="221F1F"/>
          <w:w w:val="110"/>
        </w:rPr>
        <w:t>Программа курса внеурочной деятельности разработана с учѐтом реко- мендаций примерной программы воспитания. Это позволяет на практике соединить обучающую и воспитательную деятельность педагога, ориенти- ровать еѐ не только на интеллектуальное, но и на нравственное, социальное развитие ребѐнка. Это проявляется:</w:t>
      </w:r>
    </w:p>
    <w:p>
      <w:pPr>
        <w:pStyle w:val="12"/>
        <w:numPr>
          <w:ilvl w:val="0"/>
          <w:numId w:val="1"/>
        </w:numPr>
        <w:tabs>
          <w:tab w:val="left" w:pos="982"/>
        </w:tabs>
        <w:spacing w:before="0" w:after="0" w:line="257" w:lineRule="exact"/>
        <w:ind w:left="982" w:right="0" w:hanging="361"/>
        <w:jc w:val="both"/>
        <w:rPr>
          <w:sz w:val="20"/>
        </w:rPr>
      </w:pPr>
      <w:r>
        <w:rPr>
          <w:color w:val="221F1F"/>
          <w:w w:val="110"/>
          <w:sz w:val="20"/>
        </w:rPr>
        <w:t>в</w:t>
      </w:r>
      <w:r>
        <w:rPr>
          <w:color w:val="221F1F"/>
          <w:spacing w:val="12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выделении</w:t>
      </w:r>
      <w:r>
        <w:rPr>
          <w:color w:val="221F1F"/>
          <w:spacing w:val="19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</w:t>
      </w:r>
      <w:r>
        <w:rPr>
          <w:color w:val="221F1F"/>
          <w:spacing w:val="19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цели</w:t>
      </w:r>
      <w:r>
        <w:rPr>
          <w:color w:val="221F1F"/>
          <w:spacing w:val="2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программы</w:t>
      </w:r>
      <w:r>
        <w:rPr>
          <w:color w:val="221F1F"/>
          <w:spacing w:val="23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ценностных</w:t>
      </w:r>
      <w:r>
        <w:rPr>
          <w:color w:val="221F1F"/>
          <w:spacing w:val="21"/>
          <w:w w:val="110"/>
          <w:sz w:val="20"/>
        </w:rPr>
        <w:t xml:space="preserve"> </w:t>
      </w:r>
      <w:r>
        <w:rPr>
          <w:color w:val="221F1F"/>
          <w:spacing w:val="-2"/>
          <w:w w:val="110"/>
          <w:sz w:val="20"/>
        </w:rPr>
        <w:t>приоритетов;</w:t>
      </w:r>
    </w:p>
    <w:p>
      <w:pPr>
        <w:pStyle w:val="12"/>
        <w:numPr>
          <w:ilvl w:val="0"/>
          <w:numId w:val="1"/>
        </w:numPr>
        <w:tabs>
          <w:tab w:val="left" w:pos="981"/>
          <w:tab w:val="left" w:pos="983"/>
        </w:tabs>
        <w:spacing w:before="0" w:after="0" w:line="211" w:lineRule="auto"/>
        <w:ind w:left="983" w:right="114" w:hanging="363"/>
        <w:jc w:val="both"/>
        <w:rPr>
          <w:sz w:val="20"/>
        </w:rPr>
      </w:pPr>
      <w:r>
        <w:rPr>
          <w:color w:val="221F1F"/>
          <w:w w:val="110"/>
          <w:sz w:val="20"/>
        </w:rPr>
        <w:t>в приоритете личностных результатов реализации программы вне- урочной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деятельности,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нашедших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своѐ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отражение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конкретизацию в примерной программе воспитания;</w:t>
      </w:r>
    </w:p>
    <w:p>
      <w:pPr>
        <w:pStyle w:val="12"/>
        <w:numPr>
          <w:ilvl w:val="0"/>
          <w:numId w:val="1"/>
        </w:numPr>
        <w:tabs>
          <w:tab w:val="left" w:pos="983"/>
        </w:tabs>
        <w:spacing w:before="86" w:after="0" w:line="168" w:lineRule="auto"/>
        <w:ind w:left="983" w:right="110" w:hanging="360"/>
        <w:jc w:val="both"/>
        <w:rPr>
          <w:sz w:val="20"/>
        </w:rPr>
      </w:pPr>
      <w:r>
        <w:rPr>
          <w:color w:val="221F1F"/>
          <w:w w:val="110"/>
          <w:sz w:val="20"/>
        </w:rPr>
        <w:t>в интерактивных формах занятий для обучающихся, обеспечиваю-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щих</w:t>
      </w:r>
      <w:r>
        <w:rPr>
          <w:color w:val="221F1F"/>
          <w:spacing w:val="24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их вовлечѐнность в совместную</w:t>
      </w:r>
      <w:r>
        <w:rPr>
          <w:color w:val="221F1F"/>
          <w:spacing w:val="24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 педагогом</w:t>
      </w:r>
      <w:r>
        <w:rPr>
          <w:color w:val="221F1F"/>
          <w:spacing w:val="26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 сверстниками де-</w:t>
      </w:r>
    </w:p>
    <w:p>
      <w:pPr>
        <w:pStyle w:val="10"/>
        <w:spacing w:before="32"/>
        <w:ind w:left="983"/>
        <w:jc w:val="left"/>
      </w:pPr>
      <w:r>
        <w:rPr>
          <w:color w:val="221F1F"/>
          <w:spacing w:val="-2"/>
          <w:w w:val="110"/>
        </w:rPr>
        <w:t>ятельность.</w:t>
      </w:r>
    </w:p>
    <w:p>
      <w:pPr>
        <w:pStyle w:val="5"/>
        <w:spacing w:before="223"/>
        <w:ind w:left="451"/>
      </w:pPr>
      <w:r>
        <w:rPr>
          <w:color w:val="221F1F"/>
        </w:rPr>
        <w:t>Ценностное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наполнение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внеурочных</w:t>
      </w:r>
      <w:r>
        <w:rPr>
          <w:color w:val="221F1F"/>
          <w:spacing w:val="11"/>
        </w:rPr>
        <w:t xml:space="preserve"> </w:t>
      </w:r>
      <w:r>
        <w:rPr>
          <w:color w:val="221F1F"/>
          <w:spacing w:val="-2"/>
        </w:rPr>
        <w:t>занятий</w:t>
      </w:r>
    </w:p>
    <w:p>
      <w:pPr>
        <w:pStyle w:val="10"/>
        <w:spacing w:before="23" w:line="266" w:lineRule="auto"/>
        <w:ind w:left="340" w:right="110" w:firstLine="283"/>
      </w:pPr>
      <w:r>
        <w:rPr>
          <w:color w:val="221F1F"/>
          <w:w w:val="110"/>
        </w:rPr>
        <w:t>В основе определения тематики внеурочных занятий лежат два прин-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spacing w:val="-2"/>
          <w:w w:val="110"/>
        </w:rPr>
        <w:t>ципа:</w:t>
      </w:r>
    </w:p>
    <w:p>
      <w:pPr>
        <w:pStyle w:val="12"/>
        <w:numPr>
          <w:ilvl w:val="0"/>
          <w:numId w:val="3"/>
        </w:numPr>
        <w:tabs>
          <w:tab w:val="left" w:pos="983"/>
        </w:tabs>
        <w:spacing w:before="0" w:after="0" w:line="228" w:lineRule="exact"/>
        <w:ind w:left="983" w:right="0" w:hanging="362"/>
        <w:jc w:val="both"/>
        <w:rPr>
          <w:sz w:val="20"/>
        </w:rPr>
      </w:pPr>
      <w:r>
        <w:rPr>
          <w:color w:val="221F1F"/>
          <w:w w:val="110"/>
          <w:sz w:val="20"/>
        </w:rPr>
        <w:t>соответствие</w:t>
      </w:r>
      <w:r>
        <w:rPr>
          <w:color w:val="221F1F"/>
          <w:spacing w:val="1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датам</w:t>
      </w:r>
      <w:r>
        <w:rPr>
          <w:color w:val="221F1F"/>
          <w:spacing w:val="17"/>
          <w:w w:val="110"/>
          <w:sz w:val="20"/>
        </w:rPr>
        <w:t xml:space="preserve"> </w:t>
      </w:r>
      <w:r>
        <w:rPr>
          <w:color w:val="221F1F"/>
          <w:spacing w:val="-2"/>
          <w:w w:val="110"/>
          <w:sz w:val="20"/>
        </w:rPr>
        <w:t>календаря;</w:t>
      </w:r>
    </w:p>
    <w:p>
      <w:pPr>
        <w:pStyle w:val="12"/>
        <w:numPr>
          <w:ilvl w:val="0"/>
          <w:numId w:val="3"/>
        </w:numPr>
        <w:tabs>
          <w:tab w:val="left" w:pos="983"/>
        </w:tabs>
        <w:spacing w:before="24" w:after="0" w:line="264" w:lineRule="auto"/>
        <w:ind w:left="983" w:right="121" w:hanging="360"/>
        <w:jc w:val="both"/>
        <w:rPr>
          <w:sz w:val="20"/>
        </w:rPr>
      </w:pPr>
      <w:r>
        <w:rPr>
          <w:color w:val="221F1F"/>
          <w:w w:val="110"/>
          <w:sz w:val="20"/>
        </w:rPr>
        <w:t>значимость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для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обучающегося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события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(даты),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которое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отмечается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 календаре в текущем году.</w:t>
      </w:r>
    </w:p>
    <w:p>
      <w:pPr>
        <w:pStyle w:val="10"/>
        <w:ind w:left="623"/>
      </w:pPr>
      <w:r>
        <w:rPr>
          <w:color w:val="221F1F"/>
          <w:w w:val="110"/>
        </w:rPr>
        <w:t>Даты</w:t>
      </w:r>
      <w:r>
        <w:rPr>
          <w:color w:val="221F1F"/>
          <w:spacing w:val="13"/>
          <w:w w:val="110"/>
        </w:rPr>
        <w:t xml:space="preserve"> </w:t>
      </w:r>
      <w:r>
        <w:rPr>
          <w:color w:val="221F1F"/>
          <w:w w:val="110"/>
        </w:rPr>
        <w:t>календаря</w:t>
      </w:r>
      <w:r>
        <w:rPr>
          <w:color w:val="221F1F"/>
          <w:spacing w:val="16"/>
          <w:w w:val="110"/>
        </w:rPr>
        <w:t xml:space="preserve"> </w:t>
      </w:r>
      <w:r>
        <w:rPr>
          <w:color w:val="221F1F"/>
          <w:w w:val="110"/>
        </w:rPr>
        <w:t>можно</w:t>
      </w:r>
      <w:r>
        <w:rPr>
          <w:color w:val="221F1F"/>
          <w:spacing w:val="14"/>
          <w:w w:val="110"/>
        </w:rPr>
        <w:t xml:space="preserve"> </w:t>
      </w:r>
      <w:r>
        <w:rPr>
          <w:color w:val="221F1F"/>
          <w:w w:val="110"/>
        </w:rPr>
        <w:t>объединить</w:t>
      </w:r>
      <w:r>
        <w:rPr>
          <w:color w:val="221F1F"/>
          <w:spacing w:val="18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13"/>
          <w:w w:val="110"/>
        </w:rPr>
        <w:t xml:space="preserve"> </w:t>
      </w:r>
      <w:r>
        <w:rPr>
          <w:color w:val="221F1F"/>
          <w:w w:val="110"/>
        </w:rPr>
        <w:t>две</w:t>
      </w:r>
      <w:r>
        <w:rPr>
          <w:color w:val="221F1F"/>
          <w:spacing w:val="14"/>
          <w:w w:val="110"/>
        </w:rPr>
        <w:t xml:space="preserve"> </w:t>
      </w:r>
      <w:r>
        <w:rPr>
          <w:color w:val="221F1F"/>
          <w:spacing w:val="-2"/>
          <w:w w:val="110"/>
        </w:rPr>
        <w:t>группы:</w:t>
      </w:r>
    </w:p>
    <w:p>
      <w:pPr>
        <w:pStyle w:val="12"/>
        <w:numPr>
          <w:ilvl w:val="0"/>
          <w:numId w:val="4"/>
        </w:numPr>
        <w:tabs>
          <w:tab w:val="left" w:pos="981"/>
          <w:tab w:val="left" w:pos="983"/>
        </w:tabs>
        <w:spacing w:before="25" w:after="0" w:line="264" w:lineRule="auto"/>
        <w:ind w:left="983" w:right="107" w:hanging="360"/>
        <w:jc w:val="both"/>
        <w:rPr>
          <w:sz w:val="20"/>
        </w:rPr>
      </w:pPr>
      <w:r>
        <w:rPr>
          <w:color w:val="221F1F"/>
          <w:w w:val="110"/>
          <w:sz w:val="20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День народного единства, День защитника Отечества, Рождество, День учителя, День россий- ской науки и т.д.</w:t>
      </w:r>
    </w:p>
    <w:p>
      <w:pPr>
        <w:pStyle w:val="12"/>
        <w:numPr>
          <w:ilvl w:val="0"/>
          <w:numId w:val="4"/>
        </w:numPr>
        <w:tabs>
          <w:tab w:val="left" w:pos="981"/>
          <w:tab w:val="left" w:pos="983"/>
        </w:tabs>
        <w:spacing w:before="5" w:after="0" w:line="264" w:lineRule="auto"/>
        <w:ind w:left="983" w:right="107" w:hanging="360"/>
        <w:jc w:val="both"/>
        <w:rPr>
          <w:sz w:val="20"/>
        </w:rPr>
      </w:pPr>
      <w:r>
        <w:rPr>
          <w:color w:val="221F1F"/>
          <w:w w:val="110"/>
          <w:sz w:val="20"/>
        </w:rPr>
        <w:t>Юбилейные даты выдающихся деятелей науки, литературы, искус- ства. Например, 165 лет со дня рождения К. Э. Циолковского, 160 лет со дня рождения К. С. Станиславского.</w:t>
      </w:r>
    </w:p>
    <w:p>
      <w:pPr>
        <w:pStyle w:val="10"/>
        <w:spacing w:before="2" w:line="264" w:lineRule="auto"/>
        <w:ind w:left="340" w:right="110" w:firstLine="283"/>
      </w:pP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программе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предлагается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несколько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тем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внеурочных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занятий,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которые не связаны с текущими датами календаря, но являются важными в воспи- тании школьника. К примеру: «Мы разные, мы вместе», «Забота о каждом: цифровая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безопасность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гигиена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школьника»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др.</w:t>
      </w:r>
    </w:p>
    <w:p>
      <w:pPr>
        <w:pStyle w:val="10"/>
        <w:spacing w:before="5" w:line="264" w:lineRule="auto"/>
        <w:ind w:left="340" w:right="107" w:firstLine="283"/>
      </w:pPr>
      <w:r>
        <w:rPr>
          <w:color w:val="221F1F"/>
          <w:w w:val="110"/>
        </w:rPr>
        <w:t>Следует отметить, что внеурочные занятия входят в общую систему вос- питательной работы образовательной организации, поэтому тематика и со- держание должны обеспечить реализацию их назначения и целей: становле- 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обучающихся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гражданско-патриотических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чувств.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Исходя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из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этого,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 xml:space="preserve">в планируемых результатах каждого сценария внеурочного занятия выделя- ются </w:t>
      </w:r>
      <w:r>
        <w:rPr>
          <w:rFonts w:ascii="Georgia" w:hAnsi="Georgia"/>
          <w:i/>
          <w:color w:val="221F1F"/>
          <w:w w:val="110"/>
        </w:rPr>
        <w:t>нравственные ценности</w:t>
      </w:r>
      <w:r>
        <w:rPr>
          <w:color w:val="221F1F"/>
          <w:w w:val="110"/>
        </w:rPr>
        <w:t>, которые являются предметом обсуждения. Основные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ценности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характеризуются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следующим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образом.</w:t>
      </w:r>
    </w:p>
    <w:p>
      <w:pPr>
        <w:spacing w:after="0" w:line="264" w:lineRule="auto"/>
        <w:sectPr>
          <w:pgSz w:w="9190" w:h="12020"/>
          <w:pgMar w:top="600" w:right="680" w:bottom="960" w:left="680" w:header="0" w:footer="684" w:gutter="0"/>
          <w:cols w:space="720" w:num="1"/>
        </w:sectPr>
      </w:pPr>
    </w:p>
    <w:p>
      <w:pPr>
        <w:pStyle w:val="7"/>
        <w:numPr>
          <w:ilvl w:val="0"/>
          <w:numId w:val="5"/>
        </w:numPr>
        <w:tabs>
          <w:tab w:val="left" w:pos="660"/>
        </w:tabs>
        <w:spacing w:before="85" w:after="0" w:line="240" w:lineRule="auto"/>
        <w:ind w:left="660" w:right="0" w:hanging="265"/>
        <w:jc w:val="left"/>
      </w:pPr>
      <w:r>
        <w:rPr>
          <w:color w:val="221F1F"/>
        </w:rPr>
        <w:t>Историческая</w:t>
      </w:r>
      <w:r>
        <w:rPr>
          <w:color w:val="221F1F"/>
          <w:spacing w:val="56"/>
        </w:rPr>
        <w:t xml:space="preserve"> </w:t>
      </w:r>
      <w:r>
        <w:rPr>
          <w:color w:val="221F1F"/>
          <w:spacing w:val="-2"/>
        </w:rPr>
        <w:t>память</w:t>
      </w:r>
    </w:p>
    <w:p>
      <w:pPr>
        <w:pStyle w:val="12"/>
        <w:numPr>
          <w:ilvl w:val="1"/>
          <w:numId w:val="5"/>
        </w:numPr>
        <w:tabs>
          <w:tab w:val="left" w:pos="755"/>
        </w:tabs>
        <w:spacing w:before="97" w:after="0" w:line="160" w:lineRule="auto"/>
        <w:ind w:left="755" w:right="355" w:hanging="360"/>
        <w:jc w:val="left"/>
        <w:rPr>
          <w:sz w:val="20"/>
        </w:rPr>
      </w:pPr>
      <w:r>
        <w:rPr>
          <w:color w:val="221F1F"/>
          <w:w w:val="110"/>
          <w:sz w:val="20"/>
        </w:rPr>
        <w:t>Историческая память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— обязательная часть культуры народа и каж-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дого гражданина;</w:t>
      </w:r>
    </w:p>
    <w:p>
      <w:pPr>
        <w:pStyle w:val="12"/>
        <w:numPr>
          <w:ilvl w:val="1"/>
          <w:numId w:val="5"/>
        </w:numPr>
        <w:tabs>
          <w:tab w:val="left" w:pos="755"/>
        </w:tabs>
        <w:spacing w:before="91" w:after="0" w:line="163" w:lineRule="auto"/>
        <w:ind w:left="755" w:right="355" w:hanging="360"/>
        <w:jc w:val="left"/>
        <w:rPr>
          <w:sz w:val="20"/>
        </w:rPr>
      </w:pPr>
      <w:r>
        <w:rPr>
          <w:color w:val="221F1F"/>
          <w:w w:val="110"/>
          <w:sz w:val="20"/>
        </w:rPr>
        <w:t>историческая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память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соединяет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прошлое,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настоящее,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позволяя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со- хранить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продолжить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достижения,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мудрость,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опыт,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традиции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про-</w:t>
      </w:r>
    </w:p>
    <w:p>
      <w:pPr>
        <w:pStyle w:val="10"/>
        <w:spacing w:before="12"/>
        <w:ind w:left="755"/>
        <w:jc w:val="left"/>
      </w:pPr>
      <w:r>
        <w:rPr>
          <w:color w:val="221F1F"/>
          <w:w w:val="110"/>
        </w:rPr>
        <w:t>шлых</w:t>
      </w:r>
      <w:r>
        <w:rPr>
          <w:color w:val="221F1F"/>
          <w:spacing w:val="13"/>
          <w:w w:val="110"/>
        </w:rPr>
        <w:t xml:space="preserve"> </w:t>
      </w:r>
      <w:r>
        <w:rPr>
          <w:color w:val="221F1F"/>
          <w:spacing w:val="-2"/>
          <w:w w:val="110"/>
        </w:rPr>
        <w:t>поколений;</w:t>
      </w:r>
    </w:p>
    <w:p>
      <w:pPr>
        <w:pStyle w:val="12"/>
        <w:numPr>
          <w:ilvl w:val="1"/>
          <w:numId w:val="5"/>
        </w:numPr>
        <w:tabs>
          <w:tab w:val="left" w:pos="755"/>
        </w:tabs>
        <w:spacing w:before="99" w:after="0" w:line="160" w:lineRule="auto"/>
        <w:ind w:left="755" w:right="364" w:hanging="360"/>
        <w:jc w:val="left"/>
        <w:rPr>
          <w:sz w:val="20"/>
        </w:rPr>
      </w:pPr>
      <w:r>
        <w:rPr>
          <w:color w:val="221F1F"/>
          <w:w w:val="110"/>
          <w:sz w:val="20"/>
        </w:rPr>
        <w:t>историческая память есть культура целого народа, которая складыва- ется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из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объединения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индивидульных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переживаний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</w:t>
      </w:r>
      <w:r>
        <w:rPr>
          <w:color w:val="221F1F"/>
          <w:spacing w:val="36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включает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важ-</w:t>
      </w:r>
    </w:p>
    <w:p>
      <w:pPr>
        <w:pStyle w:val="10"/>
        <w:spacing w:before="36" w:line="264" w:lineRule="auto"/>
        <w:ind w:left="755" w:right="347"/>
      </w:pPr>
      <w:r>
        <w:rPr>
          <w:color w:val="221F1F"/>
          <w:w w:val="110"/>
        </w:rPr>
        <w:t>нейшие нравственные качества: благодарность, уважение, гордость потомков за жизнь и подвиги предков.</w:t>
      </w:r>
    </w:p>
    <w:p>
      <w:pPr>
        <w:pStyle w:val="10"/>
        <w:spacing w:line="261" w:lineRule="auto"/>
        <w:ind w:left="112" w:right="335" w:firstLine="283"/>
      </w:pPr>
      <w:r>
        <w:rPr>
          <w:color w:val="221F1F"/>
          <w:w w:val="110"/>
        </w:rPr>
        <w:t>Осознание этой нравственной ценности базируется на конкретном со- держании занятия. Например, тема «День народного единства» рассматри- вается на известных исторических фактах — единение людей, когда Родина нуждается в защите в 1612 г.</w:t>
      </w:r>
    </w:p>
    <w:p>
      <w:pPr>
        <w:pStyle w:val="7"/>
        <w:numPr>
          <w:ilvl w:val="0"/>
          <w:numId w:val="5"/>
        </w:numPr>
        <w:tabs>
          <w:tab w:val="left" w:pos="660"/>
        </w:tabs>
        <w:spacing w:before="0" w:after="0" w:line="211" w:lineRule="exact"/>
        <w:ind w:left="660" w:right="0" w:hanging="265"/>
        <w:jc w:val="left"/>
      </w:pPr>
      <w:r>
        <w:rPr>
          <w:color w:val="221F1F"/>
        </w:rPr>
        <w:t>Преемственность</w:t>
      </w:r>
      <w:r>
        <w:rPr>
          <w:color w:val="221F1F"/>
          <w:spacing w:val="71"/>
          <w:w w:val="150"/>
        </w:rPr>
        <w:t xml:space="preserve"> </w:t>
      </w:r>
      <w:r>
        <w:rPr>
          <w:color w:val="221F1F"/>
          <w:spacing w:val="-2"/>
        </w:rPr>
        <w:t>поколений</w:t>
      </w:r>
    </w:p>
    <w:p>
      <w:pPr>
        <w:pStyle w:val="12"/>
        <w:numPr>
          <w:ilvl w:val="1"/>
          <w:numId w:val="5"/>
        </w:numPr>
        <w:tabs>
          <w:tab w:val="left" w:pos="755"/>
        </w:tabs>
        <w:spacing w:before="86" w:after="0" w:line="160" w:lineRule="auto"/>
        <w:ind w:left="755" w:right="359" w:hanging="360"/>
        <w:jc w:val="left"/>
        <w:rPr>
          <w:sz w:val="20"/>
        </w:rPr>
      </w:pPr>
      <w:r>
        <w:rPr>
          <w:color w:val="221F1F"/>
          <w:w w:val="110"/>
          <w:sz w:val="20"/>
        </w:rPr>
        <w:t>Каждое следующее поколение учится у предыдущего: осваивает, вос- создаѐт, продолжает его достижения, традиции;</w:t>
      </w:r>
    </w:p>
    <w:p>
      <w:pPr>
        <w:pStyle w:val="12"/>
        <w:numPr>
          <w:ilvl w:val="1"/>
          <w:numId w:val="5"/>
        </w:numPr>
        <w:tabs>
          <w:tab w:val="left" w:pos="755"/>
        </w:tabs>
        <w:spacing w:before="93" w:after="0" w:line="163" w:lineRule="auto"/>
        <w:ind w:left="755" w:right="357" w:hanging="360"/>
        <w:jc w:val="left"/>
        <w:rPr>
          <w:sz w:val="20"/>
        </w:rPr>
      </w:pPr>
      <w:r>
        <w:rPr>
          <w:color w:val="221F1F"/>
          <w:w w:val="110"/>
          <w:sz w:val="20"/>
        </w:rPr>
        <w:t>семья построена</w:t>
      </w:r>
      <w:r>
        <w:rPr>
          <w:color w:val="221F1F"/>
          <w:spacing w:val="3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 сохранении</w:t>
      </w:r>
      <w:r>
        <w:rPr>
          <w:color w:val="221F1F"/>
          <w:spacing w:val="31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преемственности</w:t>
      </w:r>
      <w:r>
        <w:rPr>
          <w:color w:val="221F1F"/>
          <w:spacing w:val="31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поколений.</w:t>
      </w:r>
      <w:r>
        <w:rPr>
          <w:color w:val="221F1F"/>
          <w:spacing w:val="31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Память о</w:t>
      </w:r>
      <w:r>
        <w:rPr>
          <w:color w:val="221F1F"/>
          <w:spacing w:val="35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предыдущих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поколениях</w:t>
      </w:r>
      <w:r>
        <w:rPr>
          <w:color w:val="221F1F"/>
          <w:spacing w:val="38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бережно</w:t>
      </w:r>
      <w:r>
        <w:rPr>
          <w:color w:val="221F1F"/>
          <w:spacing w:val="38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хранится</w:t>
      </w:r>
      <w:r>
        <w:rPr>
          <w:color w:val="221F1F"/>
          <w:spacing w:val="3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</w:t>
      </w:r>
      <w:r>
        <w:rPr>
          <w:color w:val="221F1F"/>
          <w:spacing w:val="3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предметах,</w:t>
      </w:r>
      <w:r>
        <w:rPr>
          <w:color w:val="221F1F"/>
          <w:spacing w:val="3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фотогра-</w:t>
      </w:r>
    </w:p>
    <w:p>
      <w:pPr>
        <w:pStyle w:val="10"/>
        <w:spacing w:before="34" w:line="261" w:lineRule="auto"/>
        <w:ind w:left="755" w:right="338"/>
      </w:pPr>
      <w:r>
        <w:rPr>
          <w:color w:val="221F1F"/>
          <w:w w:val="110"/>
        </w:rPr>
        <w:t xml:space="preserve">фиях, вещах и заключается в гуманном отношении к старшим поко- </w:t>
      </w:r>
      <w:r>
        <w:rPr>
          <w:color w:val="221F1F"/>
          <w:spacing w:val="-2"/>
          <w:w w:val="110"/>
        </w:rPr>
        <w:t>лениям.</w:t>
      </w:r>
    </w:p>
    <w:p>
      <w:pPr>
        <w:pStyle w:val="10"/>
        <w:spacing w:line="261" w:lineRule="auto"/>
        <w:ind w:left="112" w:right="335" w:firstLine="283"/>
      </w:pPr>
      <w:r>
        <w:rPr>
          <w:color w:val="221F1F"/>
          <w:w w:val="110"/>
        </w:rPr>
        <w:t>Например, тема: «Мы разные, мы вместе». Обсуждается проблема: ка- ждое поколение связано с предыдущими и последующими общей культурой, историей, средой обитания, языком общения. Каждый человек должен вос- питывать в себе качества, которые были характерны для наших предков, лю- дей далѐких поколений: любовь к родной земле, малой родине, Отечеству.</w:t>
      </w:r>
    </w:p>
    <w:p>
      <w:pPr>
        <w:pStyle w:val="7"/>
        <w:numPr>
          <w:ilvl w:val="0"/>
          <w:numId w:val="5"/>
        </w:numPr>
        <w:tabs>
          <w:tab w:val="left" w:pos="660"/>
        </w:tabs>
        <w:spacing w:before="0" w:after="0" w:line="207" w:lineRule="exact"/>
        <w:ind w:left="660" w:right="0" w:hanging="265"/>
        <w:jc w:val="left"/>
      </w:pPr>
      <w:r>
        <w:rPr>
          <w:color w:val="221F1F"/>
          <w:w w:val="105"/>
        </w:rPr>
        <w:t>Патриотизм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—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любовь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spacing w:val="-2"/>
          <w:w w:val="105"/>
        </w:rPr>
        <w:t>Родине</w:t>
      </w:r>
    </w:p>
    <w:p>
      <w:pPr>
        <w:pStyle w:val="12"/>
        <w:numPr>
          <w:ilvl w:val="1"/>
          <w:numId w:val="5"/>
        </w:numPr>
        <w:tabs>
          <w:tab w:val="left" w:pos="755"/>
        </w:tabs>
        <w:spacing w:before="90" w:after="0" w:line="160" w:lineRule="auto"/>
        <w:ind w:left="755" w:right="360" w:hanging="360"/>
        <w:jc w:val="left"/>
        <w:rPr>
          <w:sz w:val="20"/>
        </w:rPr>
      </w:pPr>
      <w:r>
        <w:rPr>
          <w:color w:val="221F1F"/>
          <w:w w:val="110"/>
          <w:sz w:val="20"/>
        </w:rPr>
        <w:t xml:space="preserve">Патриотизм (любовь к Родине) — самое главное качества граждани- </w:t>
      </w:r>
      <w:r>
        <w:rPr>
          <w:color w:val="221F1F"/>
          <w:spacing w:val="-4"/>
          <w:w w:val="110"/>
          <w:sz w:val="20"/>
        </w:rPr>
        <w:t>на;</w:t>
      </w:r>
    </w:p>
    <w:p>
      <w:pPr>
        <w:pStyle w:val="12"/>
        <w:numPr>
          <w:ilvl w:val="1"/>
          <w:numId w:val="5"/>
        </w:numPr>
        <w:tabs>
          <w:tab w:val="left" w:pos="755"/>
        </w:tabs>
        <w:spacing w:before="93" w:after="0" w:line="163" w:lineRule="auto"/>
        <w:ind w:left="755" w:right="355" w:hanging="360"/>
        <w:jc w:val="left"/>
        <w:rPr>
          <w:sz w:val="20"/>
        </w:rPr>
      </w:pPr>
      <w:r>
        <w:rPr>
          <w:color w:val="221F1F"/>
          <w:w w:val="110"/>
          <w:sz w:val="20"/>
        </w:rPr>
        <w:t>любовь</w:t>
      </w:r>
      <w:r>
        <w:rPr>
          <w:color w:val="221F1F"/>
          <w:spacing w:val="25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к</w:t>
      </w:r>
      <w:r>
        <w:rPr>
          <w:color w:val="221F1F"/>
          <w:spacing w:val="22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своему</w:t>
      </w:r>
      <w:r>
        <w:rPr>
          <w:color w:val="221F1F"/>
          <w:spacing w:val="29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Отечеству</w:t>
      </w:r>
      <w:r>
        <w:rPr>
          <w:color w:val="221F1F"/>
          <w:spacing w:val="26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начинается</w:t>
      </w:r>
      <w:r>
        <w:rPr>
          <w:color w:val="221F1F"/>
          <w:spacing w:val="26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</w:t>
      </w:r>
      <w:r>
        <w:rPr>
          <w:color w:val="221F1F"/>
          <w:spacing w:val="25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малого</w:t>
      </w:r>
      <w:r>
        <w:rPr>
          <w:color w:val="221F1F"/>
          <w:spacing w:val="25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—</w:t>
      </w:r>
      <w:r>
        <w:rPr>
          <w:color w:val="221F1F"/>
          <w:spacing w:val="26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</w:t>
      </w:r>
      <w:r>
        <w:rPr>
          <w:color w:val="221F1F"/>
          <w:spacing w:val="2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привязанности к родному дому, малой Родине;</w:t>
      </w:r>
    </w:p>
    <w:p>
      <w:pPr>
        <w:pStyle w:val="12"/>
        <w:numPr>
          <w:ilvl w:val="1"/>
          <w:numId w:val="5"/>
        </w:numPr>
        <w:tabs>
          <w:tab w:val="left" w:pos="755"/>
        </w:tabs>
        <w:spacing w:before="91" w:after="0" w:line="163" w:lineRule="auto"/>
        <w:ind w:left="755" w:right="356" w:hanging="360"/>
        <w:jc w:val="left"/>
        <w:rPr>
          <w:sz w:val="20"/>
        </w:rPr>
      </w:pPr>
      <w:r>
        <w:rPr>
          <w:color w:val="221F1F"/>
          <w:w w:val="110"/>
          <w:sz w:val="20"/>
        </w:rPr>
        <w:t>патриотизм строится на ответственности за судьбу своей родной зем- ли;</w:t>
      </w:r>
      <w:r>
        <w:rPr>
          <w:color w:val="221F1F"/>
          <w:spacing w:val="32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чувстве</w:t>
      </w:r>
      <w:r>
        <w:rPr>
          <w:color w:val="221F1F"/>
          <w:spacing w:val="33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гордости</w:t>
      </w:r>
      <w:r>
        <w:rPr>
          <w:color w:val="221F1F"/>
          <w:spacing w:val="33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за</w:t>
      </w:r>
      <w:r>
        <w:rPr>
          <w:color w:val="221F1F"/>
          <w:spacing w:val="32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историю,</w:t>
      </w:r>
      <w:r>
        <w:rPr>
          <w:color w:val="221F1F"/>
          <w:spacing w:val="32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культуру</w:t>
      </w:r>
      <w:r>
        <w:rPr>
          <w:color w:val="221F1F"/>
          <w:spacing w:val="31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своего</w:t>
      </w:r>
      <w:r>
        <w:rPr>
          <w:color w:val="221F1F"/>
          <w:spacing w:val="33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народа</w:t>
      </w:r>
      <w:r>
        <w:rPr>
          <w:color w:val="221F1F"/>
          <w:spacing w:val="33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</w:t>
      </w:r>
      <w:r>
        <w:rPr>
          <w:color w:val="221F1F"/>
          <w:spacing w:val="31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народов</w:t>
      </w:r>
    </w:p>
    <w:p>
      <w:pPr>
        <w:pStyle w:val="10"/>
        <w:spacing w:before="28"/>
        <w:ind w:left="755"/>
        <w:jc w:val="left"/>
      </w:pPr>
      <w:r>
        <w:rPr>
          <w:color w:val="221F1F"/>
          <w:spacing w:val="-2"/>
          <w:w w:val="110"/>
        </w:rPr>
        <w:t>России.</w:t>
      </w:r>
    </w:p>
    <w:p>
      <w:pPr>
        <w:pStyle w:val="10"/>
        <w:spacing w:before="23" w:line="261" w:lineRule="auto"/>
        <w:ind w:left="112" w:right="338" w:firstLine="283"/>
      </w:pPr>
      <w:r>
        <w:rPr>
          <w:color w:val="221F1F"/>
          <w:w w:val="110"/>
        </w:rPr>
        <w:t>Эта высшая нравственная ценность является приоритетной во всех сце- нариях «Разговоров о важном». В каждом сценарии в соответствии с содер- жанием раскрывается многогранность чувства патриотизма и его проявле-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ния в разных сферах человеческой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жизни.</w:t>
      </w:r>
    </w:p>
    <w:p>
      <w:pPr>
        <w:pStyle w:val="7"/>
        <w:numPr>
          <w:ilvl w:val="0"/>
          <w:numId w:val="5"/>
        </w:numPr>
        <w:tabs>
          <w:tab w:val="left" w:pos="662"/>
        </w:tabs>
        <w:spacing w:before="0" w:after="0" w:line="210" w:lineRule="exact"/>
        <w:ind w:left="662" w:right="0" w:hanging="267"/>
        <w:jc w:val="left"/>
      </w:pPr>
      <w:r>
        <w:rPr>
          <w:color w:val="221F1F"/>
          <w:w w:val="105"/>
        </w:rPr>
        <w:t>Доброта,</w:t>
      </w:r>
      <w:r>
        <w:rPr>
          <w:color w:val="221F1F"/>
          <w:spacing w:val="23"/>
          <w:w w:val="105"/>
        </w:rPr>
        <w:t xml:space="preserve"> </w:t>
      </w:r>
      <w:r>
        <w:rPr>
          <w:color w:val="221F1F"/>
          <w:w w:val="105"/>
        </w:rPr>
        <w:t>добрые</w:t>
      </w:r>
      <w:r>
        <w:rPr>
          <w:color w:val="221F1F"/>
          <w:spacing w:val="22"/>
          <w:w w:val="105"/>
        </w:rPr>
        <w:t xml:space="preserve"> </w:t>
      </w:r>
      <w:r>
        <w:rPr>
          <w:color w:val="221F1F"/>
          <w:spacing w:val="-4"/>
          <w:w w:val="105"/>
        </w:rPr>
        <w:t>дела</w:t>
      </w:r>
    </w:p>
    <w:p>
      <w:pPr>
        <w:pStyle w:val="12"/>
        <w:numPr>
          <w:ilvl w:val="1"/>
          <w:numId w:val="5"/>
        </w:numPr>
        <w:tabs>
          <w:tab w:val="left" w:pos="755"/>
        </w:tabs>
        <w:spacing w:before="92" w:after="0" w:line="160" w:lineRule="auto"/>
        <w:ind w:left="755" w:right="362" w:hanging="360"/>
        <w:jc w:val="left"/>
        <w:rPr>
          <w:sz w:val="20"/>
        </w:rPr>
      </w:pPr>
      <w:r>
        <w:rPr>
          <w:color w:val="221F1F"/>
          <w:w w:val="110"/>
          <w:sz w:val="20"/>
        </w:rPr>
        <w:t>Доброта</w:t>
      </w:r>
      <w:r>
        <w:rPr>
          <w:color w:val="221F1F"/>
          <w:spacing w:val="2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—</w:t>
      </w:r>
      <w:r>
        <w:rPr>
          <w:color w:val="221F1F"/>
          <w:spacing w:val="25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это</w:t>
      </w:r>
      <w:r>
        <w:rPr>
          <w:color w:val="221F1F"/>
          <w:spacing w:val="2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способность</w:t>
      </w:r>
      <w:r>
        <w:rPr>
          <w:color w:val="221F1F"/>
          <w:spacing w:val="25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(желание</w:t>
      </w:r>
      <w:r>
        <w:rPr>
          <w:color w:val="221F1F"/>
          <w:spacing w:val="28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</w:t>
      </w:r>
      <w:r>
        <w:rPr>
          <w:color w:val="221F1F"/>
          <w:spacing w:val="25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умение)</w:t>
      </w:r>
      <w:r>
        <w:rPr>
          <w:color w:val="221F1F"/>
          <w:spacing w:val="2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быть</w:t>
      </w:r>
      <w:r>
        <w:rPr>
          <w:color w:val="221F1F"/>
          <w:spacing w:val="2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милосердным, поддержать, помочь без ожидания благодарности;</w:t>
      </w:r>
    </w:p>
    <w:p>
      <w:pPr>
        <w:spacing w:after="0" w:line="160" w:lineRule="auto"/>
        <w:jc w:val="left"/>
        <w:rPr>
          <w:sz w:val="20"/>
        </w:rPr>
        <w:sectPr>
          <w:pgSz w:w="9190" w:h="12020"/>
          <w:pgMar w:top="620" w:right="680" w:bottom="840" w:left="680" w:header="0" w:footer="737" w:gutter="0"/>
          <w:cols w:space="720" w:num="1"/>
        </w:sectPr>
      </w:pPr>
    </w:p>
    <w:p>
      <w:pPr>
        <w:pStyle w:val="12"/>
        <w:numPr>
          <w:ilvl w:val="1"/>
          <w:numId w:val="5"/>
        </w:numPr>
        <w:tabs>
          <w:tab w:val="left" w:pos="983"/>
        </w:tabs>
        <w:spacing w:before="142" w:after="0" w:line="163" w:lineRule="auto"/>
        <w:ind w:left="983" w:right="131" w:hanging="360"/>
        <w:jc w:val="left"/>
        <w:rPr>
          <w:sz w:val="20"/>
        </w:rPr>
      </w:pPr>
      <w:r>
        <w:rPr>
          <w:color w:val="221F1F"/>
          <w:w w:val="110"/>
          <w:sz w:val="20"/>
        </w:rPr>
        <w:t>благотворительность</w:t>
      </w:r>
      <w:r>
        <w:rPr>
          <w:color w:val="221F1F"/>
          <w:spacing w:val="39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—</w:t>
      </w:r>
      <w:r>
        <w:rPr>
          <w:color w:val="221F1F"/>
          <w:spacing w:val="38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проявление</w:t>
      </w:r>
      <w:r>
        <w:rPr>
          <w:color w:val="221F1F"/>
          <w:spacing w:val="38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добрых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чувств;</w:t>
      </w:r>
      <w:r>
        <w:rPr>
          <w:color w:val="221F1F"/>
          <w:spacing w:val="38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благотворитель- ность</w:t>
      </w:r>
      <w:r>
        <w:rPr>
          <w:color w:val="221F1F"/>
          <w:spacing w:val="38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была</w:t>
      </w:r>
      <w:r>
        <w:rPr>
          <w:color w:val="221F1F"/>
          <w:spacing w:val="36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распространена</w:t>
      </w:r>
      <w:r>
        <w:rPr>
          <w:color w:val="221F1F"/>
          <w:spacing w:val="3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</w:t>
      </w:r>
      <w:r>
        <w:rPr>
          <w:color w:val="221F1F"/>
          <w:spacing w:val="3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России</w:t>
      </w:r>
      <w:r>
        <w:rPr>
          <w:color w:val="221F1F"/>
          <w:spacing w:val="36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</w:t>
      </w:r>
      <w:r>
        <w:rPr>
          <w:color w:val="221F1F"/>
          <w:spacing w:val="36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прошлые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века,</w:t>
      </w:r>
      <w:r>
        <w:rPr>
          <w:color w:val="221F1F"/>
          <w:spacing w:val="3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что</w:t>
      </w:r>
      <w:r>
        <w:rPr>
          <w:color w:val="221F1F"/>
          <w:spacing w:val="35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стало</w:t>
      </w:r>
      <w:r>
        <w:rPr>
          <w:color w:val="221F1F"/>
          <w:spacing w:val="36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се-</w:t>
      </w:r>
    </w:p>
    <w:p>
      <w:pPr>
        <w:pStyle w:val="10"/>
        <w:spacing w:before="34"/>
        <w:ind w:left="983"/>
        <w:jc w:val="left"/>
      </w:pPr>
      <w:r>
        <w:rPr>
          <w:color w:val="221F1F"/>
          <w:w w:val="110"/>
        </w:rPr>
        <w:t>годня</w:t>
      </w:r>
      <w:r>
        <w:rPr>
          <w:color w:val="221F1F"/>
          <w:spacing w:val="17"/>
          <w:w w:val="110"/>
        </w:rPr>
        <w:t xml:space="preserve"> </w:t>
      </w:r>
      <w:r>
        <w:rPr>
          <w:color w:val="221F1F"/>
          <w:w w:val="110"/>
        </w:rPr>
        <w:t>примером</w:t>
      </w:r>
      <w:r>
        <w:rPr>
          <w:color w:val="221F1F"/>
          <w:spacing w:val="21"/>
          <w:w w:val="110"/>
        </w:rPr>
        <w:t xml:space="preserve"> </w:t>
      </w:r>
      <w:r>
        <w:rPr>
          <w:color w:val="221F1F"/>
          <w:w w:val="110"/>
        </w:rPr>
        <w:t>для</w:t>
      </w:r>
      <w:r>
        <w:rPr>
          <w:color w:val="221F1F"/>
          <w:spacing w:val="16"/>
          <w:w w:val="110"/>
        </w:rPr>
        <w:t xml:space="preserve"> </w:t>
      </w:r>
      <w:r>
        <w:rPr>
          <w:color w:val="221F1F"/>
          <w:spacing w:val="-2"/>
          <w:w w:val="110"/>
        </w:rPr>
        <w:t>подражания.</w:t>
      </w:r>
    </w:p>
    <w:p>
      <w:pPr>
        <w:pStyle w:val="10"/>
        <w:spacing w:before="22" w:line="261" w:lineRule="auto"/>
        <w:ind w:left="340" w:right="107" w:firstLine="283"/>
      </w:pPr>
      <w:r>
        <w:rPr>
          <w:color w:val="221F1F"/>
          <w:w w:val="110"/>
        </w:rPr>
        <w:t>Например, тема «Забота о каждом». Разговор о добрых делах граждан России в прошлые времена и в настоящее время, тема волонтѐрства.</w:t>
      </w:r>
    </w:p>
    <w:p>
      <w:pPr>
        <w:pStyle w:val="7"/>
        <w:numPr>
          <w:ilvl w:val="0"/>
          <w:numId w:val="5"/>
        </w:numPr>
        <w:tabs>
          <w:tab w:val="left" w:pos="888"/>
        </w:tabs>
        <w:spacing w:before="0" w:after="0" w:line="207" w:lineRule="exact"/>
        <w:ind w:left="888" w:right="0" w:hanging="267"/>
        <w:jc w:val="left"/>
      </w:pPr>
      <w:r>
        <w:rPr>
          <w:color w:val="221F1F"/>
          <w:w w:val="105"/>
        </w:rPr>
        <w:t>Семья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семейные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spacing w:val="-2"/>
          <w:w w:val="105"/>
        </w:rPr>
        <w:t>ценности</w:t>
      </w:r>
    </w:p>
    <w:p>
      <w:pPr>
        <w:pStyle w:val="12"/>
        <w:numPr>
          <w:ilvl w:val="1"/>
          <w:numId w:val="5"/>
        </w:numPr>
        <w:tabs>
          <w:tab w:val="left" w:pos="983"/>
        </w:tabs>
        <w:spacing w:before="97" w:after="0" w:line="160" w:lineRule="auto"/>
        <w:ind w:left="983" w:right="129" w:hanging="360"/>
        <w:jc w:val="left"/>
        <w:rPr>
          <w:sz w:val="20"/>
        </w:rPr>
      </w:pPr>
      <w:r>
        <w:rPr>
          <w:color w:val="221F1F"/>
          <w:w w:val="110"/>
          <w:sz w:val="20"/>
        </w:rPr>
        <w:t>Семья</w:t>
      </w:r>
      <w:r>
        <w:rPr>
          <w:color w:val="221F1F"/>
          <w:spacing w:val="38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связана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не</w:t>
      </w:r>
      <w:r>
        <w:rPr>
          <w:color w:val="221F1F"/>
          <w:spacing w:val="35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только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общим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местом</w:t>
      </w:r>
      <w:r>
        <w:rPr>
          <w:color w:val="221F1F"/>
          <w:spacing w:val="38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проживания,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общим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хозяй- ством,</w:t>
      </w:r>
      <w:r>
        <w:rPr>
          <w:color w:val="221F1F"/>
          <w:spacing w:val="23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общими</w:t>
      </w:r>
      <w:r>
        <w:rPr>
          <w:color w:val="221F1F"/>
          <w:spacing w:val="26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делами,</w:t>
      </w:r>
      <w:r>
        <w:rPr>
          <w:color w:val="221F1F"/>
          <w:spacing w:val="23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но и значимыми</w:t>
      </w:r>
      <w:r>
        <w:rPr>
          <w:color w:val="221F1F"/>
          <w:spacing w:val="28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ценностями</w:t>
      </w:r>
      <w:r>
        <w:rPr>
          <w:color w:val="221F1F"/>
          <w:spacing w:val="31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— взаимопони-</w:t>
      </w:r>
    </w:p>
    <w:p>
      <w:pPr>
        <w:pStyle w:val="10"/>
        <w:spacing w:before="15"/>
        <w:ind w:left="983"/>
        <w:jc w:val="left"/>
      </w:pPr>
      <w:r>
        <w:rPr>
          <w:color w:val="221F1F"/>
          <w:w w:val="110"/>
        </w:rPr>
        <w:t>манием,</w:t>
      </w:r>
      <w:r>
        <w:rPr>
          <w:color w:val="221F1F"/>
          <w:spacing w:val="21"/>
          <w:w w:val="110"/>
        </w:rPr>
        <w:t xml:space="preserve"> </w:t>
      </w:r>
      <w:r>
        <w:rPr>
          <w:color w:val="221F1F"/>
          <w:w w:val="110"/>
        </w:rPr>
        <w:t>взаимоподдержкой,</w:t>
      </w:r>
      <w:r>
        <w:rPr>
          <w:color w:val="221F1F"/>
          <w:spacing w:val="30"/>
          <w:w w:val="110"/>
        </w:rPr>
        <w:t xml:space="preserve"> </w:t>
      </w:r>
      <w:r>
        <w:rPr>
          <w:color w:val="221F1F"/>
          <w:w w:val="110"/>
        </w:rPr>
        <w:t>традициями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26"/>
          <w:w w:val="110"/>
        </w:rPr>
        <w:t xml:space="preserve"> </w:t>
      </w:r>
      <w:r>
        <w:rPr>
          <w:color w:val="221F1F"/>
          <w:w w:val="110"/>
        </w:rPr>
        <w:t>т.</w:t>
      </w:r>
      <w:r>
        <w:rPr>
          <w:color w:val="221F1F"/>
          <w:spacing w:val="23"/>
          <w:w w:val="110"/>
        </w:rPr>
        <w:t xml:space="preserve"> </w:t>
      </w:r>
      <w:r>
        <w:rPr>
          <w:color w:val="221F1F"/>
          <w:spacing w:val="-5"/>
          <w:w w:val="110"/>
        </w:rPr>
        <w:t>д.;</w:t>
      </w:r>
    </w:p>
    <w:p>
      <w:pPr>
        <w:pStyle w:val="12"/>
        <w:numPr>
          <w:ilvl w:val="1"/>
          <w:numId w:val="5"/>
        </w:numPr>
        <w:tabs>
          <w:tab w:val="left" w:pos="983"/>
        </w:tabs>
        <w:spacing w:before="98" w:after="0" w:line="160" w:lineRule="auto"/>
        <w:ind w:left="983" w:right="119" w:hanging="360"/>
        <w:jc w:val="left"/>
        <w:rPr>
          <w:sz w:val="20"/>
        </w:rPr>
      </w:pPr>
      <w:r>
        <w:rPr>
          <w:color w:val="221F1F"/>
          <w:w w:val="110"/>
          <w:sz w:val="20"/>
        </w:rPr>
        <w:t>каждый член семьи имеет свои обязанности, но</w:t>
      </w:r>
      <w:r>
        <w:rPr>
          <w:color w:val="221F1F"/>
          <w:spacing w:val="3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всегда готовы прий-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ти</w:t>
      </w:r>
      <w:r>
        <w:rPr>
          <w:color w:val="221F1F"/>
          <w:spacing w:val="3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помощь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другому: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взять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себя</w:t>
      </w:r>
      <w:r>
        <w:rPr>
          <w:color w:val="221F1F"/>
          <w:spacing w:val="3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его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дела,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проявить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внимание,</w:t>
      </w:r>
    </w:p>
    <w:p>
      <w:pPr>
        <w:pStyle w:val="10"/>
        <w:spacing w:before="18"/>
        <w:ind w:left="983"/>
        <w:jc w:val="left"/>
      </w:pPr>
      <w:r>
        <w:rPr>
          <w:color w:val="221F1F"/>
          <w:w w:val="110"/>
        </w:rPr>
        <w:t>оказать</w:t>
      </w:r>
      <w:r>
        <w:rPr>
          <w:color w:val="221F1F"/>
          <w:spacing w:val="6"/>
          <w:w w:val="110"/>
        </w:rPr>
        <w:t xml:space="preserve"> </w:t>
      </w:r>
      <w:r>
        <w:rPr>
          <w:color w:val="221F1F"/>
          <w:w w:val="110"/>
        </w:rPr>
        <w:t>помощь</w:t>
      </w:r>
      <w:r>
        <w:rPr>
          <w:color w:val="221F1F"/>
          <w:spacing w:val="8"/>
          <w:w w:val="110"/>
        </w:rPr>
        <w:t xml:space="preserve"> </w:t>
      </w:r>
      <w:r>
        <w:rPr>
          <w:color w:val="221F1F"/>
          <w:w w:val="110"/>
        </w:rPr>
        <w:t>друг</w:t>
      </w:r>
      <w:r>
        <w:rPr>
          <w:color w:val="221F1F"/>
          <w:spacing w:val="7"/>
          <w:w w:val="110"/>
        </w:rPr>
        <w:t xml:space="preserve"> </w:t>
      </w:r>
      <w:r>
        <w:rPr>
          <w:color w:val="221F1F"/>
          <w:spacing w:val="-2"/>
          <w:w w:val="110"/>
        </w:rPr>
        <w:t>другу;</w:t>
      </w:r>
    </w:p>
    <w:p>
      <w:pPr>
        <w:pStyle w:val="12"/>
        <w:numPr>
          <w:ilvl w:val="1"/>
          <w:numId w:val="5"/>
        </w:numPr>
        <w:tabs>
          <w:tab w:val="left" w:pos="983"/>
        </w:tabs>
        <w:spacing w:before="93" w:after="0" w:line="163" w:lineRule="auto"/>
        <w:ind w:left="983" w:right="460" w:hanging="360"/>
        <w:jc w:val="left"/>
        <w:rPr>
          <w:sz w:val="20"/>
        </w:rPr>
      </w:pPr>
      <w:r>
        <w:rPr>
          <w:color w:val="221F1F"/>
          <w:w w:val="110"/>
          <w:sz w:val="20"/>
        </w:rPr>
        <w:t>учащийся</w:t>
      </w:r>
      <w:r>
        <w:rPr>
          <w:color w:val="221F1F"/>
          <w:spacing w:val="-2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должен</w:t>
      </w:r>
      <w:r>
        <w:rPr>
          <w:color w:val="221F1F"/>
          <w:spacing w:val="-1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ответственно</w:t>
      </w:r>
      <w:r>
        <w:rPr>
          <w:color w:val="221F1F"/>
          <w:spacing w:val="-3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относиться</w:t>
      </w:r>
      <w:r>
        <w:rPr>
          <w:color w:val="221F1F"/>
          <w:spacing w:val="-4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к</w:t>
      </w:r>
      <w:r>
        <w:rPr>
          <w:color w:val="221F1F"/>
          <w:spacing w:val="-4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своей</w:t>
      </w:r>
      <w:r>
        <w:rPr>
          <w:color w:val="221F1F"/>
          <w:spacing w:val="-1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семье,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участво- вать во всех еѐ делах, помогать родителям;</w:t>
      </w:r>
    </w:p>
    <w:p>
      <w:pPr>
        <w:pStyle w:val="12"/>
        <w:numPr>
          <w:ilvl w:val="1"/>
          <w:numId w:val="5"/>
        </w:numPr>
        <w:tabs>
          <w:tab w:val="left" w:pos="983"/>
        </w:tabs>
        <w:spacing w:before="91" w:after="0" w:line="163" w:lineRule="auto"/>
        <w:ind w:left="983" w:right="126" w:hanging="360"/>
        <w:jc w:val="left"/>
        <w:rPr>
          <w:sz w:val="20"/>
        </w:rPr>
      </w:pPr>
      <w:r>
        <w:rPr>
          <w:color w:val="221F1F"/>
          <w:w w:val="110"/>
          <w:sz w:val="20"/>
        </w:rPr>
        <w:t>семейные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ценности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всегда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были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значимы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для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народов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России;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се- мейные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ценности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представлены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традиционных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религиях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России.</w:t>
      </w:r>
    </w:p>
    <w:p>
      <w:pPr>
        <w:pStyle w:val="10"/>
        <w:spacing w:before="33" w:line="261" w:lineRule="auto"/>
        <w:ind w:left="340" w:right="110" w:firstLine="283"/>
      </w:pPr>
      <w:r>
        <w:rPr>
          <w:color w:val="221F1F"/>
          <w:w w:val="110"/>
        </w:rPr>
        <w:t>Тема семьи, семейных взаимоотношений и ценностей является предме- том обсуждения на занятиях, посвящѐнных темам: «День матери», «День отца»,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«День пожилых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людей», «Традиционные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семейные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ценности»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 др.</w:t>
      </w:r>
    </w:p>
    <w:p>
      <w:pPr>
        <w:pStyle w:val="7"/>
        <w:numPr>
          <w:ilvl w:val="0"/>
          <w:numId w:val="5"/>
        </w:numPr>
        <w:tabs>
          <w:tab w:val="left" w:pos="888"/>
        </w:tabs>
        <w:spacing w:before="0" w:after="0" w:line="209" w:lineRule="exact"/>
        <w:ind w:left="888" w:right="0" w:hanging="267"/>
        <w:jc w:val="left"/>
      </w:pPr>
      <w:r>
        <w:rPr>
          <w:color w:val="221F1F"/>
          <w:w w:val="105"/>
        </w:rPr>
        <w:t>Культура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spacing w:val="-2"/>
          <w:w w:val="105"/>
        </w:rPr>
        <w:t>России</w:t>
      </w:r>
    </w:p>
    <w:p>
      <w:pPr>
        <w:pStyle w:val="12"/>
        <w:numPr>
          <w:ilvl w:val="1"/>
          <w:numId w:val="5"/>
        </w:numPr>
        <w:tabs>
          <w:tab w:val="left" w:pos="983"/>
        </w:tabs>
        <w:spacing w:before="95" w:after="0" w:line="160" w:lineRule="auto"/>
        <w:ind w:left="983" w:right="128" w:hanging="360"/>
        <w:jc w:val="left"/>
        <w:rPr>
          <w:sz w:val="20"/>
        </w:rPr>
      </w:pPr>
      <w:r>
        <w:rPr>
          <w:color w:val="221F1F"/>
          <w:w w:val="110"/>
          <w:sz w:val="20"/>
        </w:rPr>
        <w:t>Культура</w:t>
      </w:r>
      <w:r>
        <w:rPr>
          <w:color w:val="221F1F"/>
          <w:spacing w:val="32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общества</w:t>
      </w:r>
      <w:r>
        <w:rPr>
          <w:color w:val="221F1F"/>
          <w:spacing w:val="33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—</w:t>
      </w:r>
      <w:r>
        <w:rPr>
          <w:color w:val="221F1F"/>
          <w:spacing w:val="32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это</w:t>
      </w:r>
      <w:r>
        <w:rPr>
          <w:color w:val="221F1F"/>
          <w:spacing w:val="31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достижения</w:t>
      </w:r>
      <w:r>
        <w:rPr>
          <w:color w:val="221F1F"/>
          <w:spacing w:val="34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человеческого</w:t>
      </w:r>
      <w:r>
        <w:rPr>
          <w:color w:val="221F1F"/>
          <w:spacing w:val="33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общества,</w:t>
      </w:r>
      <w:r>
        <w:rPr>
          <w:color w:val="221F1F"/>
          <w:spacing w:val="31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соз- данные на протяжении его истории;</w:t>
      </w:r>
    </w:p>
    <w:p>
      <w:pPr>
        <w:pStyle w:val="12"/>
        <w:numPr>
          <w:ilvl w:val="1"/>
          <w:numId w:val="5"/>
        </w:numPr>
        <w:tabs>
          <w:tab w:val="left" w:pos="983"/>
        </w:tabs>
        <w:spacing w:before="93" w:after="0" w:line="163" w:lineRule="auto"/>
        <w:ind w:left="983" w:right="130" w:hanging="360"/>
        <w:jc w:val="left"/>
        <w:rPr>
          <w:sz w:val="20"/>
        </w:rPr>
      </w:pPr>
      <w:r>
        <w:rPr>
          <w:color w:val="221F1F"/>
          <w:w w:val="110"/>
          <w:sz w:val="20"/>
        </w:rPr>
        <w:t>российская культура богата и разнообразна, она известна и уважаема во всѐм мире;</w:t>
      </w:r>
    </w:p>
    <w:p>
      <w:pPr>
        <w:pStyle w:val="12"/>
        <w:numPr>
          <w:ilvl w:val="1"/>
          <w:numId w:val="5"/>
        </w:numPr>
        <w:tabs>
          <w:tab w:val="left" w:pos="983"/>
        </w:tabs>
        <w:spacing w:before="91" w:after="0" w:line="163" w:lineRule="auto"/>
        <w:ind w:left="983" w:right="126" w:hanging="360"/>
        <w:jc w:val="left"/>
        <w:rPr>
          <w:sz w:val="20"/>
        </w:rPr>
      </w:pPr>
      <w:r>
        <w:rPr>
          <w:color w:val="221F1F"/>
          <w:w w:val="110"/>
          <w:sz w:val="20"/>
        </w:rPr>
        <w:t>культура представлена достижениями в материальной сфере (строи-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тельство, техника, предметы быта и др.), в духовной сфере (народное</w:t>
      </w:r>
    </w:p>
    <w:p>
      <w:pPr>
        <w:pStyle w:val="10"/>
        <w:spacing w:before="31" w:line="261" w:lineRule="auto"/>
        <w:ind w:left="983" w:right="110"/>
      </w:pPr>
      <w:r>
        <w:rPr>
          <w:color w:val="221F1F"/>
          <w:w w:val="110"/>
        </w:rPr>
        <w:t>творчество,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литература,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изобразительное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искусство,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музыка,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театр 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др.),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также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этике,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культуре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взаимоотношений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людей.</w:t>
      </w:r>
    </w:p>
    <w:p>
      <w:pPr>
        <w:pStyle w:val="10"/>
        <w:spacing w:line="261" w:lineRule="auto"/>
        <w:ind w:left="340" w:right="110" w:firstLine="283"/>
      </w:pPr>
      <w:r>
        <w:rPr>
          <w:color w:val="221F1F"/>
          <w:w w:val="110"/>
        </w:rPr>
        <w:t>Темы, связанные с осознанием обучающимися этой социальной ценно-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сти, подробно и разносторонне представлены в «Разговорах о важном». По- этому многие сценарии построены на чтении поэзии, обсуждении видео- фильмов,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произведений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живописи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79"/>
          <w:w w:val="110"/>
        </w:rPr>
        <w:t xml:space="preserve"> </w:t>
      </w:r>
      <w:r>
        <w:rPr>
          <w:color w:val="221F1F"/>
          <w:w w:val="110"/>
        </w:rPr>
        <w:t>музыки: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«День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музыки»,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«Мечты»,</w:t>
      </w:r>
    </w:p>
    <w:p>
      <w:pPr>
        <w:pStyle w:val="10"/>
        <w:spacing w:line="223" w:lineRule="exact"/>
        <w:ind w:left="340"/>
      </w:pPr>
      <w:r>
        <w:rPr>
          <w:color w:val="221F1F"/>
          <w:w w:val="110"/>
        </w:rPr>
        <w:t>«Великие</w:t>
      </w:r>
      <w:r>
        <w:rPr>
          <w:color w:val="221F1F"/>
          <w:spacing w:val="13"/>
          <w:w w:val="110"/>
        </w:rPr>
        <w:t xml:space="preserve"> </w:t>
      </w:r>
      <w:r>
        <w:rPr>
          <w:color w:val="221F1F"/>
          <w:w w:val="110"/>
        </w:rPr>
        <w:t>люди</w:t>
      </w:r>
      <w:r>
        <w:rPr>
          <w:color w:val="221F1F"/>
          <w:spacing w:val="16"/>
          <w:w w:val="110"/>
        </w:rPr>
        <w:t xml:space="preserve"> </w:t>
      </w:r>
      <w:r>
        <w:rPr>
          <w:color w:val="221F1F"/>
          <w:w w:val="110"/>
        </w:rPr>
        <w:t>России:</w:t>
      </w:r>
      <w:r>
        <w:rPr>
          <w:color w:val="221F1F"/>
          <w:spacing w:val="19"/>
          <w:w w:val="110"/>
        </w:rPr>
        <w:t xml:space="preserve"> </w:t>
      </w:r>
      <w:r>
        <w:rPr>
          <w:color w:val="221F1F"/>
          <w:w w:val="110"/>
        </w:rPr>
        <w:t>К.</w:t>
      </w:r>
      <w:r>
        <w:rPr>
          <w:color w:val="221F1F"/>
          <w:spacing w:val="15"/>
          <w:w w:val="110"/>
        </w:rPr>
        <w:t xml:space="preserve"> </w:t>
      </w:r>
      <w:r>
        <w:rPr>
          <w:color w:val="221F1F"/>
          <w:w w:val="110"/>
        </w:rPr>
        <w:t>С.</w:t>
      </w:r>
      <w:r>
        <w:rPr>
          <w:color w:val="221F1F"/>
          <w:spacing w:val="15"/>
          <w:w w:val="110"/>
        </w:rPr>
        <w:t xml:space="preserve"> </w:t>
      </w:r>
      <w:r>
        <w:rPr>
          <w:color w:val="221F1F"/>
          <w:w w:val="110"/>
        </w:rPr>
        <w:t>Станиславский»,</w:t>
      </w:r>
      <w:r>
        <w:rPr>
          <w:color w:val="221F1F"/>
          <w:spacing w:val="19"/>
          <w:w w:val="110"/>
        </w:rPr>
        <w:t xml:space="preserve"> </w:t>
      </w:r>
      <w:r>
        <w:rPr>
          <w:color w:val="221F1F"/>
          <w:w w:val="110"/>
        </w:rPr>
        <w:t>«День</w:t>
      </w:r>
      <w:r>
        <w:rPr>
          <w:color w:val="221F1F"/>
          <w:spacing w:val="15"/>
          <w:w w:val="110"/>
        </w:rPr>
        <w:t xml:space="preserve"> </w:t>
      </w:r>
      <w:r>
        <w:rPr>
          <w:color w:val="221F1F"/>
          <w:spacing w:val="-2"/>
          <w:w w:val="110"/>
        </w:rPr>
        <w:t>театра».</w:t>
      </w:r>
    </w:p>
    <w:p>
      <w:pPr>
        <w:pStyle w:val="7"/>
        <w:numPr>
          <w:ilvl w:val="0"/>
          <w:numId w:val="5"/>
        </w:numPr>
        <w:tabs>
          <w:tab w:val="left" w:pos="888"/>
        </w:tabs>
        <w:spacing w:before="0" w:after="0" w:line="210" w:lineRule="exact"/>
        <w:ind w:left="888" w:right="0" w:hanging="267"/>
        <w:jc w:val="left"/>
      </w:pPr>
      <w:r>
        <w:rPr>
          <w:color w:val="221F1F"/>
          <w:w w:val="105"/>
        </w:rPr>
        <w:t>Наука</w:t>
      </w:r>
      <w:r>
        <w:rPr>
          <w:color w:val="221F1F"/>
          <w:spacing w:val="22"/>
          <w:w w:val="105"/>
        </w:rPr>
        <w:t xml:space="preserve"> </w:t>
      </w:r>
      <w:r>
        <w:rPr>
          <w:color w:val="221F1F"/>
          <w:w w:val="105"/>
        </w:rPr>
        <w:t>на</w:t>
      </w:r>
      <w:r>
        <w:rPr>
          <w:color w:val="221F1F"/>
          <w:spacing w:val="23"/>
          <w:w w:val="105"/>
        </w:rPr>
        <w:t xml:space="preserve"> </w:t>
      </w:r>
      <w:r>
        <w:rPr>
          <w:color w:val="221F1F"/>
          <w:w w:val="105"/>
        </w:rPr>
        <w:t>службе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spacing w:val="-2"/>
          <w:w w:val="105"/>
        </w:rPr>
        <w:t>Родины</w:t>
      </w:r>
    </w:p>
    <w:p>
      <w:pPr>
        <w:pStyle w:val="12"/>
        <w:numPr>
          <w:ilvl w:val="1"/>
          <w:numId w:val="5"/>
        </w:numPr>
        <w:tabs>
          <w:tab w:val="left" w:pos="982"/>
        </w:tabs>
        <w:spacing w:before="0" w:after="0" w:line="305" w:lineRule="exact"/>
        <w:ind w:left="982" w:right="0" w:hanging="361"/>
        <w:jc w:val="left"/>
        <w:rPr>
          <w:sz w:val="20"/>
        </w:rPr>
      </w:pPr>
      <w:r>
        <w:rPr>
          <w:color w:val="221F1F"/>
          <w:w w:val="110"/>
          <w:sz w:val="20"/>
        </w:rPr>
        <w:t>Наука</w:t>
      </w:r>
      <w:r>
        <w:rPr>
          <w:color w:val="221F1F"/>
          <w:spacing w:val="16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обеспечивает</w:t>
      </w:r>
      <w:r>
        <w:rPr>
          <w:color w:val="221F1F"/>
          <w:spacing w:val="18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прогресс</w:t>
      </w:r>
      <w:r>
        <w:rPr>
          <w:color w:val="221F1F"/>
          <w:spacing w:val="1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общества</w:t>
      </w:r>
      <w:r>
        <w:rPr>
          <w:color w:val="221F1F"/>
          <w:spacing w:val="19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</w:t>
      </w:r>
      <w:r>
        <w:rPr>
          <w:color w:val="221F1F"/>
          <w:spacing w:val="1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улучшает</w:t>
      </w:r>
      <w:r>
        <w:rPr>
          <w:color w:val="221F1F"/>
          <w:spacing w:val="18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жизнь</w:t>
      </w:r>
      <w:r>
        <w:rPr>
          <w:color w:val="221F1F"/>
          <w:spacing w:val="18"/>
          <w:w w:val="110"/>
          <w:sz w:val="20"/>
        </w:rPr>
        <w:t xml:space="preserve"> </w:t>
      </w:r>
      <w:r>
        <w:rPr>
          <w:color w:val="221F1F"/>
          <w:spacing w:val="-2"/>
          <w:w w:val="110"/>
          <w:sz w:val="20"/>
        </w:rPr>
        <w:t>человека;</w:t>
      </w:r>
    </w:p>
    <w:p>
      <w:pPr>
        <w:pStyle w:val="12"/>
        <w:numPr>
          <w:ilvl w:val="1"/>
          <w:numId w:val="5"/>
        </w:numPr>
        <w:tabs>
          <w:tab w:val="left" w:pos="981"/>
          <w:tab w:val="left" w:pos="983"/>
        </w:tabs>
        <w:spacing w:before="37" w:after="0" w:line="168" w:lineRule="auto"/>
        <w:ind w:left="983" w:right="117" w:hanging="363"/>
        <w:jc w:val="left"/>
        <w:rPr>
          <w:sz w:val="20"/>
        </w:rPr>
      </w:pPr>
      <w:r>
        <w:rPr>
          <w:color w:val="221F1F"/>
          <w:w w:val="110"/>
          <w:sz w:val="20"/>
        </w:rPr>
        <w:t>в науке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работают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талантливые,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творческие люди, бесконечно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любя- щие свою деятельность;</w:t>
      </w:r>
    </w:p>
    <w:p>
      <w:pPr>
        <w:pStyle w:val="12"/>
        <w:numPr>
          <w:ilvl w:val="1"/>
          <w:numId w:val="5"/>
        </w:numPr>
        <w:tabs>
          <w:tab w:val="left" w:pos="983"/>
        </w:tabs>
        <w:spacing w:before="106" w:after="0" w:line="160" w:lineRule="auto"/>
        <w:ind w:left="983" w:right="129" w:hanging="360"/>
        <w:jc w:val="left"/>
        <w:rPr>
          <w:sz w:val="20"/>
        </w:rPr>
      </w:pPr>
      <w:r>
        <w:rPr>
          <w:color w:val="221F1F"/>
          <w:w w:val="110"/>
          <w:sz w:val="20"/>
        </w:rPr>
        <w:t>в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России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совершено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много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научных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открытий,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без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которых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невоз- можно представить современный мир.</w:t>
      </w:r>
    </w:p>
    <w:p>
      <w:pPr>
        <w:spacing w:after="0" w:line="160" w:lineRule="auto"/>
        <w:jc w:val="left"/>
        <w:rPr>
          <w:sz w:val="20"/>
        </w:rPr>
        <w:sectPr>
          <w:pgSz w:w="9190" w:h="12020"/>
          <w:pgMar w:top="640" w:right="680" w:bottom="880" w:left="680" w:header="0" w:footer="684" w:gutter="0"/>
          <w:cols w:space="720" w:num="1"/>
        </w:sectPr>
      </w:pPr>
    </w:p>
    <w:p>
      <w:pPr>
        <w:pStyle w:val="10"/>
        <w:spacing w:before="67" w:line="261" w:lineRule="auto"/>
        <w:ind w:left="112" w:right="336" w:firstLine="283"/>
      </w:pPr>
      <w:r>
        <w:rPr>
          <w:color w:val="221F1F"/>
          <w:w w:val="110"/>
        </w:rPr>
        <w:t>О такой ценности общества и отдельно взятого человека учащиеся узна- ют в процессе обсуждения тем: «День российской науки», «165 лет со дня рождения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Э.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Циолковского»,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«День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космонавтики: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—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первые».</w:t>
      </w:r>
    </w:p>
    <w:p>
      <w:pPr>
        <w:pStyle w:val="10"/>
        <w:spacing w:line="261" w:lineRule="auto"/>
        <w:ind w:left="112" w:right="336" w:firstLine="283"/>
      </w:pPr>
      <w:r>
        <w:rPr>
          <w:color w:val="221F1F"/>
          <w:w w:val="110"/>
        </w:rPr>
        <w:t>Следует отметить, что многие темы внеурочных занятий выходят за рам- ки содержания, изучаемого на уроках, но это не означает, что учитель будет обязательно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добиваться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точного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усвоения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нового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знания,</w:t>
      </w:r>
      <w:r>
        <w:rPr>
          <w:color w:val="221F1F"/>
          <w:spacing w:val="39"/>
          <w:w w:val="110"/>
        </w:rPr>
        <w:t xml:space="preserve">  </w:t>
      </w:r>
      <w:r>
        <w:rPr>
          <w:color w:val="221F1F"/>
          <w:w w:val="110"/>
        </w:rPr>
        <w:t>запоминания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 xml:space="preserve">и чѐткого воспроизведения нового термина или понятия. Необходимо по- нимать, что на внеурочных занятиях как </w:t>
      </w:r>
      <w:r>
        <w:rPr>
          <w:rFonts w:ascii="Georgia" w:hAnsi="Georgia"/>
          <w:i/>
          <w:color w:val="221F1F"/>
          <w:w w:val="110"/>
        </w:rPr>
        <w:t xml:space="preserve">неучебных </w:t>
      </w:r>
      <w:r>
        <w:rPr>
          <w:color w:val="221F1F"/>
          <w:w w:val="110"/>
        </w:rPr>
        <w:t>формируются опреде- лѐнные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ценности: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высшие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нравственные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чувства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26"/>
          <w:w w:val="110"/>
        </w:rPr>
        <w:t xml:space="preserve"> </w:t>
      </w:r>
      <w:r>
        <w:rPr>
          <w:color w:val="221F1F"/>
          <w:w w:val="110"/>
        </w:rPr>
        <w:t>социальные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отношения. В течение года учащиеся много раз будут возвращаться к обсуждению одних и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тех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же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понятий,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w w:val="110"/>
        </w:rPr>
        <w:t>что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послужит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постепенному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осознанному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их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принятию.</w:t>
      </w:r>
    </w:p>
    <w:p>
      <w:pPr>
        <w:pStyle w:val="10"/>
        <w:spacing w:line="261" w:lineRule="auto"/>
        <w:ind w:left="112" w:right="335" w:firstLine="283"/>
      </w:pPr>
      <w:r>
        <w:rPr>
          <w:color w:val="221F1F"/>
          <w:w w:val="110"/>
        </w:rPr>
        <w:t>Наличие сценариев внеурочных занятий не означает формального следо- вания им. При анализе содержания занятия, которое предлагается в сцена- рии, педагог учитывает региональные, национальные, этнокультурные осо- бенности территории, где функционирует данная образовательная органи- зация. Обязательно</w:t>
      </w:r>
      <w:r>
        <w:rPr>
          <w:color w:val="221F1F"/>
          <w:spacing w:val="25"/>
          <w:w w:val="110"/>
        </w:rPr>
        <w:t xml:space="preserve"> </w:t>
      </w:r>
      <w:r>
        <w:rPr>
          <w:color w:val="221F1F"/>
          <w:w w:val="110"/>
        </w:rPr>
        <w:t>учитывается</w:t>
      </w:r>
      <w:r>
        <w:rPr>
          <w:color w:val="221F1F"/>
          <w:spacing w:val="25"/>
          <w:w w:val="110"/>
        </w:rPr>
        <w:t xml:space="preserve"> </w:t>
      </w:r>
      <w:r>
        <w:rPr>
          <w:color w:val="221F1F"/>
          <w:w w:val="110"/>
        </w:rPr>
        <w:t>и уровень</w:t>
      </w:r>
      <w:r>
        <w:rPr>
          <w:color w:val="221F1F"/>
          <w:spacing w:val="22"/>
          <w:w w:val="110"/>
        </w:rPr>
        <w:t xml:space="preserve"> </w:t>
      </w:r>
      <w:r>
        <w:rPr>
          <w:color w:val="221F1F"/>
          <w:w w:val="110"/>
        </w:rPr>
        <w:t>развития учащихся,</w:t>
      </w:r>
      <w:r>
        <w:rPr>
          <w:color w:val="221F1F"/>
          <w:spacing w:val="25"/>
          <w:w w:val="110"/>
        </w:rPr>
        <w:t xml:space="preserve"> </w:t>
      </w:r>
      <w:r>
        <w:rPr>
          <w:color w:val="221F1F"/>
          <w:w w:val="110"/>
        </w:rPr>
        <w:t>их интересы и потребности. При необходимости, исходя из статуса семей обучающихся, целесообразно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уточнить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(изменить,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скорректировать)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творческие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зада- ния, выполнение которых предлагается вместе с родителями, другими чле- нами семьи.</w:t>
      </w:r>
    </w:p>
    <w:p>
      <w:pPr>
        <w:pStyle w:val="5"/>
        <w:spacing w:before="179"/>
        <w:ind w:right="220"/>
      </w:pPr>
      <w:r>
        <w:rPr>
          <w:color w:val="221F1F"/>
        </w:rPr>
        <w:t>Особенности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работы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педагога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2"/>
        </w:rPr>
        <w:t>программе</w:t>
      </w:r>
    </w:p>
    <w:p>
      <w:pPr>
        <w:pStyle w:val="10"/>
        <w:spacing w:before="19" w:line="261" w:lineRule="auto"/>
        <w:ind w:left="112" w:right="335" w:firstLine="283"/>
      </w:pPr>
      <w:r>
        <w:rPr>
          <w:color w:val="221F1F"/>
          <w:w w:val="110"/>
        </w:rPr>
        <w:t>Личностное развитие ребѐнка — главная цель педагога. Личностных ре- зультатов педагог может достичь, увлекая школьника совместной и интерес- ной им обоим многообразной деятельностью, позволяющей раскрыть по- 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>
      <w:pPr>
        <w:pStyle w:val="10"/>
        <w:spacing w:line="261" w:lineRule="auto"/>
        <w:ind w:left="112" w:right="340" w:firstLine="283"/>
      </w:pPr>
      <w:r>
        <w:rPr>
          <w:color w:val="221F1F"/>
          <w:w w:val="110"/>
        </w:rPr>
        <w:t>Задача педагога, транслируя собственные убеждения и жизненный опыт, дать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возможность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школьнику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анализировать,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сравнивать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выбирать.</w:t>
      </w:r>
    </w:p>
    <w:p>
      <w:pPr>
        <w:pStyle w:val="10"/>
        <w:spacing w:line="261" w:lineRule="auto"/>
        <w:ind w:left="112" w:right="334" w:firstLine="283"/>
      </w:pPr>
      <w:r>
        <w:rPr>
          <w:color w:val="221F1F"/>
          <w:w w:val="110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рамках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реализации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программы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курса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внеурочной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деятельности</w:t>
      </w:r>
    </w:p>
    <w:p>
      <w:pPr>
        <w:pStyle w:val="10"/>
        <w:spacing w:line="224" w:lineRule="exact"/>
        <w:ind w:left="112"/>
      </w:pPr>
      <w:r>
        <w:rPr>
          <w:color w:val="221F1F"/>
          <w:w w:val="110"/>
        </w:rPr>
        <w:t>«Разговоры</w:t>
      </w:r>
      <w:r>
        <w:rPr>
          <w:color w:val="221F1F"/>
          <w:spacing w:val="13"/>
          <w:w w:val="110"/>
        </w:rPr>
        <w:t xml:space="preserve"> </w:t>
      </w:r>
      <w:r>
        <w:rPr>
          <w:color w:val="221F1F"/>
          <w:w w:val="110"/>
        </w:rPr>
        <w:t>о</w:t>
      </w:r>
      <w:r>
        <w:rPr>
          <w:color w:val="221F1F"/>
          <w:spacing w:val="15"/>
          <w:w w:val="110"/>
        </w:rPr>
        <w:t xml:space="preserve"> </w:t>
      </w:r>
      <w:r>
        <w:rPr>
          <w:color w:val="221F1F"/>
          <w:spacing w:val="-2"/>
          <w:w w:val="110"/>
        </w:rPr>
        <w:t>важном».</w:t>
      </w:r>
    </w:p>
    <w:p>
      <w:pPr>
        <w:spacing w:after="0" w:line="224" w:lineRule="exact"/>
        <w:sectPr>
          <w:pgSz w:w="9190" w:h="12020"/>
          <w:pgMar w:top="660" w:right="680" w:bottom="900" w:left="680" w:header="0" w:footer="737" w:gutter="0"/>
          <w:cols w:space="720" w:num="1"/>
        </w:sectPr>
      </w:pPr>
    </w:p>
    <w:p>
      <w:pPr>
        <w:pStyle w:val="2"/>
        <w:tabs>
          <w:tab w:val="left" w:pos="876"/>
          <w:tab w:val="left" w:pos="7600"/>
        </w:tabs>
      </w:pPr>
      <w:r>
        <w:rPr>
          <w:rFonts w:ascii="Times New Roman" w:hAnsi="Times New Roman"/>
          <w:color w:val="221F1F"/>
          <w:shd w:val="clear" w:color="auto" w:fill="E6E7E8"/>
        </w:rPr>
        <w:tab/>
      </w:r>
      <w:r>
        <w:rPr>
          <w:color w:val="221F1F"/>
          <w:w w:val="105"/>
          <w:shd w:val="clear" w:color="auto" w:fill="E6E7E8"/>
        </w:rPr>
        <w:t>НАЧАЛЬНОЕ</w:t>
      </w:r>
      <w:r>
        <w:rPr>
          <w:color w:val="221F1F"/>
          <w:spacing w:val="-8"/>
          <w:w w:val="105"/>
          <w:shd w:val="clear" w:color="auto" w:fill="E6E7E8"/>
        </w:rPr>
        <w:t xml:space="preserve"> </w:t>
      </w:r>
      <w:r>
        <w:rPr>
          <w:color w:val="221F1F"/>
          <w:w w:val="105"/>
          <w:shd w:val="clear" w:color="auto" w:fill="E6E7E8"/>
        </w:rPr>
        <w:t>ОБЩЕЕ</w:t>
      </w:r>
      <w:r>
        <w:rPr>
          <w:color w:val="221F1F"/>
          <w:spacing w:val="-8"/>
          <w:w w:val="105"/>
          <w:shd w:val="clear" w:color="auto" w:fill="E6E7E8"/>
        </w:rPr>
        <w:t xml:space="preserve"> </w:t>
      </w:r>
      <w:r>
        <w:rPr>
          <w:color w:val="221F1F"/>
          <w:spacing w:val="-2"/>
          <w:w w:val="105"/>
          <w:shd w:val="clear" w:color="auto" w:fill="E6E7E8"/>
        </w:rPr>
        <w:t>ОБРАЗОВАНИЕ</w:t>
      </w:r>
      <w:r>
        <w:rPr>
          <w:color w:val="221F1F"/>
          <w:shd w:val="clear" w:color="auto" w:fill="E6E7E8"/>
        </w:rPr>
        <w:tab/>
      </w:r>
    </w:p>
    <w:p>
      <w:pPr>
        <w:pStyle w:val="4"/>
        <w:spacing w:before="301" w:line="247" w:lineRule="auto"/>
        <w:ind w:left="2198" w:right="1975" w:firstLine="3"/>
      </w:pPr>
      <w:r>
        <w:t xml:space="preserve">СОДЕРЖАНИЕ КУРСА </w:t>
      </w:r>
      <w:r>
        <w:rPr>
          <w:w w:val="90"/>
        </w:rPr>
        <w:t>ВНЕУРОЧНОЙ ДЕЯТЕЛЬНОСТИ</w:t>
      </w:r>
    </w:p>
    <w:p>
      <w:pPr>
        <w:pStyle w:val="10"/>
        <w:spacing w:before="170" w:line="261" w:lineRule="auto"/>
        <w:ind w:left="340" w:right="107" w:firstLine="283"/>
      </w:pPr>
      <w:r>
        <w:rPr>
          <w:color w:val="221F1F"/>
          <w:w w:val="110"/>
        </w:rPr>
        <w:t>Знания — ценность, которая необходима не только каждому человеку, но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 всему обществу. Знания — основа успешного развития человека и обще- ства. Каждый должен стремиться к обогащению и расширению своих зна- ний. Наша страна предоставляет любому ребѐнку возможность с шести с половиной лет учиться в школе.</w:t>
      </w:r>
    </w:p>
    <w:p>
      <w:pPr>
        <w:pStyle w:val="10"/>
        <w:spacing w:line="261" w:lineRule="auto"/>
        <w:ind w:left="340" w:right="107" w:firstLine="283"/>
      </w:pPr>
      <w:r>
        <w:rPr>
          <w:color w:val="221F1F"/>
          <w:w w:val="110"/>
        </w:rPr>
        <w:t>Любовь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Родине,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патриотизм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—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качества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гражданина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России.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Любовь к родному краю, способность любоваться природой, беречь еѐ — часть люб- ви к Отчизне. Труд людей в разные исторические эпохи, преемственность поколений в готовности защищать родную землю. Историческая память на- рода и каждого человека.</w:t>
      </w:r>
    </w:p>
    <w:p>
      <w:pPr>
        <w:pStyle w:val="10"/>
        <w:spacing w:line="261" w:lineRule="auto"/>
        <w:ind w:left="340" w:right="107" w:firstLine="283"/>
      </w:pPr>
      <w:r>
        <w:rPr>
          <w:color w:val="221F1F"/>
          <w:w w:val="110"/>
        </w:rPr>
        <w:t>К. Э. Циолковский — выдающийся учѐный, открывший дорогу к косми- ческим полѐтам. Преемственность поколений в научных достижениях. Страницы истории российской космонавтики. Первые космонавты. Гор-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дость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россиян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w w:val="110"/>
        </w:rPr>
        <w:t>за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успехи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страны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освоении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w w:val="110"/>
        </w:rPr>
        <w:t>космоса.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Проявление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интереса к знаниям о космосе, его изучению и космонавтам — исследователям кос- мического пространства.</w:t>
      </w:r>
    </w:p>
    <w:p>
      <w:pPr>
        <w:pStyle w:val="10"/>
        <w:spacing w:line="261" w:lineRule="auto"/>
        <w:ind w:left="340" w:right="107" w:firstLine="283"/>
      </w:pPr>
      <w:r>
        <w:rPr>
          <w:color w:val="221F1F"/>
          <w:w w:val="110"/>
        </w:rPr>
        <w:t>Преемственность поколений: семейные ценности (любовь, взаимопони- мание,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участие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семейном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хозяйстве,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воспитании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детей);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традиции.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Па- мять о предшествующих поколениях семьи. Особое отношение к старшему поколению,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w w:val="110"/>
        </w:rPr>
        <w:t>проявление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действенного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уважения,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внимания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к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бабушкам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 дедушкам, забота о них.</w:t>
      </w:r>
    </w:p>
    <w:p>
      <w:pPr>
        <w:pStyle w:val="10"/>
        <w:spacing w:line="261" w:lineRule="auto"/>
        <w:ind w:left="340" w:right="107" w:firstLine="283"/>
      </w:pPr>
      <w:r>
        <w:rPr>
          <w:color w:val="221F1F"/>
          <w:w w:val="110"/>
        </w:rPr>
        <w:t>Учитель — важнейшая в обществе профессия. Назначение учителя — со- 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Яс- нополянская школа Л. Н. Толстого.</w:t>
      </w:r>
    </w:p>
    <w:p>
      <w:pPr>
        <w:pStyle w:val="10"/>
        <w:spacing w:line="261" w:lineRule="auto"/>
        <w:ind w:left="354" w:right="107" w:firstLine="292"/>
        <w:jc w:val="right"/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1194435</wp:posOffset>
                </wp:positionV>
                <wp:extent cx="216535" cy="248920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7"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51pt;margin-top:94.05pt;height:19.6pt;width:17.05pt;mso-position-horizontal-relative:page;z-index:-251656192;mso-width-relative:page;mso-height-relative:page;" filled="f" stroked="f" coordsize="21600,21600" o:gfxdata="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Koab2AAAAAsBAAAPAAAAAAAAAAEAIAAAACIAAABkcnMvZG93bnJldi54bWxQSwECFAAUAAAACACH&#10;TuJAtBwsLrIBAABzAwAADgAAAAAAAAABACAAAAAn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pacing w:val="-7"/>
                          <w:sz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21F1F"/>
          <w:w w:val="110"/>
        </w:rPr>
        <w:t>Мужчина,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отец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(отчество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—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от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слова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«отец»)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как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гражданин;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мужские профессии,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участие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трудовой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деятельности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30"/>
          <w:w w:val="110"/>
        </w:rPr>
        <w:t xml:space="preserve"> </w:t>
      </w:r>
      <w:r>
        <w:rPr>
          <w:color w:val="221F1F"/>
          <w:w w:val="110"/>
        </w:rPr>
        <w:t>жизни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общества.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Роль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отца в семье, участие в хозяйственной деятельности, досуге членов семьи, укре-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плении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традиционных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семейных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ценностей.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Понимание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роли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отца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как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ро- дителя, участие в воспитании детей, отцовское влияние на сына и/или дочь. Музыка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как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способность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человека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слышать,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воспроизводить,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сочетать звуки.</w:t>
      </w:r>
      <w:r>
        <w:rPr>
          <w:color w:val="221F1F"/>
          <w:spacing w:val="19"/>
          <w:w w:val="110"/>
        </w:rPr>
        <w:t xml:space="preserve"> </w:t>
      </w:r>
      <w:r>
        <w:rPr>
          <w:color w:val="221F1F"/>
          <w:w w:val="110"/>
        </w:rPr>
        <w:t>Роль</w:t>
      </w:r>
      <w:r>
        <w:rPr>
          <w:color w:val="221F1F"/>
          <w:spacing w:val="17"/>
          <w:w w:val="110"/>
        </w:rPr>
        <w:t xml:space="preserve"> </w:t>
      </w:r>
      <w:r>
        <w:rPr>
          <w:color w:val="221F1F"/>
          <w:w w:val="110"/>
        </w:rPr>
        <w:t>музыки</w:t>
      </w:r>
      <w:r>
        <w:rPr>
          <w:color w:val="221F1F"/>
          <w:spacing w:val="18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22"/>
          <w:w w:val="110"/>
        </w:rPr>
        <w:t xml:space="preserve"> </w:t>
      </w:r>
      <w:r>
        <w:rPr>
          <w:color w:val="221F1F"/>
          <w:w w:val="110"/>
        </w:rPr>
        <w:t>жизни</w:t>
      </w:r>
      <w:r>
        <w:rPr>
          <w:color w:val="221F1F"/>
          <w:spacing w:val="17"/>
          <w:w w:val="110"/>
        </w:rPr>
        <w:t xml:space="preserve"> </w:t>
      </w:r>
      <w:r>
        <w:rPr>
          <w:color w:val="221F1F"/>
          <w:w w:val="110"/>
        </w:rPr>
        <w:t>каждого</w:t>
      </w:r>
      <w:r>
        <w:rPr>
          <w:color w:val="221F1F"/>
          <w:spacing w:val="19"/>
          <w:w w:val="110"/>
        </w:rPr>
        <w:t xml:space="preserve"> </w:t>
      </w:r>
      <w:r>
        <w:rPr>
          <w:color w:val="221F1F"/>
          <w:w w:val="110"/>
        </w:rPr>
        <w:t>человека:</w:t>
      </w:r>
      <w:r>
        <w:rPr>
          <w:color w:val="221F1F"/>
          <w:spacing w:val="22"/>
          <w:w w:val="110"/>
        </w:rPr>
        <w:t xml:space="preserve"> </w:t>
      </w:r>
      <w:r>
        <w:rPr>
          <w:color w:val="221F1F"/>
          <w:w w:val="110"/>
        </w:rPr>
        <w:t>музыка</w:t>
      </w:r>
      <w:r>
        <w:rPr>
          <w:color w:val="221F1F"/>
          <w:spacing w:val="21"/>
          <w:w w:val="110"/>
        </w:rPr>
        <w:t xml:space="preserve"> </w:t>
      </w:r>
      <w:r>
        <w:rPr>
          <w:color w:val="221F1F"/>
          <w:w w:val="110"/>
        </w:rPr>
        <w:t>сопровождает</w:t>
      </w:r>
      <w:r>
        <w:rPr>
          <w:color w:val="221F1F"/>
          <w:spacing w:val="20"/>
          <w:w w:val="110"/>
        </w:rPr>
        <w:t xml:space="preserve"> </w:t>
      </w:r>
      <w:r>
        <w:rPr>
          <w:color w:val="221F1F"/>
          <w:spacing w:val="-2"/>
          <w:w w:val="110"/>
        </w:rPr>
        <w:t>чело-</w:t>
      </w:r>
    </w:p>
    <w:p>
      <w:pPr>
        <w:pStyle w:val="10"/>
        <w:spacing w:before="1"/>
        <w:jc w:val="left"/>
        <w:rPr>
          <w:sz w:val="14"/>
        </w:rPr>
      </w:pPr>
      <w: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117475</wp:posOffset>
                </wp:positionV>
                <wp:extent cx="292100" cy="17780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100" h="177800">
                              <a:moveTo>
                                <a:pt x="292099" y="0"/>
                              </a:moveTo>
                              <a:lnTo>
                                <a:pt x="0" y="0"/>
                              </a:lnTo>
                              <a:lnTo>
                                <a:pt x="0" y="177799"/>
                              </a:lnTo>
                              <a:lnTo>
                                <a:pt x="292099" y="177799"/>
                              </a:lnTo>
                              <a:lnTo>
                                <a:pt x="292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46.8pt;margin-top:9.25pt;height:14pt;width:23pt;mso-position-horizontal-relative:page;mso-wrap-distance-bottom:0pt;mso-wrap-distance-top:0pt;z-index:-251625472;mso-width-relative:page;mso-height-relative:page;" fillcolor="#FFFFFF" filled="t" stroked="f" coordsize="292100,177800" o:gfxdata="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J75GrWAAAA&#10;CAEAAA8AAAAAAAAAAQAgAAAAIgAAAGRycy9kb3ducmV2LnhtbFBLAQIUABQAAAAIAIdO4kD6xtwj&#10;HwIAAN8EAAAOAAAAAAAAAAEAIAAAACUBAABkcnMvZTJvRG9jLnhtbFBLBQYAAAAABgAGAFkBAAC2&#10;BQAAAAA=&#10;" path="m292099,0l0,0,0,177799,292099,177799,292099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after="0"/>
        <w:jc w:val="left"/>
        <w:rPr>
          <w:sz w:val="14"/>
        </w:rPr>
        <w:sectPr>
          <w:footerReference r:id="rId7" w:type="even"/>
          <w:pgSz w:w="9190" w:h="12020"/>
          <w:pgMar w:top="700" w:right="680" w:bottom="280" w:left="680" w:header="0" w:footer="0" w:gutter="0"/>
          <w:cols w:space="720" w:num="1"/>
        </w:sectPr>
      </w:pPr>
    </w:p>
    <w:p>
      <w:pPr>
        <w:pStyle w:val="10"/>
        <w:spacing w:before="67" w:line="261" w:lineRule="auto"/>
        <w:ind w:left="112" w:right="339"/>
      </w:pPr>
      <w:r>
        <w:rPr>
          <w:color w:val="221F1F"/>
          <w:w w:val="110"/>
        </w:rPr>
        <w:t>века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с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рождения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до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конца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жизни.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Способность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слушать,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воспринимать и понимать музыку. Музыка, которую можно увидеть. Музыка, которую нужно учиться слушать.</w:t>
      </w:r>
    </w:p>
    <w:p>
      <w:pPr>
        <w:pStyle w:val="10"/>
        <w:spacing w:line="261" w:lineRule="auto"/>
        <w:ind w:left="112" w:right="333" w:firstLine="283"/>
      </w:pPr>
      <w:r>
        <w:rPr>
          <w:color w:val="221F1F"/>
          <w:w w:val="110"/>
        </w:rPr>
        <w:t>Семья — дружный любящий друг друга коллектив. Поколения в семье. Семейные ценности: воспитание детей, забота о старшем поколении; тра- диции, совместная трудовая и досуговая деятельность. Пѐтр и Феврония Муромские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—символ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любви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взаимопонимания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семейной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жизни.</w:t>
      </w:r>
    </w:p>
    <w:p>
      <w:pPr>
        <w:pStyle w:val="10"/>
        <w:spacing w:line="261" w:lineRule="auto"/>
        <w:ind w:left="112" w:right="333" w:firstLine="283"/>
      </w:pPr>
      <w:r>
        <w:rPr>
          <w:color w:val="221F1F"/>
          <w:w w:val="110"/>
        </w:rPr>
        <w:t>Рождение праздника День народного единства. Проявление любви к Ро- дине: объединение людей в те времена, когда Родина нуждается в защите. Чувство</w:t>
      </w:r>
      <w:r>
        <w:rPr>
          <w:color w:val="221F1F"/>
          <w:spacing w:val="-9"/>
          <w:w w:val="110"/>
        </w:rPr>
        <w:t xml:space="preserve"> </w:t>
      </w:r>
      <w:r>
        <w:rPr>
          <w:color w:val="221F1F"/>
          <w:w w:val="110"/>
        </w:rPr>
        <w:t>гордости</w:t>
      </w:r>
      <w:r>
        <w:rPr>
          <w:color w:val="221F1F"/>
          <w:spacing w:val="-10"/>
          <w:w w:val="110"/>
        </w:rPr>
        <w:t xml:space="preserve"> </w:t>
      </w:r>
      <w:r>
        <w:rPr>
          <w:color w:val="221F1F"/>
          <w:w w:val="110"/>
        </w:rPr>
        <w:t>за</w:t>
      </w:r>
      <w:r>
        <w:rPr>
          <w:color w:val="221F1F"/>
          <w:spacing w:val="-11"/>
          <w:w w:val="110"/>
        </w:rPr>
        <w:t xml:space="preserve"> </w:t>
      </w:r>
      <w:r>
        <w:rPr>
          <w:color w:val="221F1F"/>
          <w:w w:val="110"/>
        </w:rPr>
        <w:t>подвиги</w:t>
      </w:r>
      <w:r>
        <w:rPr>
          <w:color w:val="221F1F"/>
          <w:spacing w:val="-12"/>
          <w:w w:val="110"/>
        </w:rPr>
        <w:t xml:space="preserve"> </w:t>
      </w:r>
      <w:r>
        <w:rPr>
          <w:color w:val="221F1F"/>
          <w:w w:val="110"/>
        </w:rPr>
        <w:t>граждан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земли</w:t>
      </w:r>
      <w:r>
        <w:rPr>
          <w:color w:val="221F1F"/>
          <w:spacing w:val="-10"/>
          <w:w w:val="110"/>
        </w:rPr>
        <w:t xml:space="preserve"> </w:t>
      </w:r>
      <w:r>
        <w:rPr>
          <w:color w:val="221F1F"/>
          <w:w w:val="110"/>
        </w:rPr>
        <w:t>Русской</w:t>
      </w:r>
      <w:r>
        <w:rPr>
          <w:color w:val="221F1F"/>
          <w:spacing w:val="-1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-12"/>
          <w:w w:val="110"/>
        </w:rPr>
        <w:t xml:space="preserve"> </w:t>
      </w:r>
      <w:r>
        <w:rPr>
          <w:color w:val="221F1F"/>
          <w:w w:val="110"/>
        </w:rPr>
        <w:t>1612</w:t>
      </w:r>
      <w:r>
        <w:rPr>
          <w:color w:val="221F1F"/>
          <w:spacing w:val="-10"/>
          <w:w w:val="110"/>
        </w:rPr>
        <w:t xml:space="preserve"> </w:t>
      </w:r>
      <w:r>
        <w:rPr>
          <w:color w:val="221F1F"/>
          <w:w w:val="110"/>
        </w:rPr>
        <w:t>году</w:t>
      </w:r>
      <w:r>
        <w:rPr>
          <w:color w:val="221F1F"/>
          <w:spacing w:val="-1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-11"/>
          <w:w w:val="110"/>
        </w:rPr>
        <w:t xml:space="preserve"> </w:t>
      </w:r>
      <w:r>
        <w:rPr>
          <w:color w:val="221F1F"/>
          <w:w w:val="110"/>
        </w:rPr>
        <w:t>граждан</w:t>
      </w:r>
      <w:r>
        <w:rPr>
          <w:color w:val="221F1F"/>
          <w:spacing w:val="-10"/>
          <w:w w:val="110"/>
        </w:rPr>
        <w:t xml:space="preserve"> </w:t>
      </w:r>
      <w:r>
        <w:rPr>
          <w:color w:val="221F1F"/>
          <w:w w:val="110"/>
        </w:rPr>
        <w:t>на- 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>
      <w:pPr>
        <w:pStyle w:val="10"/>
        <w:spacing w:line="261" w:lineRule="auto"/>
        <w:ind w:left="112" w:right="336" w:firstLine="283"/>
      </w:pPr>
      <w:r>
        <w:rPr>
          <w:color w:val="221F1F"/>
          <w:w w:val="110"/>
        </w:rPr>
        <w:t>Каждое поколение связано с предыдущими и последующими общей культурой,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историей,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средой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обитания.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Связь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(преемственность)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поколе- ний — основа развития общества и каждого человека. Патриотизм — чув- ство,</w:t>
      </w:r>
      <w:r>
        <w:rPr>
          <w:color w:val="221F1F"/>
          <w:spacing w:val="31"/>
          <w:w w:val="110"/>
        </w:rPr>
        <w:t xml:space="preserve"> </w:t>
      </w:r>
      <w:r>
        <w:rPr>
          <w:color w:val="221F1F"/>
          <w:w w:val="110"/>
        </w:rPr>
        <w:t>которое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есть</w:t>
      </w:r>
      <w:r>
        <w:rPr>
          <w:color w:val="221F1F"/>
          <w:spacing w:val="30"/>
          <w:w w:val="110"/>
        </w:rPr>
        <w:t xml:space="preserve"> </w:t>
      </w:r>
      <w:r>
        <w:rPr>
          <w:color w:val="221F1F"/>
          <w:w w:val="110"/>
        </w:rPr>
        <w:t>у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каждого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поколения.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Историческая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память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проявляется в том, что новое поколение людей стремится воспитать в себе качества, ко- торые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отражают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нравственные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ценности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предыдущих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поколений.</w:t>
      </w:r>
    </w:p>
    <w:p>
      <w:pPr>
        <w:pStyle w:val="10"/>
        <w:spacing w:line="261" w:lineRule="auto"/>
        <w:ind w:left="112" w:right="338" w:firstLine="283"/>
      </w:pPr>
      <w:r>
        <w:rPr>
          <w:color w:val="221F1F"/>
          <w:w w:val="110"/>
        </w:rPr>
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ребѐнком всѐ время присутствует мама — человек, чьѐ серд-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це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бьѐтся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чаще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сильнее,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чем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 других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людей.</w:t>
      </w:r>
    </w:p>
    <w:p>
      <w:pPr>
        <w:pStyle w:val="10"/>
        <w:spacing w:line="261" w:lineRule="auto"/>
        <w:ind w:left="112" w:right="335" w:firstLine="283"/>
      </w:pPr>
      <w:r>
        <w:rPr>
          <w:color w:val="221F1F"/>
          <w:w w:val="110"/>
        </w:rPr>
        <w:t>Символы современной России: название, описание. О чѐм могут расска- зать символы.</w:t>
      </w:r>
      <w:r>
        <w:rPr>
          <w:color w:val="221F1F"/>
          <w:spacing w:val="59"/>
          <w:w w:val="110"/>
        </w:rPr>
        <w:t xml:space="preserve"> </w:t>
      </w:r>
      <w:r>
        <w:rPr>
          <w:color w:val="221F1F"/>
          <w:w w:val="110"/>
        </w:rPr>
        <w:t>Их</w:t>
      </w:r>
      <w:r>
        <w:rPr>
          <w:color w:val="221F1F"/>
          <w:spacing w:val="60"/>
          <w:w w:val="110"/>
        </w:rPr>
        <w:t xml:space="preserve"> </w:t>
      </w:r>
      <w:r>
        <w:rPr>
          <w:color w:val="221F1F"/>
          <w:w w:val="110"/>
        </w:rPr>
        <w:t>значение</w:t>
      </w:r>
      <w:r>
        <w:rPr>
          <w:color w:val="221F1F"/>
          <w:spacing w:val="6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назначение</w:t>
      </w:r>
      <w:r>
        <w:rPr>
          <w:color w:val="221F1F"/>
          <w:spacing w:val="6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59"/>
          <w:w w:val="110"/>
        </w:rPr>
        <w:t xml:space="preserve"> </w:t>
      </w:r>
      <w:r>
        <w:rPr>
          <w:color w:val="221F1F"/>
          <w:w w:val="110"/>
        </w:rPr>
        <w:t>жизни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государства.</w:t>
      </w:r>
      <w:r>
        <w:rPr>
          <w:color w:val="221F1F"/>
          <w:spacing w:val="59"/>
          <w:w w:val="110"/>
        </w:rPr>
        <w:t xml:space="preserve"> </w:t>
      </w:r>
      <w:r>
        <w:rPr>
          <w:color w:val="221F1F"/>
          <w:w w:val="110"/>
        </w:rPr>
        <w:t>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>
      <w:pPr>
        <w:pStyle w:val="10"/>
        <w:spacing w:line="261" w:lineRule="auto"/>
        <w:ind w:left="112" w:right="333" w:firstLine="283"/>
      </w:pPr>
      <w:r>
        <w:rPr>
          <w:color w:val="221F1F"/>
          <w:w w:val="110"/>
        </w:rPr>
        <w:t>Кто такой доброволец? Деятельность добровольцев как социальное слу- жение в военное и мирное время: примеры из истории и современной жиз-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ни. Качества людей, которых называют добровольцами: милосердие, гуман- ность,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доброта.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Как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могу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проявить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добрые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чувства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к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другим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людям?</w:t>
      </w:r>
    </w:p>
    <w:p>
      <w:pPr>
        <w:pStyle w:val="10"/>
        <w:spacing w:line="261" w:lineRule="auto"/>
        <w:ind w:left="112" w:right="336" w:firstLine="283"/>
      </w:pPr>
      <w:r>
        <w:rPr>
          <w:color w:val="221F1F"/>
          <w:w w:val="110"/>
        </w:rPr>
        <w:t>С чего начинается Родина: колыбельная песня мамы, первая игрушка, первая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книга.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Малая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Родина: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родная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природа,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школа,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друзья,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культура и история родного края. Ответственность гражданина за свободу, благопо- лучие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Родины,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защита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еѐ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от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иноземных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врагов.</w:t>
      </w:r>
    </w:p>
    <w:p>
      <w:pPr>
        <w:pStyle w:val="10"/>
        <w:spacing w:line="261" w:lineRule="auto"/>
        <w:ind w:left="112" w:right="337" w:firstLine="283"/>
      </w:pPr>
      <w:r>
        <w:rPr>
          <w:color w:val="221F1F"/>
          <w:w w:val="110"/>
        </w:rPr>
        <w:t>Конституция Российской Федерации — главный закон государства. Что такое права и обязанности гражданина. Права ребѐнка в России. Примеры выполнения обязанностей членами общества.</w:t>
      </w:r>
    </w:p>
    <w:p>
      <w:pPr>
        <w:pStyle w:val="10"/>
        <w:spacing w:line="261" w:lineRule="auto"/>
        <w:ind w:left="112" w:right="340" w:firstLine="283"/>
      </w:pPr>
      <w:r>
        <w:rPr>
          <w:color w:val="221F1F"/>
          <w:w w:val="110"/>
        </w:rPr>
        <w:t>История</w:t>
      </w:r>
      <w:r>
        <w:rPr>
          <w:color w:val="221F1F"/>
          <w:spacing w:val="68"/>
          <w:w w:val="110"/>
        </w:rPr>
        <w:t xml:space="preserve"> </w:t>
      </w:r>
      <w:r>
        <w:rPr>
          <w:color w:val="221F1F"/>
          <w:w w:val="110"/>
        </w:rPr>
        <w:t>праздника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Рождества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Христова.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Рождественские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традиции в России.</w:t>
      </w:r>
    </w:p>
    <w:p>
      <w:pPr>
        <w:pStyle w:val="10"/>
        <w:spacing w:line="261" w:lineRule="auto"/>
        <w:ind w:left="112" w:right="335" w:firstLine="283"/>
      </w:pPr>
      <w:r>
        <w:rPr>
          <w:color w:val="221F1F"/>
          <w:w w:val="110"/>
        </w:rPr>
        <w:t>Новый год — замечательный семейный праздник. История возникнове- ния</w:t>
      </w:r>
      <w:r>
        <w:rPr>
          <w:color w:val="221F1F"/>
          <w:spacing w:val="22"/>
          <w:w w:val="110"/>
        </w:rPr>
        <w:t xml:space="preserve"> </w:t>
      </w:r>
      <w:r>
        <w:rPr>
          <w:color w:val="221F1F"/>
          <w:w w:val="110"/>
        </w:rPr>
        <w:t>новогоднего</w:t>
      </w:r>
      <w:r>
        <w:rPr>
          <w:color w:val="221F1F"/>
          <w:spacing w:val="23"/>
          <w:w w:val="110"/>
        </w:rPr>
        <w:t xml:space="preserve"> </w:t>
      </w:r>
      <w:r>
        <w:rPr>
          <w:color w:val="221F1F"/>
          <w:w w:val="110"/>
        </w:rPr>
        <w:t>праздника</w:t>
      </w:r>
      <w:r>
        <w:rPr>
          <w:color w:val="221F1F"/>
          <w:spacing w:val="23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22"/>
          <w:w w:val="110"/>
        </w:rPr>
        <w:t xml:space="preserve"> </w:t>
      </w:r>
      <w:r>
        <w:rPr>
          <w:color w:val="221F1F"/>
          <w:w w:val="110"/>
        </w:rPr>
        <w:t>России.</w:t>
      </w:r>
      <w:r>
        <w:rPr>
          <w:color w:val="221F1F"/>
          <w:spacing w:val="23"/>
          <w:w w:val="110"/>
        </w:rPr>
        <w:t xml:space="preserve"> </w:t>
      </w:r>
      <w:r>
        <w:rPr>
          <w:color w:val="221F1F"/>
          <w:w w:val="110"/>
        </w:rPr>
        <w:t>Традиции</w:t>
      </w:r>
      <w:r>
        <w:rPr>
          <w:color w:val="221F1F"/>
          <w:spacing w:val="23"/>
          <w:w w:val="110"/>
        </w:rPr>
        <w:t xml:space="preserve"> </w:t>
      </w:r>
      <w:r>
        <w:rPr>
          <w:color w:val="221F1F"/>
          <w:w w:val="110"/>
        </w:rPr>
        <w:t>встречи</w:t>
      </w:r>
      <w:r>
        <w:rPr>
          <w:color w:val="221F1F"/>
          <w:spacing w:val="23"/>
          <w:w w:val="110"/>
        </w:rPr>
        <w:t xml:space="preserve"> </w:t>
      </w:r>
      <w:r>
        <w:rPr>
          <w:color w:val="221F1F"/>
          <w:w w:val="110"/>
        </w:rPr>
        <w:t>Нового</w:t>
      </w:r>
      <w:r>
        <w:rPr>
          <w:color w:val="221F1F"/>
          <w:spacing w:val="23"/>
          <w:w w:val="110"/>
        </w:rPr>
        <w:t xml:space="preserve"> </w:t>
      </w:r>
      <w:r>
        <w:rPr>
          <w:color w:val="221F1F"/>
          <w:w w:val="110"/>
        </w:rPr>
        <w:t>года:</w:t>
      </w:r>
      <w:r>
        <w:rPr>
          <w:color w:val="221F1F"/>
          <w:spacing w:val="23"/>
          <w:w w:val="110"/>
        </w:rPr>
        <w:t xml:space="preserve"> </w:t>
      </w:r>
      <w:r>
        <w:rPr>
          <w:color w:val="221F1F"/>
          <w:spacing w:val="-2"/>
          <w:w w:val="110"/>
        </w:rPr>
        <w:t>укра-</w:t>
      </w:r>
    </w:p>
    <w:p>
      <w:pPr>
        <w:spacing w:before="157"/>
        <w:ind w:left="0" w:right="364" w:firstLine="0"/>
        <w:jc w:val="right"/>
        <w:rPr>
          <w:rFonts w:ascii="Arial"/>
          <w:b/>
          <w:sz w:val="24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4966335</wp:posOffset>
                </wp:positionH>
                <wp:positionV relativeFrom="paragraph">
                  <wp:posOffset>47625</wp:posOffset>
                </wp:positionV>
                <wp:extent cx="216535" cy="24892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7"/>
                                <w:sz w:val="28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391.05pt;margin-top:3.75pt;height:19.6pt;width:17.05pt;mso-position-horizontal-relative:page;z-index:-251656192;mso-width-relative:page;mso-height-relative:page;" filled="f" stroked="f" coordsize="21600,21600" o:gfxdata="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L7&#10;+T/XAAAACAEAAA8AAAAAAAAAAQAgAAAAIgAAAGRycy9kb3ducmV2LnhtbFBLAQIUABQAAAAIAIdO&#10;4kDn9V9ksgEAAHM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pacing w:val="-7"/>
                          <w:sz w:val="28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4908550</wp:posOffset>
                </wp:positionH>
                <wp:positionV relativeFrom="paragraph">
                  <wp:posOffset>85090</wp:posOffset>
                </wp:positionV>
                <wp:extent cx="342900" cy="17780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177800">
                              <a:moveTo>
                                <a:pt x="342900" y="0"/>
                              </a:moveTo>
                              <a:lnTo>
                                <a:pt x="0" y="0"/>
                              </a:lnTo>
                              <a:lnTo>
                                <a:pt x="0" y="177799"/>
                              </a:lnTo>
                              <a:lnTo>
                                <a:pt x="342900" y="177799"/>
                              </a:lnTo>
                              <a:lnTo>
                                <a:pt x="34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386.5pt;margin-top:6.7pt;height:14pt;width:27pt;mso-position-horizontal-relative:page;z-index:-251655168;mso-width-relative:page;mso-height-relative:page;" fillcolor="#FFFFFF" filled="t" stroked="f" coordsize="342900,177800" o:gfxdata="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zo0CdcAAAAJ&#10;AQAADwAAAAAAAAABACAAAAAiAAAAZHJzL2Rvd25yZXYueG1sUEsBAhQAFAAAAAgAh07iQA0sy1Id&#10;AgAA3wQAAA4AAAAAAAAAAQAgAAAAJgEAAGRycy9lMm9Eb2MueG1sUEsFBgAAAAAGAAYAWQEAALUF&#10;AAAAAA==&#10;" path="m342900,0l0,0,0,177799,342900,177799,34290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Arial"/>
          <w:b/>
          <w:color w:val="9E9E9E"/>
          <w:spacing w:val="-5"/>
          <w:sz w:val="24"/>
        </w:rPr>
        <w:t>10</w:t>
      </w:r>
    </w:p>
    <w:p>
      <w:pPr>
        <w:spacing w:after="0"/>
        <w:jc w:val="right"/>
        <w:rPr>
          <w:rFonts w:ascii="Arial"/>
          <w:sz w:val="24"/>
        </w:rPr>
        <w:sectPr>
          <w:footerReference r:id="rId8" w:type="default"/>
          <w:pgSz w:w="9190" w:h="12020"/>
          <w:pgMar w:top="660" w:right="680" w:bottom="280" w:left="680" w:header="0" w:footer="0" w:gutter="0"/>
          <w:cols w:space="720" w:num="1"/>
        </w:sectPr>
      </w:pPr>
    </w:p>
    <w:p>
      <w:pPr>
        <w:pStyle w:val="10"/>
        <w:spacing w:before="67" w:line="264" w:lineRule="auto"/>
        <w:ind w:left="340" w:right="121"/>
      </w:pPr>
      <w:r>
        <w:rPr>
          <w:color w:val="221F1F"/>
          <w:w w:val="110"/>
        </w:rPr>
        <w:t>шение ѐлки, подарки, загадывание заветных желаний. О чѐм люди разных времѐн мечтали в Новый год.</w:t>
      </w:r>
    </w:p>
    <w:p>
      <w:pPr>
        <w:pStyle w:val="10"/>
        <w:spacing w:line="261" w:lineRule="auto"/>
        <w:ind w:left="340" w:right="110" w:firstLine="283"/>
      </w:pPr>
      <w:r>
        <w:rPr>
          <w:color w:val="221F1F"/>
          <w:w w:val="110"/>
        </w:rPr>
        <w:t>Что такое виртуальный мир и кто его создаѐт? Плюсы и минусы вирту- ального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мира.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Правила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безопасного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пользования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интернет-ресурсами.</w:t>
      </w:r>
    </w:p>
    <w:p>
      <w:pPr>
        <w:pStyle w:val="10"/>
        <w:spacing w:line="261" w:lineRule="auto"/>
        <w:ind w:left="340" w:right="110" w:firstLine="283"/>
      </w:pPr>
      <w:r>
        <w:rPr>
          <w:color w:val="221F1F"/>
          <w:w w:val="110"/>
        </w:rPr>
        <w:t>Блокада Ленинграда: как она началась и сколько длилась. Ленинград-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ский ломтик хлеба... Дневник Тани Савичевой. Как жили и о чѐм мечтали дети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блокадного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города.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w w:val="110"/>
        </w:rPr>
        <w:t>Дорога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w w:val="110"/>
        </w:rPr>
        <w:t>жизни.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Ленинград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ленинградцы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выжили и победили.</w:t>
      </w:r>
    </w:p>
    <w:p>
      <w:pPr>
        <w:pStyle w:val="10"/>
        <w:spacing w:line="261" w:lineRule="auto"/>
        <w:ind w:left="340" w:right="107" w:firstLine="283"/>
      </w:pPr>
      <w:r>
        <w:rPr>
          <w:color w:val="221F1F"/>
          <w:w w:val="110"/>
        </w:rPr>
        <w:t>Первые театры в России. К. С. Станиславский — великий деятель теа- трального искусства: яркие страницы жизни и деятельности. С чего начина- ется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театр?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Кто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самый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главный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театре.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Школьный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классный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театр.</w:t>
      </w:r>
    </w:p>
    <w:p>
      <w:pPr>
        <w:pStyle w:val="10"/>
        <w:spacing w:line="261" w:lineRule="auto"/>
        <w:ind w:left="340" w:right="110" w:firstLine="283"/>
      </w:pPr>
      <w:r>
        <w:rPr>
          <w:color w:val="221F1F"/>
          <w:w w:val="110"/>
        </w:rPr>
        <w:t>Наука: научные открытия позволяют улучшать жизнь людей, обеспечи- вают прогресс общества. Науку делают талантливые, творческие, увлечѐн- ные люди. Научные открытия российских учѐных, без которых невозможно представить современный мир: телеграф, цветная фотография, радиопри- ѐмник,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ранцевый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парашют,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наркоз,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искусственное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сердце.</w:t>
      </w:r>
    </w:p>
    <w:p>
      <w:pPr>
        <w:pStyle w:val="10"/>
        <w:spacing w:line="261" w:lineRule="auto"/>
        <w:ind w:left="340" w:right="110" w:firstLine="283"/>
      </w:pPr>
      <w:r>
        <w:rPr>
          <w:color w:val="221F1F"/>
          <w:w w:val="110"/>
        </w:rPr>
        <w:t>Роль нашей страны в современном мире. Значение российской культуры для всего мира.</w:t>
      </w:r>
    </w:p>
    <w:p>
      <w:pPr>
        <w:pStyle w:val="10"/>
        <w:spacing w:line="261" w:lineRule="auto"/>
        <w:ind w:left="340" w:right="110" w:firstLine="283"/>
      </w:pPr>
      <w:r>
        <w:rPr>
          <w:color w:val="221F1F"/>
          <w:w w:val="110"/>
        </w:rPr>
        <w:t>Защита Отечества — обязанность гражданина Российской Федерации, проявление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любви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к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родной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земле,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Родине.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Армия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годы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войны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w w:val="110"/>
        </w:rPr>
        <w:t>мир- ное время: всегда есть место подвигу. Качество российского воина: сме- лость, героизм, самопожертвование.</w:t>
      </w:r>
    </w:p>
    <w:p>
      <w:pPr>
        <w:pStyle w:val="10"/>
        <w:spacing w:line="261" w:lineRule="auto"/>
        <w:ind w:left="340" w:right="107" w:firstLine="283"/>
      </w:pPr>
      <w:r>
        <w:rPr>
          <w:color w:val="221F1F"/>
          <w:w w:val="110"/>
        </w:rPr>
        <w:t>Доброта — качество настоящего человека, способность оказать помощь, поддержку, проявить заботу и милосердие. Доброе дело: кому оно необхо- димо и для кого предназначено. Добрые дела граждан России в прошлые времена: благотворительность; пожертвование как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проявление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добрых чувств в традиционных религиях.</w:t>
      </w:r>
    </w:p>
    <w:p>
      <w:pPr>
        <w:pStyle w:val="10"/>
        <w:spacing w:line="261" w:lineRule="auto"/>
        <w:ind w:left="340" w:right="105" w:firstLine="283"/>
      </w:pPr>
      <w:r>
        <w:rPr>
          <w:color w:val="221F1F"/>
          <w:w w:val="110"/>
        </w:rPr>
        <w:t>Международный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женский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день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—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праздник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благодарности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любви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к женщине. Женщина в современном обществе — труженица, мать, воспи- татель детей. Нет на свете профессии, которой не может научиться женщи-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Великие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женщины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истории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России: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Екатерина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Великая,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Е.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Дашкова, Н. Суслова (первая женщина-врач). Выдающиеся женщины ХХ века, про- славившие Россию: В. Терешкова, М. Раскова, Л. Павличенко, А. Пахмуто-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ва, М. Плисецкая, Л. Зыкина.</w:t>
      </w:r>
    </w:p>
    <w:p>
      <w:pPr>
        <w:pStyle w:val="10"/>
        <w:spacing w:line="261" w:lineRule="auto"/>
        <w:ind w:left="340" w:right="107" w:firstLine="283"/>
      </w:pPr>
      <w:r>
        <w:rPr>
          <w:color w:val="221F1F"/>
          <w:w w:val="110"/>
        </w:rPr>
        <w:t>Сергей Владимирович Михалков — автор гимна современной России. Правила слушания и исполнения гимна. С. В. Михалков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—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выдающийся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поэт ХХ века, автор стихов, которые дети знали и знают наизусть. Вклад по- эта в развитие детской литературы. Слушаем и читаем стихи Михалкова.</w:t>
      </w:r>
    </w:p>
    <w:p>
      <w:pPr>
        <w:pStyle w:val="10"/>
        <w:spacing w:line="261" w:lineRule="auto"/>
        <w:ind w:left="340" w:right="107" w:firstLine="283"/>
      </w:pPr>
      <w:r>
        <w:rPr>
          <w:color w:val="221F1F"/>
          <w:w w:val="110"/>
        </w:rPr>
        <w:t>Крым — природная жемчужина. Разнообразие природных зон: полупу- стыни и солончаки; степная зона, лесостепь, вечнозелѐная растительность. Природные</w:t>
      </w:r>
      <w:r>
        <w:rPr>
          <w:color w:val="221F1F"/>
          <w:spacing w:val="28"/>
          <w:w w:val="110"/>
        </w:rPr>
        <w:t xml:space="preserve"> </w:t>
      </w:r>
      <w:r>
        <w:rPr>
          <w:color w:val="221F1F"/>
          <w:w w:val="110"/>
        </w:rPr>
        <w:t>достопримечательности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w w:val="110"/>
        </w:rPr>
        <w:t>Крыма: Агармышский</w:t>
      </w:r>
      <w:r>
        <w:rPr>
          <w:color w:val="221F1F"/>
          <w:spacing w:val="28"/>
          <w:w w:val="110"/>
        </w:rPr>
        <w:t xml:space="preserve"> </w:t>
      </w:r>
      <w:r>
        <w:rPr>
          <w:color w:val="221F1F"/>
          <w:w w:val="110"/>
        </w:rPr>
        <w:t>лес, гора Ак-Кая</w:t>
      </w:r>
    </w:p>
    <w:p>
      <w:pPr>
        <w:spacing w:after="0" w:line="261" w:lineRule="auto"/>
        <w:sectPr>
          <w:footerReference r:id="rId9" w:type="default"/>
          <w:footerReference r:id="rId10" w:type="even"/>
          <w:pgSz w:w="9190" w:h="12020"/>
          <w:pgMar w:top="660" w:right="680" w:bottom="840" w:left="680" w:header="0" w:footer="648" w:gutter="0"/>
          <w:cols w:space="720" w:num="1"/>
        </w:sectPr>
      </w:pPr>
    </w:p>
    <w:p>
      <w:pPr>
        <w:pStyle w:val="10"/>
        <w:spacing w:before="67" w:line="261" w:lineRule="auto"/>
        <w:ind w:left="112" w:right="336"/>
      </w:pPr>
      <w:r>
        <w:rPr>
          <w:color w:val="221F1F"/>
          <w:w w:val="110"/>
        </w:rPr>
        <w:t>(Белая скала), гора Кошка, Чѐрное и Азовское моря. Симферополь — сто- лица Республики Крым, «ворота Крыма». Ласточкино гнездо, Золотые во- рота, Судакская крепость, Севастополь.</w:t>
      </w:r>
    </w:p>
    <w:p>
      <w:pPr>
        <w:pStyle w:val="10"/>
        <w:spacing w:line="261" w:lineRule="auto"/>
        <w:ind w:left="112" w:right="335" w:firstLine="283"/>
      </w:pPr>
      <w:r>
        <w:rPr>
          <w:color w:val="221F1F"/>
          <w:w w:val="110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буду- щего, создавать узоры для тканей, посуды, расписывать игрушки. Творче- ская сценическая деятельность: игры, импровизация, драматизация, разы- грывание сценок.</w:t>
      </w:r>
    </w:p>
    <w:p>
      <w:pPr>
        <w:pStyle w:val="10"/>
        <w:spacing w:line="261" w:lineRule="auto"/>
        <w:ind w:left="135" w:right="334" w:firstLine="283"/>
        <w:jc w:val="right"/>
      </w:pPr>
      <w:r>
        <w:rPr>
          <w:color w:val="221F1F"/>
          <w:w w:val="110"/>
        </w:rPr>
        <w:t>Мы первые: первый искусственный</w:t>
      </w:r>
      <w:r>
        <w:rPr>
          <w:color w:val="221F1F"/>
          <w:spacing w:val="23"/>
          <w:w w:val="110"/>
        </w:rPr>
        <w:t xml:space="preserve"> </w:t>
      </w:r>
      <w:r>
        <w:rPr>
          <w:color w:val="221F1F"/>
          <w:w w:val="110"/>
        </w:rPr>
        <w:t>спутник</w:t>
      </w:r>
      <w:r>
        <w:rPr>
          <w:color w:val="221F1F"/>
          <w:spacing w:val="23"/>
          <w:w w:val="110"/>
        </w:rPr>
        <w:t xml:space="preserve"> </w:t>
      </w:r>
      <w:r>
        <w:rPr>
          <w:color w:val="221F1F"/>
          <w:w w:val="110"/>
        </w:rPr>
        <w:t>Земли; Луноход-1. «Он ска- зал: „Поехали!―» — первый полѐт человека в космос; Ю. А. Гагарин — Ге- рой Советского Союза. Первый выход в открытый космос — А. А. Леонов,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дважды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Герой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Советского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Союза.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Самый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длительный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полѐт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космосе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— Валерий</w:t>
      </w:r>
      <w:r>
        <w:rPr>
          <w:color w:val="221F1F"/>
          <w:spacing w:val="31"/>
          <w:w w:val="110"/>
        </w:rPr>
        <w:t xml:space="preserve"> </w:t>
      </w:r>
      <w:r>
        <w:rPr>
          <w:color w:val="221F1F"/>
          <w:w w:val="110"/>
        </w:rPr>
        <w:t>Поляков,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Герой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Советского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Союза,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Герой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Российской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Федерации. Кто</w:t>
      </w:r>
      <w:r>
        <w:rPr>
          <w:color w:val="221F1F"/>
          <w:spacing w:val="25"/>
          <w:w w:val="110"/>
        </w:rPr>
        <w:t xml:space="preserve"> </w:t>
      </w:r>
      <w:r>
        <w:rPr>
          <w:color w:val="221F1F"/>
          <w:w w:val="110"/>
        </w:rPr>
        <w:t>такие</w:t>
      </w:r>
      <w:r>
        <w:rPr>
          <w:color w:val="221F1F"/>
          <w:spacing w:val="25"/>
          <w:w w:val="110"/>
        </w:rPr>
        <w:t xml:space="preserve"> </w:t>
      </w:r>
      <w:r>
        <w:rPr>
          <w:color w:val="221F1F"/>
          <w:w w:val="110"/>
        </w:rPr>
        <w:t>нацисты?</w:t>
      </w:r>
      <w:r>
        <w:rPr>
          <w:color w:val="221F1F"/>
          <w:spacing w:val="28"/>
          <w:w w:val="110"/>
        </w:rPr>
        <w:t xml:space="preserve"> </w:t>
      </w:r>
      <w:r>
        <w:rPr>
          <w:color w:val="221F1F"/>
          <w:w w:val="110"/>
        </w:rPr>
        <w:t>Почему</w:t>
      </w:r>
      <w:r>
        <w:rPr>
          <w:color w:val="221F1F"/>
          <w:spacing w:val="25"/>
          <w:w w:val="110"/>
        </w:rPr>
        <w:t xml:space="preserve"> </w:t>
      </w:r>
      <w:r>
        <w:rPr>
          <w:color w:val="221F1F"/>
          <w:w w:val="110"/>
        </w:rPr>
        <w:t>они хотели сделать</w:t>
      </w:r>
      <w:r>
        <w:rPr>
          <w:color w:val="221F1F"/>
          <w:spacing w:val="25"/>
          <w:w w:val="110"/>
        </w:rPr>
        <w:t xml:space="preserve"> </w:t>
      </w:r>
      <w:r>
        <w:rPr>
          <w:color w:val="221F1F"/>
          <w:w w:val="110"/>
        </w:rPr>
        <w:t>все</w:t>
      </w:r>
      <w:r>
        <w:rPr>
          <w:color w:val="221F1F"/>
          <w:spacing w:val="25"/>
          <w:w w:val="110"/>
        </w:rPr>
        <w:t xml:space="preserve"> </w:t>
      </w:r>
      <w:r>
        <w:rPr>
          <w:color w:val="221F1F"/>
          <w:w w:val="110"/>
        </w:rPr>
        <w:t>народы</w:t>
      </w:r>
      <w:r>
        <w:rPr>
          <w:color w:val="221F1F"/>
          <w:spacing w:val="25"/>
          <w:w w:val="110"/>
        </w:rPr>
        <w:t xml:space="preserve"> </w:t>
      </w:r>
      <w:r>
        <w:rPr>
          <w:color w:val="221F1F"/>
          <w:w w:val="110"/>
        </w:rPr>
        <w:t>своими</w:t>
      </w:r>
      <w:r>
        <w:rPr>
          <w:color w:val="221F1F"/>
          <w:spacing w:val="25"/>
          <w:w w:val="110"/>
        </w:rPr>
        <w:t xml:space="preserve"> </w:t>
      </w:r>
      <w:r>
        <w:rPr>
          <w:color w:val="221F1F"/>
          <w:w w:val="110"/>
        </w:rPr>
        <w:t>раба- ми?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Преступления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нацистов: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концлагерь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как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места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принудительной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жесто- кой изоляции. Дети Освенцима. Как боролись с нацизмом в концлагерях</w:t>
      </w:r>
    </w:p>
    <w:p>
      <w:pPr>
        <w:pStyle w:val="10"/>
        <w:spacing w:line="256" w:lineRule="auto"/>
        <w:ind w:left="112" w:right="335" w:firstLine="26"/>
      </w:pPr>
      <w:r>
        <w:rPr>
          <w:color w:val="221F1F"/>
          <w:w w:val="110"/>
        </w:rPr>
        <w:t>советские солдаты и офицеры. 11 апреля — Международный день освобо- ждения узников концлагерей.</w:t>
      </w:r>
    </w:p>
    <w:p>
      <w:pPr>
        <w:pStyle w:val="10"/>
        <w:spacing w:line="261" w:lineRule="auto"/>
        <w:ind w:left="112" w:right="338" w:firstLine="283"/>
      </w:pPr>
      <w:r>
        <w:rPr>
          <w:color w:val="221F1F"/>
          <w:w w:val="110"/>
        </w:rPr>
        <w:t>Особо охраняемые территории в России — заповедники, национальные парки. Экологические тропы — что это такое? Путешествие на Камчатку (долина гейзеров), в Приокско-Террасный заповедник (дикий дом для зу- бров,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косуль,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оленей),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Большой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Арктический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заповедник,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заповедник</w:t>
      </w:r>
    </w:p>
    <w:p>
      <w:pPr>
        <w:pStyle w:val="10"/>
        <w:spacing w:line="261" w:lineRule="auto"/>
        <w:ind w:left="112" w:right="336"/>
      </w:pPr>
      <w:r>
        <w:rPr>
          <w:color w:val="221F1F"/>
          <w:w w:val="110"/>
        </w:rPr>
        <w:t>«Чѐрные земли» (сохранение сайгаков, тушканчиков, сусликов). Таймыр — родной дом северных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оленей. Окский заповедник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— журавлиный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 xml:space="preserve">питом- </w:t>
      </w:r>
      <w:r>
        <w:rPr>
          <w:color w:val="221F1F"/>
          <w:spacing w:val="-4"/>
          <w:w w:val="110"/>
        </w:rPr>
        <w:t>ник.</w:t>
      </w:r>
    </w:p>
    <w:p>
      <w:pPr>
        <w:pStyle w:val="10"/>
        <w:spacing w:line="261" w:lineRule="auto"/>
        <w:ind w:left="112" w:right="336" w:firstLine="283"/>
      </w:pPr>
      <w:r>
        <w:rPr>
          <w:color w:val="221F1F"/>
          <w:w w:val="110"/>
        </w:rPr>
        <w:t>Профессии прошлого и профессии будущего — что будет нужно стране, когда я вырасту? Профессии моих родителей, бабушек и дедушек. Профес- сиональные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династии.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Зачем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нужно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учиться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всѐ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время,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пока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работаешь?</w:t>
      </w:r>
    </w:p>
    <w:p>
      <w:pPr>
        <w:pStyle w:val="10"/>
        <w:spacing w:line="261" w:lineRule="auto"/>
        <w:ind w:left="112" w:right="337" w:firstLine="283"/>
      </w:pPr>
      <w:r>
        <w:rPr>
          <w:color w:val="221F1F"/>
          <w:w w:val="110"/>
        </w:rPr>
        <w:t>Историческая память: мы помним подвиги наших солдат, офицеров, ма- тросов, защитивших нашу жизнь в годы Великой Отечественной войны.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 xml:space="preserve">Связь (преемственность) поколений: Бессмертный полк — помним, любим, гордимся. Какое чувство вело советских людей на борьбу за свободу своей </w:t>
      </w:r>
      <w:r>
        <w:rPr>
          <w:color w:val="221F1F"/>
          <w:spacing w:val="-2"/>
          <w:w w:val="110"/>
        </w:rPr>
        <w:t>Родины?</w:t>
      </w:r>
    </w:p>
    <w:p>
      <w:pPr>
        <w:pStyle w:val="10"/>
        <w:spacing w:line="261" w:lineRule="auto"/>
        <w:ind w:left="112" w:right="337" w:firstLine="283"/>
      </w:pPr>
      <w:r>
        <w:rPr>
          <w:color w:val="221F1F"/>
          <w:w w:val="110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>
      <w:pPr>
        <w:pStyle w:val="10"/>
        <w:spacing w:line="261" w:lineRule="auto"/>
        <w:ind w:left="112" w:right="335" w:firstLine="283"/>
      </w:pPr>
      <w:r>
        <w:rPr>
          <w:color w:val="221F1F"/>
          <w:w w:val="110"/>
        </w:rPr>
        <w:t>Счастье каждый понимает по-своему. Но для всех счастье — мир на Зем- ле, здоровье близких, верные друзья, благополучие страны. Бывает ли мно-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го счастья? Можно ли им поделиться?</w:t>
      </w:r>
    </w:p>
    <w:p>
      <w:pPr>
        <w:spacing w:after="0" w:line="261" w:lineRule="auto"/>
        <w:sectPr>
          <w:pgSz w:w="9190" w:h="12020"/>
          <w:pgMar w:top="660" w:right="680" w:bottom="840" w:left="680" w:header="0" w:footer="647" w:gutter="0"/>
          <w:cols w:space="720" w:num="1"/>
        </w:sectPr>
      </w:pPr>
    </w:p>
    <w:p>
      <w:pPr>
        <w:pStyle w:val="4"/>
        <w:spacing w:before="60" w:line="247" w:lineRule="auto"/>
        <w:ind w:left="2027"/>
        <w:jc w:val="left"/>
      </w:pPr>
      <w:r>
        <w:rPr>
          <w:w w:val="90"/>
        </w:rPr>
        <w:t>ПЛАНИРУЕМЫЕ РЕЗУЛЬТАТЫ ОСВОЕНИЯ 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-17"/>
        </w:rPr>
        <w:t xml:space="preserve"> </w:t>
      </w:r>
      <w:r>
        <w:t>ДЕЯТЕЛЬНОСТИ</w:t>
      </w:r>
    </w:p>
    <w:p>
      <w:pPr>
        <w:pStyle w:val="10"/>
        <w:spacing w:before="170" w:line="261" w:lineRule="auto"/>
        <w:ind w:left="340" w:right="107" w:firstLine="283"/>
      </w:pPr>
      <w:r>
        <w:rPr>
          <w:color w:val="221F1F"/>
          <w:w w:val="110"/>
        </w:rPr>
        <w:t>Занятия в рамках программы направлены на обеспечение достижений школьниками следующих личностных, метапредметных и предметных об- разовательных результатов.</w:t>
      </w:r>
    </w:p>
    <w:p>
      <w:pPr>
        <w:pStyle w:val="7"/>
        <w:spacing w:line="230" w:lineRule="exact"/>
        <w:ind w:firstLine="0"/>
      </w:pPr>
      <w:r>
        <w:rPr>
          <w:color w:val="221F1F"/>
        </w:rPr>
        <w:t>Личностные</w:t>
      </w:r>
      <w:r>
        <w:rPr>
          <w:color w:val="221F1F"/>
          <w:spacing w:val="64"/>
        </w:rPr>
        <w:t xml:space="preserve"> </w:t>
      </w:r>
      <w:r>
        <w:rPr>
          <w:color w:val="221F1F"/>
          <w:spacing w:val="-2"/>
        </w:rPr>
        <w:t>результаты:</w:t>
      </w:r>
    </w:p>
    <w:p>
      <w:pPr>
        <w:pStyle w:val="10"/>
        <w:spacing w:before="17" w:line="261" w:lineRule="auto"/>
        <w:ind w:left="340" w:right="110" w:firstLine="283"/>
      </w:pPr>
      <w:r>
        <w:rPr>
          <w:rFonts w:ascii="Georgia" w:hAnsi="Georgia"/>
          <w:i/>
          <w:color w:val="221F1F"/>
        </w:rPr>
        <w:t>В сфере гражданско-патриотического воспитания</w:t>
      </w:r>
      <w:r>
        <w:rPr>
          <w:color w:val="221F1F"/>
        </w:rPr>
        <w:t xml:space="preserve">: становление цен- </w:t>
      </w:r>
      <w:r>
        <w:rPr>
          <w:color w:val="221F1F"/>
          <w:w w:val="110"/>
        </w:rPr>
        <w:t>ностного отношения к своей Родине — России; осознание своей этнокуль- турной и российской гражданской идентичности; сопричастность к про- шлому,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настоящему</w:t>
      </w:r>
      <w:r>
        <w:rPr>
          <w:color w:val="221F1F"/>
          <w:spacing w:val="61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будущему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своей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страны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родного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края;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уважение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 своему и другим народам; первоначальные представления о человеке как члене общества, о правах и ответственности, уважении и достоинстве чело- века, о нравственно-этических нормах поведения и правилах межличност- ных отношений.</w:t>
      </w:r>
    </w:p>
    <w:p>
      <w:pPr>
        <w:pStyle w:val="10"/>
        <w:spacing w:line="261" w:lineRule="auto"/>
        <w:ind w:left="340" w:right="107" w:firstLine="283"/>
      </w:pPr>
      <w:r>
        <w:rPr>
          <w:rFonts w:ascii="Georgia" w:hAnsi="Georgia"/>
          <w:i/>
          <w:color w:val="221F1F"/>
          <w:w w:val="105"/>
        </w:rPr>
        <w:t xml:space="preserve">В сфере духовно-нравственного воспитания: </w:t>
      </w:r>
      <w:r>
        <w:rPr>
          <w:color w:val="221F1F"/>
          <w:w w:val="105"/>
        </w:rPr>
        <w:t>признание индивидуаль- ности каждого человека; проявление сопереживания, уважения и доброже- лательности;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неприятие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любых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форм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поведения,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направленных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причи- нение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физического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морального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вреда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другим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людям.</w:t>
      </w:r>
    </w:p>
    <w:p>
      <w:pPr>
        <w:pStyle w:val="10"/>
        <w:spacing w:line="261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>В</w:t>
      </w:r>
      <w:r>
        <w:rPr>
          <w:rFonts w:ascii="Georgia" w:hAnsi="Georgia"/>
          <w:i/>
          <w:color w:val="221F1F"/>
          <w:spacing w:val="-1"/>
          <w:w w:val="110"/>
        </w:rPr>
        <w:t xml:space="preserve"> </w:t>
      </w:r>
      <w:r>
        <w:rPr>
          <w:rFonts w:ascii="Georgia" w:hAnsi="Georgia"/>
          <w:i/>
          <w:color w:val="221F1F"/>
          <w:w w:val="110"/>
        </w:rPr>
        <w:t xml:space="preserve">сфере эстетического воспитания: </w:t>
      </w:r>
      <w:r>
        <w:rPr>
          <w:color w:val="221F1F"/>
          <w:w w:val="110"/>
        </w:rPr>
        <w:t>уважительное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отношение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инте- рес к художественной культуре, восприимчивость к разным видам искус- ства, традициям и творчеству своего и других народов; стремление к само- выражению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разных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видах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художественной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деятельности.</w:t>
      </w:r>
    </w:p>
    <w:p>
      <w:pPr>
        <w:spacing w:before="0" w:line="261" w:lineRule="auto"/>
        <w:ind w:left="340" w:right="107" w:firstLine="283"/>
        <w:jc w:val="both"/>
        <w:rPr>
          <w:sz w:val="20"/>
        </w:rPr>
      </w:pPr>
      <w:r>
        <w:rPr>
          <w:rFonts w:ascii="Georgia" w:hAnsi="Georgia"/>
          <w:i/>
          <w:color w:val="221F1F"/>
          <w:w w:val="105"/>
          <w:sz w:val="20"/>
        </w:rPr>
        <w:t>В сфере физического воспитания, формирования культуры здоровья</w:t>
      </w:r>
      <w:r>
        <w:rPr>
          <w:rFonts w:ascii="Georgia" w:hAnsi="Georgia"/>
          <w:i/>
          <w:color w:val="221F1F"/>
          <w:spacing w:val="40"/>
          <w:w w:val="105"/>
          <w:sz w:val="20"/>
        </w:rPr>
        <w:t xml:space="preserve"> </w:t>
      </w:r>
      <w:r>
        <w:rPr>
          <w:rFonts w:ascii="Georgia" w:hAnsi="Georgia"/>
          <w:i/>
          <w:color w:val="221F1F"/>
          <w:w w:val="105"/>
          <w:sz w:val="20"/>
        </w:rPr>
        <w:t xml:space="preserve">и эмоционального благополучия: </w:t>
      </w:r>
      <w:r>
        <w:rPr>
          <w:color w:val="221F1F"/>
          <w:w w:val="105"/>
          <w:sz w:val="20"/>
        </w:rPr>
        <w:t>соблюдение правил здорового и безопас- ного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(для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себя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и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других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людей)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образа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жизни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в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окружающей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среде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(в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том числе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информационной);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бережное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отношение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к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физическому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и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психиче- скому здоровью.</w:t>
      </w:r>
    </w:p>
    <w:p>
      <w:pPr>
        <w:pStyle w:val="10"/>
        <w:spacing w:line="261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 xml:space="preserve">В сфере трудового воспитания: </w:t>
      </w:r>
      <w:r>
        <w:rPr>
          <w:color w:val="221F1F"/>
          <w:w w:val="110"/>
        </w:rPr>
        <w:t>осознание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ценности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труда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жизни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че- ловека и общества, ответственное потребление и бережное отношение к ре- зультатам труда, интерес к различным профессиям.</w:t>
      </w:r>
    </w:p>
    <w:p>
      <w:pPr>
        <w:spacing w:before="0" w:line="259" w:lineRule="auto"/>
        <w:ind w:left="340" w:right="115" w:firstLine="283"/>
        <w:jc w:val="both"/>
        <w:rPr>
          <w:sz w:val="20"/>
        </w:rPr>
      </w:pPr>
      <w:r>
        <w:rPr>
          <w:rFonts w:ascii="Georgia" w:hAnsi="Georgia"/>
          <w:i/>
          <w:color w:val="221F1F"/>
          <w:w w:val="110"/>
          <w:sz w:val="20"/>
        </w:rPr>
        <w:t xml:space="preserve">В сфере экологического воспитания: </w:t>
      </w:r>
      <w:r>
        <w:rPr>
          <w:color w:val="221F1F"/>
          <w:w w:val="110"/>
          <w:sz w:val="20"/>
        </w:rPr>
        <w:t>бережное отношение к природе; неприятие действий, приносящих ей вред.</w:t>
      </w:r>
    </w:p>
    <w:p>
      <w:pPr>
        <w:spacing w:before="0" w:line="261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21F1F"/>
          <w:w w:val="105"/>
          <w:sz w:val="20"/>
        </w:rPr>
        <w:t>В</w:t>
      </w:r>
      <w:r>
        <w:rPr>
          <w:rFonts w:ascii="Georgia" w:hAnsi="Georgia"/>
          <w:i/>
          <w:color w:val="221F1F"/>
          <w:spacing w:val="-3"/>
          <w:w w:val="105"/>
          <w:sz w:val="20"/>
        </w:rPr>
        <w:t xml:space="preserve"> </w:t>
      </w:r>
      <w:r>
        <w:rPr>
          <w:rFonts w:ascii="Georgia" w:hAnsi="Georgia"/>
          <w:i/>
          <w:color w:val="221F1F"/>
          <w:w w:val="105"/>
          <w:sz w:val="20"/>
        </w:rPr>
        <w:t>сфере</w:t>
      </w:r>
      <w:r>
        <w:rPr>
          <w:rFonts w:ascii="Georgia" w:hAnsi="Georgia"/>
          <w:i/>
          <w:color w:val="221F1F"/>
          <w:spacing w:val="-2"/>
          <w:w w:val="105"/>
          <w:sz w:val="20"/>
        </w:rPr>
        <w:t xml:space="preserve"> </w:t>
      </w:r>
      <w:r>
        <w:rPr>
          <w:rFonts w:ascii="Georgia" w:hAnsi="Georgia"/>
          <w:i/>
          <w:color w:val="221F1F"/>
          <w:w w:val="105"/>
          <w:sz w:val="20"/>
        </w:rPr>
        <w:t>понимания</w:t>
      </w:r>
      <w:r>
        <w:rPr>
          <w:rFonts w:ascii="Georgia" w:hAnsi="Georgia"/>
          <w:i/>
          <w:color w:val="221F1F"/>
          <w:spacing w:val="-3"/>
          <w:w w:val="105"/>
          <w:sz w:val="20"/>
        </w:rPr>
        <w:t xml:space="preserve"> </w:t>
      </w:r>
      <w:r>
        <w:rPr>
          <w:rFonts w:ascii="Georgia" w:hAnsi="Georgia"/>
          <w:i/>
          <w:color w:val="221F1F"/>
          <w:w w:val="105"/>
          <w:sz w:val="20"/>
        </w:rPr>
        <w:t>ценности</w:t>
      </w:r>
      <w:r>
        <w:rPr>
          <w:rFonts w:ascii="Georgia" w:hAnsi="Georgia"/>
          <w:i/>
          <w:color w:val="221F1F"/>
          <w:spacing w:val="-1"/>
          <w:w w:val="105"/>
          <w:sz w:val="20"/>
        </w:rPr>
        <w:t xml:space="preserve"> </w:t>
      </w:r>
      <w:r>
        <w:rPr>
          <w:rFonts w:ascii="Georgia" w:hAnsi="Georgia"/>
          <w:i/>
          <w:color w:val="221F1F"/>
          <w:w w:val="105"/>
          <w:sz w:val="20"/>
        </w:rPr>
        <w:t>научного</w:t>
      </w:r>
      <w:r>
        <w:rPr>
          <w:rFonts w:ascii="Georgia" w:hAnsi="Georgia"/>
          <w:i/>
          <w:color w:val="221F1F"/>
          <w:spacing w:val="-3"/>
          <w:w w:val="105"/>
          <w:sz w:val="20"/>
        </w:rPr>
        <w:t xml:space="preserve"> </w:t>
      </w:r>
      <w:r>
        <w:rPr>
          <w:rFonts w:ascii="Georgia" w:hAnsi="Georgia"/>
          <w:i/>
          <w:color w:val="221F1F"/>
          <w:w w:val="105"/>
          <w:sz w:val="20"/>
        </w:rPr>
        <w:t xml:space="preserve">познания: </w:t>
      </w:r>
      <w:r>
        <w:rPr>
          <w:color w:val="221F1F"/>
          <w:w w:val="105"/>
          <w:sz w:val="20"/>
        </w:rPr>
        <w:t>первоначальные пред- ставления о научной картине мира; познавательные интересы, активность, инициативность,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любознательность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и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самостоятельность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в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познании.</w:t>
      </w:r>
    </w:p>
    <w:p>
      <w:pPr>
        <w:pStyle w:val="7"/>
        <w:spacing w:line="230" w:lineRule="exact"/>
        <w:ind w:firstLine="0"/>
      </w:pPr>
      <w:r>
        <w:rPr>
          <w:color w:val="221F1F"/>
        </w:rPr>
        <w:t>Метапредметные</w:t>
      </w:r>
      <w:r>
        <w:rPr>
          <w:color w:val="221F1F"/>
          <w:spacing w:val="79"/>
          <w:w w:val="150"/>
        </w:rPr>
        <w:t xml:space="preserve"> </w:t>
      </w:r>
      <w:r>
        <w:rPr>
          <w:color w:val="221F1F"/>
          <w:spacing w:val="-2"/>
        </w:rPr>
        <w:t>результаты:</w:t>
      </w:r>
    </w:p>
    <w:p>
      <w:pPr>
        <w:spacing w:before="0" w:line="259" w:lineRule="auto"/>
        <w:ind w:left="340" w:right="110" w:firstLine="283"/>
        <w:jc w:val="both"/>
        <w:rPr>
          <w:sz w:val="20"/>
        </w:rPr>
      </w:pPr>
      <w:r>
        <w:rPr>
          <w:rFonts w:ascii="Georgia" w:hAnsi="Georgia"/>
          <w:i/>
          <w:color w:val="221F1F"/>
          <w:sz w:val="20"/>
        </w:rPr>
        <w:t xml:space="preserve">В сфере овладения универсальными учебными познавательными дей- </w:t>
      </w:r>
      <w:r>
        <w:rPr>
          <w:rFonts w:ascii="Georgia" w:hAnsi="Georgia"/>
          <w:i/>
          <w:color w:val="221F1F"/>
          <w:w w:val="110"/>
          <w:sz w:val="20"/>
        </w:rPr>
        <w:t xml:space="preserve">ствиями: </w:t>
      </w:r>
      <w:r>
        <w:rPr>
          <w:color w:val="221F1F"/>
          <w:w w:val="110"/>
          <w:sz w:val="20"/>
        </w:rPr>
        <w:t>сравнивать объекты, устанавливать основания для сравнения, устанавливать аналогии; определять существенный признак для классифи- кации,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классифицировать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предложенные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объекты;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находить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закономерно-</w:t>
      </w:r>
    </w:p>
    <w:p>
      <w:pPr>
        <w:spacing w:after="0" w:line="259" w:lineRule="auto"/>
        <w:jc w:val="both"/>
        <w:rPr>
          <w:sz w:val="20"/>
        </w:rPr>
        <w:sectPr>
          <w:pgSz w:w="9190" w:h="12020"/>
          <w:pgMar w:top="620" w:right="680" w:bottom="860" w:left="680" w:header="0" w:footer="648" w:gutter="0"/>
          <w:cols w:space="720" w:num="1"/>
        </w:sectPr>
      </w:pPr>
    </w:p>
    <w:p>
      <w:pPr>
        <w:pStyle w:val="10"/>
        <w:spacing w:before="67" w:line="261" w:lineRule="auto"/>
        <w:ind w:left="112" w:right="335"/>
      </w:pPr>
      <w:r>
        <w:rPr>
          <w:color w:val="221F1F"/>
          <w:w w:val="110"/>
        </w:rPr>
        <w:t>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ос- нове предложенного алгоритма; устанавливать причинно-следственные свя- зи в ситуациях, поддающихся непосредственному наблюдению или знако- мых по опыту, делать выводы; определять разрыв между реальным и жела- тельным состоянием объекта (ситуации) на основе предложенных педагогическим работником вопросов; формулировать выводы и подкре- плять их доказательствами на основе результатов проведѐнного наблюдения (опыта, измерения, классификации, сравнения, исследования); прогнози- ровать возможное развитие процессов, событий и их последствия в анало- гичных или сходных ситуациях; выбирать источник получения информа-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ции; согласно заданному алгоритму находить в предложенном источнике информацию,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представленную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явном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виде;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распознавать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достоверную и недостоверную информацию самостоятельно или на основании предло- женного педагогическим работником способа еѐ проверки; соблюдать с по- мощью взрослых (педагогических работников, родителей (законных пред- ставителей) несовершеннолетних обучающихся) правила информационной безопасности при поиске информации в Интернете; анализировать и созда- вать</w:t>
      </w:r>
      <w:r>
        <w:rPr>
          <w:color w:val="221F1F"/>
          <w:spacing w:val="31"/>
          <w:w w:val="110"/>
        </w:rPr>
        <w:t xml:space="preserve"> </w:t>
      </w:r>
      <w:r>
        <w:rPr>
          <w:color w:val="221F1F"/>
          <w:w w:val="110"/>
        </w:rPr>
        <w:t>текстовую,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графическую,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звуковую,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видеоинформацию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31"/>
          <w:w w:val="110"/>
        </w:rPr>
        <w:t xml:space="preserve"> </w:t>
      </w:r>
      <w:r>
        <w:rPr>
          <w:color w:val="221F1F"/>
          <w:w w:val="110"/>
        </w:rPr>
        <w:t>соответствии с учебной задачей.</w:t>
      </w:r>
    </w:p>
    <w:p>
      <w:pPr>
        <w:pStyle w:val="10"/>
        <w:spacing w:line="261" w:lineRule="auto"/>
        <w:ind w:left="112" w:right="333" w:firstLine="283"/>
      </w:pPr>
      <w:r>
        <w:rPr>
          <w:rFonts w:ascii="Georgia" w:hAnsi="Georgia"/>
          <w:i/>
          <w:color w:val="221F1F"/>
        </w:rPr>
        <w:t xml:space="preserve">В сфере овладения универсальными учебными коммуникативными </w:t>
      </w:r>
      <w:r>
        <w:rPr>
          <w:rFonts w:ascii="Georgia" w:hAnsi="Georgia"/>
          <w:i/>
          <w:color w:val="221F1F"/>
          <w:w w:val="110"/>
        </w:rPr>
        <w:t>действиями:</w:t>
      </w:r>
      <w:r>
        <w:rPr>
          <w:rFonts w:ascii="Georgia" w:hAnsi="Georgia"/>
          <w:i/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воспринимать</w:t>
      </w:r>
      <w:r>
        <w:rPr>
          <w:color w:val="221F1F"/>
          <w:spacing w:val="28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28"/>
          <w:w w:val="110"/>
        </w:rPr>
        <w:t xml:space="preserve"> </w:t>
      </w:r>
      <w:r>
        <w:rPr>
          <w:color w:val="221F1F"/>
          <w:w w:val="110"/>
        </w:rPr>
        <w:t>формулировать</w:t>
      </w:r>
      <w:r>
        <w:rPr>
          <w:color w:val="221F1F"/>
          <w:spacing w:val="28"/>
          <w:w w:val="110"/>
        </w:rPr>
        <w:t xml:space="preserve"> </w:t>
      </w:r>
      <w:r>
        <w:rPr>
          <w:color w:val="221F1F"/>
          <w:w w:val="110"/>
        </w:rPr>
        <w:t>суждения,</w:t>
      </w:r>
      <w:r>
        <w:rPr>
          <w:color w:val="221F1F"/>
          <w:spacing w:val="30"/>
          <w:w w:val="110"/>
        </w:rPr>
        <w:t xml:space="preserve"> </w:t>
      </w:r>
      <w:r>
        <w:rPr>
          <w:color w:val="221F1F"/>
          <w:w w:val="110"/>
        </w:rPr>
        <w:t>выражать</w:t>
      </w:r>
      <w:r>
        <w:rPr>
          <w:color w:val="221F1F"/>
          <w:spacing w:val="27"/>
          <w:w w:val="110"/>
        </w:rPr>
        <w:t xml:space="preserve"> </w:t>
      </w:r>
      <w:r>
        <w:rPr>
          <w:color w:val="221F1F"/>
          <w:w w:val="110"/>
        </w:rPr>
        <w:t>эмоции в соответствии с целями и условиями общения в знакомой среде; проявлять уважительное отношение к собеседнику, соблюдать правила ведения диало- га и дискуссии; признавать возможность существования разных точек зре- ния; корректно и аргументированно высказывать своѐ мнение; строить ре- чевое высказывание в соответствии с поставленной задачей; создавать уст- ные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письменные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тексты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(описание,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рассуждение,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повествование); готовить небольшие публичные выступления; подбирать иллюстративный материал (рисунки, фото, плакаты) к тексту выступления; принимать цель совместной деятельности, коллективно строить действия по еѐ достижению: распределять роли, договариваться, обсуждать процесс и результат совмест- ной работы; проявлять готовность руководить, выполнять поручения, под- чиняться;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ответственно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выполнять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свою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часть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работы;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оценивать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свой вклад в общий результат.</w:t>
      </w:r>
    </w:p>
    <w:p>
      <w:pPr>
        <w:spacing w:before="0" w:line="261" w:lineRule="auto"/>
        <w:ind w:left="112" w:right="335" w:firstLine="283"/>
        <w:jc w:val="both"/>
        <w:rPr>
          <w:sz w:val="20"/>
        </w:rPr>
      </w:pPr>
      <w:r>
        <w:rPr>
          <w:rFonts w:ascii="Georgia" w:hAnsi="Georgia"/>
          <w:i/>
          <w:color w:val="221F1F"/>
          <w:w w:val="105"/>
          <w:sz w:val="20"/>
        </w:rPr>
        <w:t>В сфере овладения универсальными учебными регулятивными дей- ствиями:</w:t>
      </w:r>
      <w:r>
        <w:rPr>
          <w:rFonts w:ascii="Georgia" w:hAnsi="Georgia"/>
          <w:i/>
          <w:color w:val="221F1F"/>
          <w:spacing w:val="80"/>
          <w:w w:val="150"/>
          <w:sz w:val="20"/>
        </w:rPr>
        <w:t xml:space="preserve"> </w:t>
      </w:r>
      <w:r>
        <w:rPr>
          <w:color w:val="221F1F"/>
          <w:w w:val="105"/>
          <w:sz w:val="20"/>
        </w:rPr>
        <w:t>планировать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действия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по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решению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учебной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задачи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для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получе- ния результата; выстраивать последовательность выбранных действий; уста- навливать</w:t>
      </w:r>
      <w:r>
        <w:rPr>
          <w:color w:val="221F1F"/>
          <w:spacing w:val="8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причины</w:t>
      </w:r>
      <w:r>
        <w:rPr>
          <w:color w:val="221F1F"/>
          <w:spacing w:val="8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успеха/неудач</w:t>
      </w:r>
      <w:r>
        <w:rPr>
          <w:color w:val="221F1F"/>
          <w:spacing w:val="8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учебной</w:t>
      </w:r>
      <w:r>
        <w:rPr>
          <w:color w:val="221F1F"/>
          <w:spacing w:val="8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деятельности;</w:t>
      </w:r>
      <w:r>
        <w:rPr>
          <w:color w:val="221F1F"/>
          <w:spacing w:val="8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корректировать свои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учебные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действия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для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преодоления</w:t>
      </w:r>
      <w:r>
        <w:rPr>
          <w:color w:val="221F1F"/>
          <w:spacing w:val="40"/>
          <w:w w:val="105"/>
          <w:sz w:val="20"/>
        </w:rPr>
        <w:t xml:space="preserve"> </w:t>
      </w:r>
      <w:r>
        <w:rPr>
          <w:color w:val="221F1F"/>
          <w:w w:val="105"/>
          <w:sz w:val="20"/>
        </w:rPr>
        <w:t>ошибок.</w:t>
      </w:r>
    </w:p>
    <w:p>
      <w:pPr>
        <w:spacing w:after="0" w:line="261" w:lineRule="auto"/>
        <w:jc w:val="both"/>
        <w:rPr>
          <w:sz w:val="20"/>
        </w:rPr>
        <w:sectPr>
          <w:pgSz w:w="9190" w:h="12020"/>
          <w:pgMar w:top="660" w:right="680" w:bottom="860" w:left="680" w:header="0" w:footer="647" w:gutter="0"/>
          <w:cols w:space="720" w:num="1"/>
        </w:sectPr>
      </w:pPr>
    </w:p>
    <w:p>
      <w:pPr>
        <w:pStyle w:val="10"/>
        <w:spacing w:before="84" w:line="259" w:lineRule="auto"/>
        <w:ind w:left="340" w:right="107" w:firstLine="283"/>
      </w:pPr>
      <w:r>
        <w:rPr>
          <w:rFonts w:ascii="Cambria" w:hAnsi="Cambria"/>
          <w:b/>
          <w:i/>
          <w:color w:val="221F1F"/>
          <w:w w:val="110"/>
        </w:rPr>
        <w:t xml:space="preserve">Предметные результаты </w:t>
      </w:r>
      <w:r>
        <w:rPr>
          <w:color w:val="221F1F"/>
          <w:w w:val="110"/>
        </w:rPr>
        <w:t>освоения программы внеурочной деятель- ности «Разговоры о важном» представлены с учѐтом специфики содержания предметных областей, к которым имеет отношение содержание курса внеу- рочной деятельности:</w:t>
      </w:r>
    </w:p>
    <w:p>
      <w:pPr>
        <w:pStyle w:val="10"/>
        <w:spacing w:before="6" w:line="261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>Русский</w:t>
      </w:r>
      <w:r>
        <w:rPr>
          <w:rFonts w:ascii="Georgia" w:hAnsi="Georgia"/>
          <w:i/>
          <w:color w:val="221F1F"/>
          <w:spacing w:val="40"/>
          <w:w w:val="110"/>
        </w:rPr>
        <w:t xml:space="preserve"> </w:t>
      </w:r>
      <w:r>
        <w:rPr>
          <w:rFonts w:ascii="Georgia" w:hAnsi="Georgia"/>
          <w:i/>
          <w:color w:val="221F1F"/>
          <w:w w:val="110"/>
        </w:rPr>
        <w:t>язык:</w:t>
      </w:r>
      <w:r>
        <w:rPr>
          <w:rFonts w:ascii="Georgia" w:hAnsi="Georgia"/>
          <w:i/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первоначальное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представление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многообразии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языков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 культур на территории Российской Федерации, о языке как одной из глав- ных духовно-нравственных ценностей народа; понимание роли языка как основного средства общения; осознание значения русского языка как госу- дарственного языка Российской Федерации; понимание роли русского язы-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ка</w:t>
      </w:r>
      <w:r>
        <w:rPr>
          <w:color w:val="221F1F"/>
          <w:spacing w:val="21"/>
          <w:w w:val="110"/>
        </w:rPr>
        <w:t xml:space="preserve"> </w:t>
      </w:r>
      <w:r>
        <w:rPr>
          <w:color w:val="221F1F"/>
          <w:w w:val="110"/>
        </w:rPr>
        <w:t>как</w:t>
      </w:r>
      <w:r>
        <w:rPr>
          <w:color w:val="221F1F"/>
          <w:spacing w:val="79"/>
          <w:w w:val="110"/>
        </w:rPr>
        <w:t xml:space="preserve"> </w:t>
      </w:r>
      <w:r>
        <w:rPr>
          <w:color w:val="221F1F"/>
          <w:w w:val="110"/>
        </w:rPr>
        <w:t>языка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межнационального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общения;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осознание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правильной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устной и письменной речи как показателя общей культуры человека; овладение ос- новными видами речевой деятельности на основе первоначальных пред- ставлений о нормах современного русского литературного языка; использо- вание в речевой деятельности норм современного русского литературного языка и речевого этикета.</w:t>
      </w:r>
    </w:p>
    <w:p>
      <w:pPr>
        <w:pStyle w:val="10"/>
        <w:spacing w:line="261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>Литературное</w:t>
      </w:r>
      <w:r>
        <w:rPr>
          <w:rFonts w:ascii="Georgia" w:hAnsi="Georgia"/>
          <w:i/>
          <w:color w:val="221F1F"/>
          <w:spacing w:val="-3"/>
          <w:w w:val="110"/>
        </w:rPr>
        <w:t xml:space="preserve"> </w:t>
      </w:r>
      <w:r>
        <w:rPr>
          <w:rFonts w:ascii="Georgia" w:hAnsi="Georgia"/>
          <w:i/>
          <w:color w:val="221F1F"/>
          <w:w w:val="110"/>
        </w:rPr>
        <w:t xml:space="preserve">чтение: </w:t>
      </w:r>
      <w:r>
        <w:rPr>
          <w:color w:val="221F1F"/>
          <w:w w:val="110"/>
        </w:rPr>
        <w:t>осознание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значимости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художественной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 xml:space="preserve">литера- туры и произведений устного народного творчества для всестороннего раз- вития личности человека; </w:t>
      </w:r>
      <w:r>
        <w:rPr>
          <w:rFonts w:ascii="Georgia" w:hAnsi="Georgia"/>
          <w:i/>
          <w:color w:val="221F1F"/>
          <w:w w:val="110"/>
        </w:rPr>
        <w:t xml:space="preserve">первоначальное </w:t>
      </w:r>
      <w:r>
        <w:rPr>
          <w:color w:val="221F1F"/>
          <w:w w:val="110"/>
        </w:rPr>
        <w:t xml:space="preserve"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</w:t>
      </w:r>
      <w:r>
        <w:rPr>
          <w:color w:val="221F1F"/>
          <w:spacing w:val="-2"/>
          <w:w w:val="110"/>
        </w:rPr>
        <w:t>текста.</w:t>
      </w:r>
    </w:p>
    <w:p>
      <w:pPr>
        <w:spacing w:before="0" w:line="259" w:lineRule="auto"/>
        <w:ind w:left="340" w:right="107" w:firstLine="283"/>
        <w:jc w:val="both"/>
        <w:rPr>
          <w:sz w:val="20"/>
        </w:rPr>
      </w:pPr>
      <w:r>
        <w:rPr>
          <w:rFonts w:ascii="Georgia" w:hAnsi="Georgia"/>
          <w:i/>
          <w:color w:val="221F1F"/>
          <w:w w:val="110"/>
          <w:sz w:val="20"/>
        </w:rPr>
        <w:t xml:space="preserve">Иностранный язык: </w:t>
      </w:r>
      <w:r>
        <w:rPr>
          <w:color w:val="221F1F"/>
          <w:w w:val="110"/>
          <w:sz w:val="20"/>
        </w:rPr>
        <w:t>знакомство представителей других стран с культу- рой своего народа.</w:t>
      </w:r>
    </w:p>
    <w:p>
      <w:pPr>
        <w:pStyle w:val="10"/>
        <w:spacing w:line="261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 xml:space="preserve">Математика и информатика: </w:t>
      </w:r>
      <w:r>
        <w:rPr>
          <w:color w:val="221F1F"/>
          <w:w w:val="110"/>
        </w:rPr>
        <w:t>развитие логического мышления; при- обретение</w:t>
      </w:r>
      <w:r>
        <w:rPr>
          <w:color w:val="221F1F"/>
          <w:spacing w:val="76"/>
          <w:w w:val="110"/>
        </w:rPr>
        <w:t xml:space="preserve"> </w:t>
      </w:r>
      <w:r>
        <w:rPr>
          <w:color w:val="221F1F"/>
          <w:w w:val="110"/>
        </w:rPr>
        <w:t>опыта</w:t>
      </w:r>
      <w:r>
        <w:rPr>
          <w:color w:val="221F1F"/>
          <w:spacing w:val="72"/>
          <w:w w:val="110"/>
        </w:rPr>
        <w:t xml:space="preserve"> </w:t>
      </w:r>
      <w:r>
        <w:rPr>
          <w:color w:val="221F1F"/>
          <w:w w:val="110"/>
        </w:rPr>
        <w:t>работы</w:t>
      </w:r>
      <w:r>
        <w:rPr>
          <w:color w:val="221F1F"/>
          <w:spacing w:val="71"/>
          <w:w w:val="110"/>
        </w:rPr>
        <w:t xml:space="preserve"> </w:t>
      </w:r>
      <w:r>
        <w:rPr>
          <w:color w:val="221F1F"/>
          <w:w w:val="110"/>
        </w:rPr>
        <w:t>с</w:t>
      </w:r>
      <w:r>
        <w:rPr>
          <w:color w:val="221F1F"/>
          <w:spacing w:val="73"/>
          <w:w w:val="110"/>
        </w:rPr>
        <w:t xml:space="preserve"> </w:t>
      </w:r>
      <w:r>
        <w:rPr>
          <w:color w:val="221F1F"/>
          <w:w w:val="110"/>
        </w:rPr>
        <w:t>информацией,</w:t>
      </w:r>
      <w:r>
        <w:rPr>
          <w:color w:val="221F1F"/>
          <w:spacing w:val="74"/>
          <w:w w:val="110"/>
        </w:rPr>
        <w:t xml:space="preserve"> </w:t>
      </w:r>
      <w:r>
        <w:rPr>
          <w:color w:val="221F1F"/>
          <w:w w:val="110"/>
        </w:rPr>
        <w:t>представленной</w:t>
      </w:r>
      <w:r>
        <w:rPr>
          <w:color w:val="221F1F"/>
          <w:spacing w:val="73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72"/>
          <w:w w:val="110"/>
        </w:rPr>
        <w:t xml:space="preserve"> </w:t>
      </w:r>
      <w:r>
        <w:rPr>
          <w:color w:val="221F1F"/>
          <w:w w:val="110"/>
        </w:rPr>
        <w:t>графической и текстовой форме, развитие умений извлекать, анализировать, использо-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вать информацию и делать выводы.</w:t>
      </w:r>
    </w:p>
    <w:p>
      <w:pPr>
        <w:pStyle w:val="10"/>
        <w:spacing w:line="261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 xml:space="preserve">Окружающий мир: </w:t>
      </w:r>
      <w:r>
        <w:rPr>
          <w:color w:val="221F1F"/>
          <w:w w:val="110"/>
        </w:rPr>
        <w:t>сформированность уважительного отношения к сво- ей семье и семейным традициям, организации, родному краю, России, еѐ истории и культуре, природе; сформированность чувства гордости за наци- ональные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свершения,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открытия,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победы;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первоначальные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представления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о природных и социальных объектах как компонентах единого мира, о мно- гообразии объектов и явлений природы; о связи мира живой и неживой природы; сформированность основ рационального поведения и обоснован- ного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принятия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решений;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первоначальные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представления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о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традициях и обычаях, хозяйственных занятиях населения и массовых профессиях род- ного края, достопримечательностях столицы России и родного края, наибо- лее</w:t>
      </w:r>
      <w:r>
        <w:rPr>
          <w:color w:val="221F1F"/>
          <w:spacing w:val="22"/>
          <w:w w:val="110"/>
        </w:rPr>
        <w:t xml:space="preserve"> </w:t>
      </w:r>
      <w:r>
        <w:rPr>
          <w:color w:val="221F1F"/>
          <w:w w:val="110"/>
        </w:rPr>
        <w:t>значимых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объектах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Всемирного</w:t>
      </w:r>
      <w:r>
        <w:rPr>
          <w:color w:val="221F1F"/>
          <w:spacing w:val="79"/>
          <w:w w:val="110"/>
        </w:rPr>
        <w:t xml:space="preserve"> </w:t>
      </w:r>
      <w:r>
        <w:rPr>
          <w:color w:val="221F1F"/>
          <w:w w:val="110"/>
        </w:rPr>
        <w:t>культурного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76"/>
          <w:w w:val="110"/>
        </w:rPr>
        <w:t xml:space="preserve"> </w:t>
      </w:r>
      <w:r>
        <w:rPr>
          <w:color w:val="221F1F"/>
          <w:w w:val="110"/>
        </w:rPr>
        <w:t>природного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наследия в</w:t>
      </w:r>
      <w:r>
        <w:rPr>
          <w:color w:val="221F1F"/>
          <w:spacing w:val="30"/>
          <w:w w:val="110"/>
        </w:rPr>
        <w:t xml:space="preserve"> </w:t>
      </w:r>
      <w:r>
        <w:rPr>
          <w:color w:val="221F1F"/>
          <w:w w:val="110"/>
        </w:rPr>
        <w:t>России;</w:t>
      </w:r>
      <w:r>
        <w:rPr>
          <w:color w:val="221F1F"/>
          <w:spacing w:val="30"/>
          <w:w w:val="110"/>
        </w:rPr>
        <w:t xml:space="preserve"> </w:t>
      </w:r>
      <w:r>
        <w:rPr>
          <w:color w:val="221F1F"/>
          <w:w w:val="110"/>
        </w:rPr>
        <w:t>важнейших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для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w w:val="110"/>
        </w:rPr>
        <w:t>страны</w:t>
      </w:r>
      <w:r>
        <w:rPr>
          <w:color w:val="221F1F"/>
          <w:spacing w:val="31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w w:val="110"/>
        </w:rPr>
        <w:t>личности</w:t>
      </w:r>
      <w:r>
        <w:rPr>
          <w:color w:val="221F1F"/>
          <w:spacing w:val="30"/>
          <w:w w:val="110"/>
        </w:rPr>
        <w:t xml:space="preserve"> </w:t>
      </w:r>
      <w:r>
        <w:rPr>
          <w:color w:val="221F1F"/>
          <w:w w:val="110"/>
        </w:rPr>
        <w:t>событиях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w w:val="110"/>
        </w:rPr>
        <w:t>фактах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прошлого и настоящего России; основных правах и обязанностях гражданина Рос- сийской Федерации; развитие умений описывать, сравнивать и группиро-</w:t>
      </w:r>
    </w:p>
    <w:p>
      <w:pPr>
        <w:spacing w:after="0" w:line="261" w:lineRule="auto"/>
        <w:sectPr>
          <w:pgSz w:w="9190" w:h="12020"/>
          <w:pgMar w:top="640" w:right="680" w:bottom="820" w:left="680" w:header="0" w:footer="648" w:gutter="0"/>
          <w:cols w:space="720" w:num="1"/>
        </w:sectPr>
      </w:pPr>
    </w:p>
    <w:p>
      <w:pPr>
        <w:pStyle w:val="10"/>
        <w:spacing w:before="67" w:line="261" w:lineRule="auto"/>
        <w:ind w:left="112" w:right="336"/>
      </w:pPr>
      <w:r>
        <w:rPr>
          <w:color w:val="221F1F"/>
          <w:w w:val="110"/>
        </w:rPr>
        <w:t>вать изученные природные объекты и явления, выделяя их существенные признаки и отношения между объектами и явлениями; понимание простей- ших причинно-следственных связей в окружающем мире (в том числе на материале о природе и культуре родного края); приобретение базовых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умений работы с доступной информацией (текстовой, графической, аудио- визуальной) о природе и обществе, безопасного использования электрон-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ных ресурсов организации и Интернете, получения информации из источ- ников в современной информационной среде; формирование навыков здо- рового и безопасного образа жизни на основе выполнения правил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безопасного поведения в окружающей среде, в том числе знаний о небезо- пасности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разглашения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личной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финансовой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информации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при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общении с людьми вне семьи, в Интернете и опыта соблюдения правил безопасного поведения при использовании личных финансов; приобретение опыта по- ложительного эмоционально-ценностного отношения к природе; стремле-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ния действовать в окружающей среде в соответствии с экологическими нор- мами поведения.</w:t>
      </w:r>
    </w:p>
    <w:p>
      <w:pPr>
        <w:pStyle w:val="10"/>
        <w:spacing w:line="261" w:lineRule="auto"/>
        <w:ind w:left="126" w:right="334" w:firstLine="290"/>
        <w:jc w:val="right"/>
      </w:pPr>
      <w:r>
        <w:rPr>
          <w:rFonts w:ascii="Georgia" w:hAnsi="Georgia"/>
          <w:i/>
          <w:color w:val="221F1F"/>
        </w:rPr>
        <w:t>Основы</w:t>
      </w:r>
      <w:r>
        <w:rPr>
          <w:rFonts w:ascii="Georgia" w:hAnsi="Georgia"/>
          <w:i/>
          <w:color w:val="221F1F"/>
          <w:spacing w:val="40"/>
        </w:rPr>
        <w:t xml:space="preserve"> </w:t>
      </w:r>
      <w:r>
        <w:rPr>
          <w:rFonts w:ascii="Georgia" w:hAnsi="Georgia"/>
          <w:i/>
          <w:color w:val="221F1F"/>
        </w:rPr>
        <w:t>религиозных</w:t>
      </w:r>
      <w:r>
        <w:rPr>
          <w:rFonts w:ascii="Georgia" w:hAnsi="Georgia"/>
          <w:i/>
          <w:color w:val="221F1F"/>
          <w:spacing w:val="40"/>
        </w:rPr>
        <w:t xml:space="preserve"> </w:t>
      </w:r>
      <w:r>
        <w:rPr>
          <w:rFonts w:ascii="Georgia" w:hAnsi="Georgia"/>
          <w:i/>
          <w:color w:val="221F1F"/>
        </w:rPr>
        <w:t>культур</w:t>
      </w:r>
      <w:r>
        <w:rPr>
          <w:rFonts w:ascii="Georgia" w:hAnsi="Georgia"/>
          <w:i/>
          <w:color w:val="221F1F"/>
          <w:spacing w:val="40"/>
        </w:rPr>
        <w:t xml:space="preserve"> </w:t>
      </w:r>
      <w:r>
        <w:rPr>
          <w:rFonts w:ascii="Georgia" w:hAnsi="Georgia"/>
          <w:i/>
          <w:color w:val="221F1F"/>
        </w:rPr>
        <w:t>и</w:t>
      </w:r>
      <w:r>
        <w:rPr>
          <w:rFonts w:ascii="Georgia" w:hAnsi="Georgia"/>
          <w:i/>
          <w:color w:val="221F1F"/>
          <w:spacing w:val="40"/>
        </w:rPr>
        <w:t xml:space="preserve"> </w:t>
      </w:r>
      <w:r>
        <w:rPr>
          <w:rFonts w:ascii="Georgia" w:hAnsi="Georgia"/>
          <w:i/>
          <w:color w:val="221F1F"/>
        </w:rPr>
        <w:t>светской</w:t>
      </w:r>
      <w:r>
        <w:rPr>
          <w:rFonts w:ascii="Georgia" w:hAnsi="Georgia"/>
          <w:i/>
          <w:color w:val="221F1F"/>
          <w:spacing w:val="40"/>
        </w:rPr>
        <w:t xml:space="preserve"> </w:t>
      </w:r>
      <w:r>
        <w:rPr>
          <w:rFonts w:ascii="Georgia" w:hAnsi="Georgia"/>
          <w:i/>
          <w:color w:val="221F1F"/>
        </w:rPr>
        <w:t>этики:</w:t>
      </w:r>
      <w:r>
        <w:rPr>
          <w:rFonts w:ascii="Georgia" w:hAnsi="Georgia"/>
          <w:i/>
          <w:color w:val="221F1F"/>
          <w:spacing w:val="40"/>
        </w:rPr>
        <w:t xml:space="preserve"> </w:t>
      </w:r>
      <w:r>
        <w:rPr>
          <w:color w:val="221F1F"/>
        </w:rPr>
        <w:t>понимание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 xml:space="preserve">необходи- </w:t>
      </w:r>
      <w:r>
        <w:rPr>
          <w:color w:val="221F1F"/>
          <w:w w:val="110"/>
        </w:rPr>
        <w:t>мости нравственного совершенствования, духовного развития, роли в этом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личных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усилий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человека;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формирование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умений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анализировать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давать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нравственную</w:t>
      </w:r>
      <w:r>
        <w:rPr>
          <w:color w:val="221F1F"/>
          <w:spacing w:val="77"/>
          <w:w w:val="110"/>
        </w:rPr>
        <w:t xml:space="preserve"> </w:t>
      </w:r>
      <w:r>
        <w:rPr>
          <w:color w:val="221F1F"/>
          <w:w w:val="110"/>
        </w:rPr>
        <w:t>оценку</w:t>
      </w:r>
      <w:r>
        <w:rPr>
          <w:color w:val="221F1F"/>
          <w:spacing w:val="73"/>
          <w:w w:val="110"/>
        </w:rPr>
        <w:t xml:space="preserve"> </w:t>
      </w:r>
      <w:r>
        <w:rPr>
          <w:color w:val="221F1F"/>
          <w:w w:val="110"/>
        </w:rPr>
        <w:t>поступкам,</w:t>
      </w:r>
      <w:r>
        <w:rPr>
          <w:color w:val="221F1F"/>
          <w:spacing w:val="77"/>
          <w:w w:val="110"/>
        </w:rPr>
        <w:t xml:space="preserve"> </w:t>
      </w:r>
      <w:r>
        <w:rPr>
          <w:color w:val="221F1F"/>
          <w:w w:val="110"/>
        </w:rPr>
        <w:t>отвечать</w:t>
      </w:r>
      <w:r>
        <w:rPr>
          <w:color w:val="221F1F"/>
          <w:spacing w:val="73"/>
          <w:w w:val="110"/>
        </w:rPr>
        <w:t xml:space="preserve"> </w:t>
      </w:r>
      <w:r>
        <w:rPr>
          <w:color w:val="221F1F"/>
          <w:w w:val="110"/>
        </w:rPr>
        <w:t>за</w:t>
      </w:r>
      <w:r>
        <w:rPr>
          <w:color w:val="221F1F"/>
          <w:spacing w:val="74"/>
          <w:w w:val="110"/>
        </w:rPr>
        <w:t xml:space="preserve"> </w:t>
      </w:r>
      <w:r>
        <w:rPr>
          <w:color w:val="221F1F"/>
          <w:w w:val="110"/>
        </w:rPr>
        <w:t>них,</w:t>
      </w:r>
      <w:r>
        <w:rPr>
          <w:color w:val="221F1F"/>
          <w:spacing w:val="73"/>
          <w:w w:val="110"/>
        </w:rPr>
        <w:t xml:space="preserve"> </w:t>
      </w:r>
      <w:r>
        <w:rPr>
          <w:color w:val="221F1F"/>
          <w:w w:val="110"/>
        </w:rPr>
        <w:t>проявлять</w:t>
      </w:r>
      <w:r>
        <w:rPr>
          <w:color w:val="221F1F"/>
          <w:spacing w:val="74"/>
          <w:w w:val="110"/>
        </w:rPr>
        <w:t xml:space="preserve"> </w:t>
      </w:r>
      <w:r>
        <w:rPr>
          <w:color w:val="221F1F"/>
          <w:w w:val="110"/>
        </w:rPr>
        <w:t>готовность к сознательному самоограничению в поведении; построение суждений оце- ночного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характера,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раскрывающих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значение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нравственности,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веры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как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ре- гуляторов поведения человека в обществе и условий духовно-нравственно-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го развития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личности;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понимание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ценности семьи, умение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приводить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при- меры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положительного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влияния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религиозной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традиции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на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отношения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 семье, воспитание детей; овладение навыками общения с людьми разного вероисповедания; осознание, что оскорбление представителей другой веры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есть нарушение нравственных норм поведения в обществе; понимание цен- ности человеческой жизни, человеческого достоинства, честного труда лю- дей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благо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человека,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общества;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формирование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умений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объяснять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значе- ние слов «милосердие», «сострадание», «прощение», «дружелюбие»; умение находить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образы,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приводить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примеры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проявлений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любви к ближнему,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ми- лосердия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сострадания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религиозной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культуре,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истории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России,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совре- менной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жизни;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открытость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сотрудничеству,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готовность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оказывать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по- мощь; осуждение любых случаев унижения человеческого достоинства; зна- ние</w:t>
      </w:r>
      <w:r>
        <w:rPr>
          <w:color w:val="221F1F"/>
          <w:spacing w:val="57"/>
          <w:w w:val="110"/>
        </w:rPr>
        <w:t xml:space="preserve"> </w:t>
      </w:r>
      <w:r>
        <w:rPr>
          <w:color w:val="221F1F"/>
          <w:w w:val="110"/>
        </w:rPr>
        <w:t>общепринятых</w:t>
      </w:r>
      <w:r>
        <w:rPr>
          <w:color w:val="221F1F"/>
          <w:spacing w:val="39"/>
          <w:w w:val="110"/>
        </w:rPr>
        <w:t xml:space="preserve">  </w:t>
      </w:r>
      <w:r>
        <w:rPr>
          <w:color w:val="221F1F"/>
          <w:w w:val="110"/>
        </w:rPr>
        <w:t>в</w:t>
      </w:r>
      <w:r>
        <w:rPr>
          <w:color w:val="221F1F"/>
          <w:spacing w:val="36"/>
          <w:w w:val="110"/>
        </w:rPr>
        <w:t xml:space="preserve">  </w:t>
      </w:r>
      <w:r>
        <w:rPr>
          <w:color w:val="221F1F"/>
          <w:w w:val="110"/>
        </w:rPr>
        <w:t>российском</w:t>
      </w:r>
      <w:r>
        <w:rPr>
          <w:color w:val="221F1F"/>
          <w:spacing w:val="38"/>
          <w:w w:val="110"/>
        </w:rPr>
        <w:t xml:space="preserve">  </w:t>
      </w:r>
      <w:r>
        <w:rPr>
          <w:color w:val="221F1F"/>
          <w:w w:val="110"/>
        </w:rPr>
        <w:t>обществе</w:t>
      </w:r>
      <w:r>
        <w:rPr>
          <w:color w:val="221F1F"/>
          <w:spacing w:val="38"/>
          <w:w w:val="110"/>
        </w:rPr>
        <w:t xml:space="preserve">  </w:t>
      </w:r>
      <w:r>
        <w:rPr>
          <w:color w:val="221F1F"/>
          <w:w w:val="110"/>
        </w:rPr>
        <w:t>норм</w:t>
      </w:r>
      <w:r>
        <w:rPr>
          <w:color w:val="221F1F"/>
          <w:spacing w:val="36"/>
          <w:w w:val="110"/>
        </w:rPr>
        <w:t xml:space="preserve">  </w:t>
      </w:r>
      <w:r>
        <w:rPr>
          <w:color w:val="221F1F"/>
          <w:w w:val="110"/>
        </w:rPr>
        <w:t>морали,</w:t>
      </w:r>
      <w:r>
        <w:rPr>
          <w:color w:val="221F1F"/>
          <w:spacing w:val="37"/>
          <w:w w:val="110"/>
        </w:rPr>
        <w:t xml:space="preserve">  </w:t>
      </w:r>
      <w:r>
        <w:rPr>
          <w:color w:val="221F1F"/>
          <w:w w:val="110"/>
        </w:rPr>
        <w:t>отношений 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поведения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людей,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основанных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российских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традиционных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 xml:space="preserve">духовных ценностях, конституционных правах, свободах и обязанностях гражданина. </w:t>
      </w:r>
      <w:r>
        <w:rPr>
          <w:rFonts w:ascii="Georgia" w:hAnsi="Georgia"/>
          <w:i/>
          <w:color w:val="221F1F"/>
          <w:w w:val="110"/>
        </w:rPr>
        <w:t xml:space="preserve">Изобразительное искусство: </w:t>
      </w:r>
      <w:r>
        <w:rPr>
          <w:color w:val="221F1F"/>
          <w:w w:val="110"/>
        </w:rPr>
        <w:t>выполнение творческих работ с использо- ванием различных художественных материалов и средств художественной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выразительности</w:t>
      </w:r>
      <w:r>
        <w:rPr>
          <w:color w:val="221F1F"/>
          <w:spacing w:val="41"/>
          <w:w w:val="110"/>
        </w:rPr>
        <w:t xml:space="preserve"> </w:t>
      </w:r>
      <w:r>
        <w:rPr>
          <w:color w:val="221F1F"/>
          <w:w w:val="110"/>
        </w:rPr>
        <w:t>изобразительного</w:t>
      </w:r>
      <w:r>
        <w:rPr>
          <w:color w:val="221F1F"/>
          <w:spacing w:val="48"/>
          <w:w w:val="110"/>
        </w:rPr>
        <w:t xml:space="preserve"> </w:t>
      </w:r>
      <w:r>
        <w:rPr>
          <w:color w:val="221F1F"/>
          <w:w w:val="110"/>
        </w:rPr>
        <w:t>искусства;</w:t>
      </w:r>
      <w:r>
        <w:rPr>
          <w:color w:val="221F1F"/>
          <w:spacing w:val="51"/>
          <w:w w:val="110"/>
        </w:rPr>
        <w:t xml:space="preserve"> </w:t>
      </w:r>
      <w:r>
        <w:rPr>
          <w:color w:val="221F1F"/>
          <w:w w:val="110"/>
        </w:rPr>
        <w:t>умение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характеризовать</w:t>
      </w:r>
      <w:r>
        <w:rPr>
          <w:color w:val="221F1F"/>
          <w:spacing w:val="43"/>
          <w:w w:val="110"/>
        </w:rPr>
        <w:t xml:space="preserve"> </w:t>
      </w:r>
      <w:r>
        <w:rPr>
          <w:color w:val="221F1F"/>
          <w:spacing w:val="-5"/>
          <w:w w:val="110"/>
        </w:rPr>
        <w:t>ви-</w:t>
      </w:r>
    </w:p>
    <w:p>
      <w:pPr>
        <w:spacing w:after="0" w:line="261" w:lineRule="auto"/>
        <w:jc w:val="right"/>
        <w:sectPr>
          <w:pgSz w:w="9190" w:h="12020"/>
          <w:pgMar w:top="660" w:right="680" w:bottom="860" w:left="680" w:header="0" w:footer="647" w:gutter="0"/>
          <w:cols w:space="720" w:num="1"/>
        </w:sectPr>
      </w:pPr>
    </w:p>
    <w:p>
      <w:pPr>
        <w:pStyle w:val="10"/>
        <w:spacing w:before="67" w:line="264" w:lineRule="auto"/>
        <w:ind w:left="340" w:right="107"/>
      </w:pPr>
      <w:r>
        <w:rPr>
          <w:color w:val="221F1F"/>
          <w:w w:val="110"/>
        </w:rPr>
        <w:t>ды и жанры изобразительного искусства; умение характеризовать отличи- тельные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особенности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художественных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промыслов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России.</w:t>
      </w:r>
    </w:p>
    <w:p>
      <w:pPr>
        <w:pStyle w:val="10"/>
        <w:spacing w:line="256" w:lineRule="auto"/>
        <w:ind w:left="340" w:right="110" w:firstLine="283"/>
      </w:pPr>
      <w:r>
        <w:rPr>
          <w:rFonts w:ascii="Georgia" w:hAnsi="Georgia"/>
          <w:i/>
          <w:color w:val="221F1F"/>
          <w:w w:val="110"/>
        </w:rPr>
        <w:t xml:space="preserve">Музыка: </w:t>
      </w:r>
      <w:r>
        <w:rPr>
          <w:color w:val="221F1F"/>
          <w:w w:val="110"/>
        </w:rPr>
        <w:t xml:space="preserve">знание основных жанров народной и профессиональной му- </w:t>
      </w:r>
      <w:r>
        <w:rPr>
          <w:color w:val="221F1F"/>
          <w:spacing w:val="-4"/>
          <w:w w:val="110"/>
        </w:rPr>
        <w:t>зыки.</w:t>
      </w:r>
    </w:p>
    <w:p>
      <w:pPr>
        <w:pStyle w:val="10"/>
        <w:spacing w:line="261" w:lineRule="auto"/>
        <w:ind w:left="340" w:right="109" w:firstLine="283"/>
      </w:pPr>
      <w:r>
        <w:rPr>
          <w:rFonts w:ascii="Georgia" w:hAnsi="Georgia"/>
          <w:i/>
          <w:color w:val="221F1F"/>
          <w:w w:val="110"/>
        </w:rPr>
        <w:t xml:space="preserve">Технология: </w:t>
      </w:r>
      <w:r>
        <w:rPr>
          <w:color w:val="221F1F"/>
          <w:w w:val="110"/>
        </w:rPr>
        <w:t>сформированность общих представлений о мире профес- сий, значении труда в жизни человека и общества, многообразии предметов материальной культуры.</w:t>
      </w:r>
    </w:p>
    <w:p>
      <w:pPr>
        <w:pStyle w:val="10"/>
        <w:spacing w:line="261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 xml:space="preserve">Физическая культура: </w:t>
      </w:r>
      <w:r>
        <w:rPr>
          <w:color w:val="221F1F"/>
          <w:w w:val="110"/>
        </w:rPr>
        <w:t>сформированность общих представлений о фи- зической культуре и спорте, физической активности человека, физических качествах, жизненно важных прикладных умениях и навыках, основных физических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упражнениях;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умение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взаимодействовать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со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сверстниками в игровых заданиях и игровой деятельности, соблюдая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правила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честной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spacing w:val="-2"/>
          <w:w w:val="110"/>
        </w:rPr>
        <w:t>игры.</w:t>
      </w:r>
    </w:p>
    <w:p>
      <w:pPr>
        <w:spacing w:after="0" w:line="261" w:lineRule="auto"/>
        <w:sectPr>
          <w:pgSz w:w="9190" w:h="12020"/>
          <w:pgMar w:top="660" w:right="680" w:bottom="840" w:left="680" w:header="0" w:footer="648" w:gutter="0"/>
          <w:cols w:space="720" w:num="1"/>
        </w:sectPr>
      </w:pPr>
    </w:p>
    <w:p>
      <w:pPr>
        <w:pStyle w:val="4"/>
        <w:spacing w:before="65"/>
        <w:ind w:right="18" w:firstLine="0"/>
      </w:pPr>
      <w:r>
        <w:rPr>
          <w:spacing w:val="4"/>
          <w:w w:val="90"/>
        </w:rPr>
        <w:t>ТЕМАТИЧЕСКОЕ</w:t>
      </w:r>
      <w:r>
        <w:rPr>
          <w:spacing w:val="33"/>
        </w:rPr>
        <w:t xml:space="preserve"> </w:t>
      </w:r>
      <w:r>
        <w:rPr>
          <w:spacing w:val="-2"/>
        </w:rPr>
        <w:t>ПЛАНИРОВАНИЕ</w:t>
      </w:r>
    </w:p>
    <w:p>
      <w:pPr>
        <w:pStyle w:val="6"/>
      </w:pPr>
      <w:r>
        <w:rPr>
          <w:w w:val="110"/>
        </w:rPr>
        <w:t>1–2,</w:t>
      </w:r>
      <w:r>
        <w:rPr>
          <w:spacing w:val="-1"/>
          <w:w w:val="110"/>
        </w:rPr>
        <w:t xml:space="preserve"> </w:t>
      </w:r>
      <w:r>
        <w:rPr>
          <w:w w:val="110"/>
        </w:rPr>
        <w:t>3–4</w:t>
      </w:r>
      <w:r>
        <w:rPr>
          <w:spacing w:val="6"/>
          <w:w w:val="110"/>
        </w:rPr>
        <w:t xml:space="preserve"> </w:t>
      </w:r>
      <w:r>
        <w:rPr>
          <w:w w:val="110"/>
        </w:rPr>
        <w:t>классы</w:t>
      </w:r>
      <w:r>
        <w:rPr>
          <w:spacing w:val="3"/>
          <w:w w:val="110"/>
        </w:rPr>
        <w:t xml:space="preserve"> </w:t>
      </w:r>
      <w:r>
        <w:rPr>
          <w:w w:val="110"/>
        </w:rPr>
        <w:t>(1</w:t>
      </w:r>
      <w:r>
        <w:rPr>
          <w:spacing w:val="3"/>
          <w:w w:val="110"/>
        </w:rPr>
        <w:t xml:space="preserve"> </w:t>
      </w:r>
      <w:r>
        <w:rPr>
          <w:w w:val="110"/>
        </w:rPr>
        <w:t>час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неделю)</w:t>
      </w:r>
    </w:p>
    <w:p>
      <w:pPr>
        <w:pStyle w:val="10"/>
        <w:spacing w:before="3"/>
        <w:jc w:val="left"/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59" w:type="dxa"/>
          </w:tcPr>
          <w:p>
            <w:pPr>
              <w:pStyle w:val="13"/>
              <w:spacing w:before="135"/>
              <w:ind w:left="20" w:right="2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68" w:type="dxa"/>
          </w:tcPr>
          <w:p>
            <w:pPr>
              <w:pStyle w:val="13"/>
              <w:spacing w:before="135"/>
              <w:ind w:left="981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21F1F"/>
                <w:sz w:val="18"/>
              </w:rPr>
              <w:t>Основное</w:t>
            </w:r>
            <w:r>
              <w:rPr>
                <w:rFonts w:ascii="Comic Sans MS" w:hAnsi="Comic Sans MS"/>
                <w:b/>
                <w:color w:val="221F1F"/>
                <w:spacing w:val="1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21F1F"/>
                <w:spacing w:val="-2"/>
                <w:sz w:val="18"/>
              </w:rPr>
              <w:t>содержание</w:t>
            </w:r>
          </w:p>
        </w:tc>
        <w:tc>
          <w:tcPr>
            <w:tcW w:w="3970" w:type="dxa"/>
          </w:tcPr>
          <w:p>
            <w:pPr>
              <w:pStyle w:val="13"/>
              <w:spacing w:before="71" w:line="192" w:lineRule="auto"/>
              <w:ind w:left="1372" w:right="129" w:hanging="720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21F1F"/>
                <w:sz w:val="18"/>
              </w:rPr>
              <w:t>Характеристика</w:t>
            </w:r>
            <w:r>
              <w:rPr>
                <w:rFonts w:ascii="Comic Sans MS" w:hAnsi="Comic Sans MS"/>
                <w:b/>
                <w:color w:val="221F1F"/>
                <w:spacing w:val="-20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21F1F"/>
                <w:sz w:val="18"/>
              </w:rPr>
              <w:t xml:space="preserve">деятельности </w:t>
            </w:r>
            <w:r>
              <w:rPr>
                <w:rFonts w:ascii="Comic Sans MS" w:hAnsi="Comic Sans MS"/>
                <w:b/>
                <w:color w:val="221F1F"/>
                <w:spacing w:val="-2"/>
                <w:sz w:val="18"/>
              </w:rPr>
              <w:t>обучающихся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52" w:lineRule="auto"/>
              <w:ind w:right="9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знаний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8"/>
              <w:ind w:left="0"/>
              <w:rPr>
                <w:sz w:val="18"/>
              </w:rPr>
            </w:pP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«Зачем</w:t>
            </w:r>
            <w:r>
              <w:rPr>
                <w:color w:val="221F1F"/>
                <w:spacing w:val="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я</w:t>
            </w:r>
            <w:r>
              <w:rPr>
                <w:color w:val="221F1F"/>
                <w:spacing w:val="4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учусь?»</w:t>
            </w:r>
          </w:p>
          <w:p>
            <w:pPr>
              <w:pStyle w:val="13"/>
              <w:spacing w:before="25"/>
              <w:ind w:left="0"/>
              <w:rPr>
                <w:sz w:val="18"/>
              </w:rPr>
            </w:pP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</w:t>
            </w:r>
          </w:p>
          <w:p>
            <w:pPr>
              <w:pStyle w:val="13"/>
              <w:spacing w:before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«Зачем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мне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знания?»</w:t>
            </w:r>
          </w:p>
        </w:tc>
        <w:tc>
          <w:tcPr>
            <w:tcW w:w="3968" w:type="dxa"/>
          </w:tcPr>
          <w:p>
            <w:pPr>
              <w:pStyle w:val="13"/>
              <w:spacing w:before="81" w:line="254" w:lineRule="auto"/>
              <w:ind w:right="151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Знания — ценность, которая необходима не только каждому человеку, но и всему </w:t>
            </w:r>
            <w:r>
              <w:rPr>
                <w:color w:val="221F1F"/>
                <w:spacing w:val="-2"/>
                <w:w w:val="110"/>
                <w:sz w:val="18"/>
              </w:rPr>
              <w:t>обществу.</w:t>
            </w:r>
          </w:p>
          <w:p>
            <w:pPr>
              <w:pStyle w:val="13"/>
              <w:spacing w:before="2" w:line="256" w:lineRule="auto"/>
              <w:ind w:right="151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Знания — основа успешного развития человека и общества.</w:t>
            </w:r>
          </w:p>
          <w:p>
            <w:pPr>
              <w:pStyle w:val="13"/>
              <w:spacing w:line="254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Каждый должен стремиться к обогаще- нию и расширению своих знаний.</w:t>
            </w:r>
          </w:p>
          <w:p>
            <w:pPr>
              <w:pStyle w:val="13"/>
              <w:spacing w:line="254" w:lineRule="auto"/>
              <w:ind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Наша страна предоставляет любому ре- бѐнку возможность с шести с половиной лет учиться в школе</w:t>
            </w:r>
          </w:p>
        </w:tc>
        <w:tc>
          <w:tcPr>
            <w:tcW w:w="3970" w:type="dxa"/>
          </w:tcPr>
          <w:p>
            <w:pPr>
              <w:pStyle w:val="13"/>
              <w:spacing w:before="81" w:line="256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Просмотр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видеоролика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Дне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знаний и о традициях этого праздника.</w:t>
            </w:r>
          </w:p>
          <w:p>
            <w:pPr>
              <w:pStyle w:val="13"/>
              <w:spacing w:line="25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эвристической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тради- циях школы, обсуждение ответов на во- просы: «Почему важно учиться? Как быть, если что-то не знаешь или не уме- ешь?» и др.</w:t>
            </w:r>
          </w:p>
          <w:p>
            <w:pPr>
              <w:pStyle w:val="13"/>
              <w:spacing w:line="25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коллективной игре-путеше- ствии (игре-соревновании), разгадывании загадок.</w:t>
            </w:r>
            <w:r>
              <w:rPr>
                <w:color w:val="221F1F"/>
                <w:spacing w:val="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Участие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викторине</w:t>
            </w:r>
            <w:r>
              <w:rPr>
                <w:color w:val="221F1F"/>
                <w:spacing w:val="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«Своя</w:t>
            </w:r>
            <w:r>
              <w:rPr>
                <w:color w:val="221F1F"/>
                <w:spacing w:val="3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игра»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Наша</w:t>
            </w:r>
            <w:r>
              <w:rPr>
                <w:rFonts w:ascii="Cambria" w:hAnsi="Cambria"/>
                <w:b/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страна</w:t>
            </w:r>
            <w:r>
              <w:rPr>
                <w:rFonts w:ascii="Cambria" w:hAnsi="Cambria"/>
                <w:b/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10"/>
                <w:w w:val="110"/>
                <w:sz w:val="18"/>
              </w:rPr>
              <w:t>—</w:t>
            </w:r>
          </w:p>
          <w:p>
            <w:pPr>
              <w:pStyle w:val="13"/>
              <w:spacing w:before="10" w:line="252" w:lineRule="auto"/>
              <w:ind w:right="13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>Россия</w:t>
            </w:r>
            <w:r>
              <w:rPr>
                <w:rFonts w:ascii="Cambria" w:hAnsi="Cambria"/>
                <w:b/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10"/>
                <w:sz w:val="18"/>
              </w:rPr>
              <w:t>час)</w:t>
            </w:r>
          </w:p>
          <w:p>
            <w:pPr>
              <w:pStyle w:val="13"/>
              <w:spacing w:before="8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4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«Где</w:t>
            </w:r>
            <w:r>
              <w:rPr>
                <w:color w:val="221F1F"/>
                <w:spacing w:val="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мы</w:t>
            </w:r>
            <w:r>
              <w:rPr>
                <w:color w:val="221F1F"/>
                <w:spacing w:val="4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живѐм?»</w:t>
            </w:r>
          </w:p>
          <w:p>
            <w:pPr>
              <w:pStyle w:val="13"/>
              <w:spacing w:before="27"/>
              <w:ind w:left="0"/>
              <w:rPr>
                <w:sz w:val="18"/>
              </w:rPr>
            </w:pP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2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«От</w:t>
            </w:r>
            <w:r>
              <w:rPr>
                <w:color w:val="221F1F"/>
                <w:spacing w:val="21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поколения</w:t>
            </w:r>
          </w:p>
          <w:p>
            <w:pPr>
              <w:pStyle w:val="13"/>
              <w:spacing w:before="11" w:line="256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к поколению: любовь </w:t>
            </w:r>
            <w:r>
              <w:rPr>
                <w:color w:val="221F1F"/>
                <w:w w:val="115"/>
                <w:sz w:val="18"/>
              </w:rPr>
              <w:t>россиян к Родине»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6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Любовь к Родине, патриотизм — каче- ства гражданина России.</w:t>
            </w:r>
          </w:p>
          <w:p>
            <w:pPr>
              <w:pStyle w:val="13"/>
              <w:spacing w:before="2" w:line="254" w:lineRule="auto"/>
              <w:ind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Любовь к родному краю, способность любоваться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природой,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беречь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еѐ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часть любви к Отчизне.</w:t>
            </w:r>
          </w:p>
          <w:p>
            <w:pPr>
              <w:pStyle w:val="13"/>
              <w:spacing w:line="254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Труд людей в разные исторические эпо- хи, преемственность поколений в готов- ности защищать родную землю.</w:t>
            </w:r>
          </w:p>
          <w:p>
            <w:pPr>
              <w:pStyle w:val="13"/>
              <w:spacing w:line="256" w:lineRule="auto"/>
              <w:ind w:right="15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Историческая память народа и каждого </w:t>
            </w:r>
            <w:r>
              <w:rPr>
                <w:color w:val="221F1F"/>
                <w:spacing w:val="-2"/>
                <w:w w:val="115"/>
                <w:sz w:val="18"/>
              </w:rPr>
              <w:t>человека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Слушание музыкального произведения, просмотр видеоматериалов, в которых </w:t>
            </w:r>
            <w:r>
              <w:rPr>
                <w:color w:val="221F1F"/>
                <w:w w:val="110"/>
                <w:sz w:val="18"/>
              </w:rPr>
              <w:t xml:space="preserve">говорится о дорогом и близком в окружа- </w:t>
            </w:r>
            <w:r>
              <w:rPr>
                <w:color w:val="221F1F"/>
                <w:w w:val="115"/>
                <w:sz w:val="18"/>
              </w:rPr>
              <w:t>ющем мире младшего школьника.</w:t>
            </w:r>
          </w:p>
          <w:p>
            <w:pPr>
              <w:pStyle w:val="13"/>
              <w:spacing w:before="4" w:line="25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том,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чего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начинается понимание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Родины,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проявляется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лю- бовь к Родине.</w:t>
            </w:r>
          </w:p>
          <w:p>
            <w:pPr>
              <w:pStyle w:val="13"/>
              <w:spacing w:before="1" w:line="25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парах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текстами,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написанными в разные эпохи, но объединѐнными иде- ей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любви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Родине и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личной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ответствен- ности за еѐ судьбу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2259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/>
              <w:ind w:left="1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165</w:t>
            </w:r>
            <w:r>
              <w:rPr>
                <w:rFonts w:ascii="Cambria" w:hAnsi="Cambria"/>
                <w:b/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5"/>
                <w:w w:val="105"/>
                <w:sz w:val="18"/>
              </w:rPr>
              <w:t>лет</w:t>
            </w:r>
          </w:p>
          <w:p>
            <w:pPr>
              <w:pStyle w:val="13"/>
              <w:spacing w:before="7"/>
              <w:ind w:left="1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со</w:t>
            </w:r>
            <w:r>
              <w:rPr>
                <w:rFonts w:ascii="Cambria" w:hAnsi="Cambria"/>
                <w:b/>
                <w:color w:val="221F1F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дня</w:t>
            </w:r>
            <w:r>
              <w:rPr>
                <w:rFonts w:ascii="Cambria" w:hAnsi="Cambria"/>
                <w:b/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рождения</w:t>
            </w:r>
          </w:p>
          <w:p>
            <w:pPr>
              <w:pStyle w:val="13"/>
              <w:spacing w:before="10" w:line="252" w:lineRule="auto"/>
              <w:ind w:left="177" w:right="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5"/>
                <w:sz w:val="18"/>
              </w:rPr>
              <w:t>К.</w:t>
            </w:r>
            <w:r>
              <w:rPr>
                <w:rFonts w:ascii="Cambria" w:hAnsi="Cambria"/>
                <w:b/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5"/>
                <w:sz w:val="18"/>
              </w:rPr>
              <w:t>Э.</w:t>
            </w:r>
            <w:r>
              <w:rPr>
                <w:rFonts w:ascii="Cambria" w:hAnsi="Cambria"/>
                <w:b/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5"/>
                <w:sz w:val="18"/>
              </w:rPr>
              <w:t>Циолковского (1 час)</w:t>
            </w:r>
          </w:p>
        </w:tc>
        <w:tc>
          <w:tcPr>
            <w:tcW w:w="3968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3" w:line="254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К. Э. Циолковский — выдающийся учѐ- ный, открывший дорогу к космическим полѐтам.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Преемственность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поколений в научных достижениях.</w:t>
            </w:r>
          </w:p>
        </w:tc>
        <w:tc>
          <w:tcPr>
            <w:tcW w:w="3970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3" w:line="25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Просмотр видеоролика с целью знаком- ства с учѐным, его жизнью и научным </w:t>
            </w:r>
            <w:r>
              <w:rPr>
                <w:color w:val="221F1F"/>
                <w:spacing w:val="-2"/>
                <w:w w:val="115"/>
                <w:sz w:val="18"/>
              </w:rPr>
              <w:t>творчеством.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footerReference r:id="rId11" w:type="default"/>
          <w:pgSz w:w="12020" w:h="9190" w:orient="landscape"/>
          <w:pgMar w:top="640" w:right="68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59" w:type="dxa"/>
          </w:tcPr>
          <w:p>
            <w:pPr>
              <w:pStyle w:val="13"/>
              <w:spacing w:before="152"/>
              <w:ind w:left="2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68" w:type="dxa"/>
          </w:tcPr>
          <w:p>
            <w:pPr>
              <w:pStyle w:val="13"/>
              <w:spacing w:before="152"/>
              <w:ind w:left="98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70" w:type="dxa"/>
          </w:tcPr>
          <w:p>
            <w:pPr>
              <w:pStyle w:val="13"/>
              <w:spacing w:before="68" w:line="218" w:lineRule="auto"/>
              <w:ind w:left="1372" w:right="129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 xml:space="preserve">Характеристика деятельности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обучающихся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5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«Мечтаю </w:t>
            </w:r>
            <w:r>
              <w:rPr>
                <w:color w:val="221F1F"/>
                <w:spacing w:val="-2"/>
                <w:w w:val="110"/>
                <w:sz w:val="18"/>
              </w:rPr>
              <w:t>летать»</w:t>
            </w:r>
          </w:p>
          <w:p>
            <w:pPr>
              <w:pStyle w:val="13"/>
              <w:spacing w:before="14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«Мечтаю </w:t>
            </w:r>
            <w:r>
              <w:rPr>
                <w:color w:val="221F1F"/>
                <w:spacing w:val="-2"/>
                <w:w w:val="110"/>
                <w:sz w:val="18"/>
              </w:rPr>
              <w:t>летать»</w:t>
            </w:r>
          </w:p>
        </w:tc>
        <w:tc>
          <w:tcPr>
            <w:tcW w:w="3968" w:type="dxa"/>
          </w:tcPr>
          <w:p>
            <w:pPr>
              <w:pStyle w:val="13"/>
              <w:spacing w:before="52" w:line="247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Страницы истории российской космо- навтики. Первые космонавты. Гордость россиян за успехи страны в освоении </w:t>
            </w:r>
            <w:r>
              <w:rPr>
                <w:color w:val="221F1F"/>
                <w:spacing w:val="-2"/>
                <w:w w:val="115"/>
                <w:sz w:val="18"/>
              </w:rPr>
              <w:t>космоса.</w:t>
            </w:r>
          </w:p>
          <w:p>
            <w:pPr>
              <w:pStyle w:val="13"/>
              <w:spacing w:before="5" w:line="247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Проявление интереса к знаниям о кос- мосе, его изучению и космонавтам — ис- следователям</w:t>
            </w:r>
            <w:r>
              <w:rPr>
                <w:color w:val="221F1F"/>
                <w:spacing w:val="3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космического</w:t>
            </w:r>
            <w:r>
              <w:rPr>
                <w:color w:val="221F1F"/>
                <w:spacing w:val="35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пространства</w:t>
            </w:r>
          </w:p>
        </w:tc>
        <w:tc>
          <w:tcPr>
            <w:tcW w:w="3970" w:type="dxa"/>
          </w:tcPr>
          <w:p>
            <w:pPr>
              <w:pStyle w:val="13"/>
              <w:spacing w:before="52" w:line="247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Обсуждение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новой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информации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дости- жениях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нашей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страны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освоении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космо- са, о вкладе великого учѐного К. Э. Ци- </w:t>
            </w:r>
            <w:r>
              <w:rPr>
                <w:color w:val="221F1F"/>
                <w:spacing w:val="-2"/>
                <w:w w:val="115"/>
                <w:sz w:val="18"/>
              </w:rPr>
              <w:t>олковского.</w:t>
            </w:r>
          </w:p>
          <w:p>
            <w:pPr>
              <w:pStyle w:val="13"/>
              <w:spacing w:before="5" w:line="247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коллективной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игре-соревнова- нии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«К.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Э.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Циолковский — учѐный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че- ловек». Путешествие по интерактивной </w:t>
            </w:r>
            <w:r>
              <w:rPr>
                <w:color w:val="221F1F"/>
                <w:spacing w:val="-2"/>
                <w:w w:val="115"/>
                <w:sz w:val="18"/>
              </w:rPr>
              <w:t>карте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56"/>
              <w:ind w:right="6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пожилых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людей</w:t>
            </w:r>
          </w:p>
          <w:p>
            <w:pPr>
              <w:pStyle w:val="13"/>
              <w:spacing w:before="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4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5" w:line="247" w:lineRule="auto"/>
              <w:ind w:right="60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«Традиции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моей </w:t>
            </w:r>
            <w:r>
              <w:rPr>
                <w:color w:val="221F1F"/>
                <w:spacing w:val="-2"/>
                <w:w w:val="110"/>
                <w:sz w:val="18"/>
              </w:rPr>
              <w:t>семьи»</w:t>
            </w:r>
          </w:p>
          <w:p>
            <w:pPr>
              <w:pStyle w:val="13"/>
              <w:spacing w:before="14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 w:line="247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«Как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создаются </w:t>
            </w:r>
            <w:r>
              <w:rPr>
                <w:color w:val="221F1F"/>
                <w:spacing w:val="-2"/>
                <w:w w:val="110"/>
                <w:sz w:val="18"/>
              </w:rPr>
              <w:t>традиции?»</w:t>
            </w:r>
          </w:p>
        </w:tc>
        <w:tc>
          <w:tcPr>
            <w:tcW w:w="3968" w:type="dxa"/>
          </w:tcPr>
          <w:p>
            <w:pPr>
              <w:pStyle w:val="13"/>
              <w:spacing w:before="55" w:line="247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Преемственность поколений: семейные ценности (любовь, взаимопонимание, участие в семейном хозяйстве, воспита- нии детей); традиции.</w:t>
            </w:r>
          </w:p>
          <w:p>
            <w:pPr>
              <w:pStyle w:val="13"/>
              <w:spacing w:before="4" w:line="247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де- душкам, забота о них</w:t>
            </w:r>
          </w:p>
        </w:tc>
        <w:tc>
          <w:tcPr>
            <w:tcW w:w="3970" w:type="dxa"/>
          </w:tcPr>
          <w:p>
            <w:pPr>
              <w:pStyle w:val="13"/>
              <w:spacing w:before="55" w:line="247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Обсуждение семейных традиций. Просмотр видеоролика с целью знаком- ства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праздником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День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пожилых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людей, с основным назначением этого празд- </w:t>
            </w:r>
            <w:r>
              <w:rPr>
                <w:color w:val="221F1F"/>
                <w:spacing w:val="-4"/>
                <w:w w:val="115"/>
                <w:sz w:val="18"/>
              </w:rPr>
              <w:t>ника.</w:t>
            </w:r>
          </w:p>
          <w:p>
            <w:pPr>
              <w:pStyle w:val="13"/>
              <w:spacing w:before="2" w:line="247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выполнении интерактивных за- даний (установление соответствия, груп- пировка, классификация), которые помо- гут школьником понять важность семей- ных традиций и заботы о пожилых людях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2259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54"/>
              <w:ind w:right="8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учителя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3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«Если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бы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я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был </w:t>
            </w:r>
            <w:r>
              <w:rPr>
                <w:color w:val="221F1F"/>
                <w:spacing w:val="-2"/>
                <w:w w:val="110"/>
                <w:sz w:val="18"/>
              </w:rPr>
              <w:t>учителем»</w:t>
            </w:r>
          </w:p>
          <w:p>
            <w:pPr>
              <w:pStyle w:val="13"/>
              <w:spacing w:before="12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5" w:line="247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«Учитель жизни: Лев Николаевич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Толстой»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52" w:line="247" w:lineRule="auto"/>
              <w:ind w:right="14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Учитель — важнейшая в обществе про- фессия. Назначение учителя — социаль- ное служение, образование и воспитание подрастающего поколения. Учитель — советчик, помощник, участник познава- тельной деятельности школьников.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Оценка учительского труда.</w:t>
            </w:r>
          </w:p>
          <w:p>
            <w:pPr>
              <w:pStyle w:val="13"/>
              <w:spacing w:before="6" w:line="244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Великие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педагоги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прошлого.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Яснополян- ская школа Л. Н. Толстого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52" w:line="247" w:lineRule="auto"/>
              <w:ind w:left="177" w:right="16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Обсуждение ценности важнейшей про- фессии.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разыгрывании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сценок</w:t>
            </w:r>
          </w:p>
          <w:p>
            <w:pPr>
              <w:pStyle w:val="13"/>
              <w:spacing w:before="2"/>
              <w:ind w:left="17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«Я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учитель»,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«Я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ученики».</w:t>
            </w:r>
          </w:p>
          <w:p>
            <w:pPr>
              <w:pStyle w:val="13"/>
              <w:spacing w:before="6" w:line="247" w:lineRule="auto"/>
              <w:ind w:left="177" w:right="16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групповой,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парной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работе: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со- </w:t>
            </w:r>
            <w:r>
              <w:rPr>
                <w:color w:val="221F1F"/>
                <w:w w:val="110"/>
                <w:sz w:val="18"/>
              </w:rPr>
              <w:t xml:space="preserve">здание рисунков «Наш класс», «Мой учи- </w:t>
            </w:r>
            <w:r>
              <w:rPr>
                <w:color w:val="221F1F"/>
                <w:w w:val="115"/>
                <w:sz w:val="18"/>
              </w:rPr>
              <w:t>тель»,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рисунка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«Буква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первого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пред- ложения сказки Л. Н. Толстого».</w:t>
            </w:r>
          </w:p>
          <w:p>
            <w:pPr>
              <w:pStyle w:val="13"/>
              <w:spacing w:before="4" w:line="247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текстами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(пословицами,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стихот- ворениями), связанными с профессией </w:t>
            </w:r>
            <w:r>
              <w:rPr>
                <w:color w:val="221F1F"/>
                <w:spacing w:val="-2"/>
                <w:w w:val="115"/>
                <w:sz w:val="18"/>
              </w:rPr>
              <w:t>учителя</w:t>
            </w:r>
          </w:p>
        </w:tc>
      </w:tr>
    </w:tbl>
    <w:p>
      <w:pPr>
        <w:spacing w:after="0" w:line="247" w:lineRule="auto"/>
        <w:jc w:val="both"/>
        <w:rPr>
          <w:sz w:val="18"/>
        </w:rPr>
        <w:sectPr>
          <w:headerReference r:id="rId12" w:type="even"/>
          <w:footerReference r:id="rId13" w:type="even"/>
          <w:pgSz w:w="12020" w:h="9190" w:orient="landscape"/>
          <w:pgMar w:top="1200" w:right="68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3970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52" w:lineRule="auto"/>
              <w:ind w:right="10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отца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1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«Отчество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от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слова</w:t>
            </w:r>
          </w:p>
          <w:p>
            <w:pPr>
              <w:pStyle w:val="13"/>
              <w:spacing w:before="12"/>
              <w:rPr>
                <w:sz w:val="18"/>
              </w:rPr>
            </w:pPr>
            <w:r>
              <w:rPr>
                <w:color w:val="221F1F"/>
                <w:spacing w:val="-2"/>
                <w:w w:val="105"/>
                <w:sz w:val="18"/>
              </w:rPr>
              <w:t>„отец―»</w:t>
            </w:r>
          </w:p>
          <w:p>
            <w:pPr>
              <w:pStyle w:val="13"/>
              <w:spacing w:before="27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2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«Отчество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от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слова</w:t>
            </w:r>
          </w:p>
          <w:p>
            <w:pPr>
              <w:pStyle w:val="13"/>
              <w:spacing w:before="14"/>
              <w:rPr>
                <w:sz w:val="18"/>
              </w:rPr>
            </w:pPr>
            <w:r>
              <w:rPr>
                <w:color w:val="221F1F"/>
                <w:spacing w:val="-2"/>
                <w:w w:val="105"/>
                <w:sz w:val="18"/>
              </w:rPr>
              <w:t>„отец―»</w:t>
            </w:r>
          </w:p>
        </w:tc>
        <w:tc>
          <w:tcPr>
            <w:tcW w:w="3970" w:type="dxa"/>
          </w:tcPr>
          <w:p>
            <w:pPr>
              <w:pStyle w:val="13"/>
              <w:spacing w:before="81"/>
              <w:ind w:left="17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Мужчина,</w:t>
            </w:r>
            <w:r>
              <w:rPr>
                <w:color w:val="221F1F"/>
                <w:spacing w:val="4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отец</w:t>
            </w:r>
            <w:r>
              <w:rPr>
                <w:color w:val="221F1F"/>
                <w:spacing w:val="76"/>
                <w:w w:val="15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(отчество</w:t>
            </w:r>
            <w:r>
              <w:rPr>
                <w:color w:val="221F1F"/>
                <w:spacing w:val="74"/>
                <w:w w:val="15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74"/>
                <w:w w:val="15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от</w:t>
            </w:r>
            <w:r>
              <w:rPr>
                <w:color w:val="221F1F"/>
                <w:spacing w:val="76"/>
                <w:w w:val="15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слова</w:t>
            </w:r>
          </w:p>
          <w:p>
            <w:pPr>
              <w:pStyle w:val="13"/>
              <w:spacing w:before="14" w:line="254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«отец»)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гражданин;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мужские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профес- сии,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трудовой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деятельности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 жизни общества.</w:t>
            </w:r>
          </w:p>
          <w:p>
            <w:pPr>
              <w:pStyle w:val="13"/>
              <w:spacing w:before="2" w:line="25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Роль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отца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семье,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хозяйствен- ной деятельности, досуге членов семьи, укреплении традиционных семейных ценностей.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Понимание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роли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отца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ро- дителя, участие в воспитании детей, от- цовское влияние на сына и/или дочь</w:t>
            </w:r>
          </w:p>
        </w:tc>
        <w:tc>
          <w:tcPr>
            <w:tcW w:w="3970" w:type="dxa"/>
          </w:tcPr>
          <w:p>
            <w:pPr>
              <w:pStyle w:val="13"/>
              <w:spacing w:before="81" w:line="256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Обсуждение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качеств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отца,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мужских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про- </w:t>
            </w:r>
            <w:r>
              <w:rPr>
                <w:color w:val="221F1F"/>
                <w:spacing w:val="-2"/>
                <w:w w:val="115"/>
                <w:sz w:val="18"/>
              </w:rPr>
              <w:t>фессий.</w:t>
            </w:r>
          </w:p>
          <w:p>
            <w:pPr>
              <w:pStyle w:val="13"/>
              <w:spacing w:line="254" w:lineRule="auto"/>
              <w:ind w:left="178" w:right="15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Просмотр видеоролика о роли отца как родителя, образе отца в отечественной </w:t>
            </w:r>
            <w:r>
              <w:rPr>
                <w:color w:val="221F1F"/>
                <w:spacing w:val="-2"/>
                <w:w w:val="115"/>
                <w:sz w:val="18"/>
              </w:rPr>
              <w:t>литературе.</w:t>
            </w:r>
          </w:p>
          <w:p>
            <w:pPr>
              <w:pStyle w:val="13"/>
              <w:spacing w:line="25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Групповая, парная работа: «Воскресный день моей семьи», участие в планирова- нии выходного дня своей семьи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5" w:line="247" w:lineRule="auto"/>
              <w:ind w:right="8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музыки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7"/>
              <w:ind w:left="0"/>
              <w:rPr>
                <w:sz w:val="18"/>
              </w:rPr>
            </w:pPr>
          </w:p>
          <w:p>
            <w:pPr>
              <w:pStyle w:val="13"/>
              <w:spacing w:line="254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1–2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классы: «Я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хочу увидеть музыку»</w:t>
            </w:r>
          </w:p>
          <w:p>
            <w:pPr>
              <w:pStyle w:val="13"/>
              <w:spacing w:before="14"/>
              <w:ind w:left="0"/>
              <w:rPr>
                <w:sz w:val="18"/>
              </w:rPr>
            </w:pPr>
          </w:p>
          <w:p>
            <w:pPr>
              <w:pStyle w:val="13"/>
              <w:spacing w:line="254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3–4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классы: «Я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хочу услышать музыку»</w:t>
            </w:r>
          </w:p>
        </w:tc>
        <w:tc>
          <w:tcPr>
            <w:tcW w:w="3970" w:type="dxa"/>
          </w:tcPr>
          <w:p>
            <w:pPr>
              <w:pStyle w:val="13"/>
              <w:spacing w:before="83" w:line="254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Музыка как способность человека слы- шать, воспроизводить, сочетать звуки. Роль музыки в жизни каждого человека: музыка сопровождает человека с рожде- ния до конца жизни.</w:t>
            </w:r>
          </w:p>
          <w:p>
            <w:pPr>
              <w:pStyle w:val="13"/>
              <w:spacing w:before="3" w:line="25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Способность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слушать,</w:t>
            </w:r>
            <w:r>
              <w:rPr>
                <w:color w:val="221F1F"/>
                <w:spacing w:val="80"/>
                <w:w w:val="15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воспринимать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 понимать музыку. Музыка, которую можно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увидеть.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Музыка,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которую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нужно учиться слушать</w:t>
            </w:r>
          </w:p>
        </w:tc>
        <w:tc>
          <w:tcPr>
            <w:tcW w:w="3970" w:type="dxa"/>
          </w:tcPr>
          <w:p>
            <w:pPr>
              <w:pStyle w:val="13"/>
              <w:spacing w:before="83" w:line="25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Просмотр видеоролика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музыки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жизни человека, обсуждение содержа- ния видеоролика.</w:t>
            </w:r>
          </w:p>
          <w:p>
            <w:pPr>
              <w:pStyle w:val="13"/>
              <w:spacing w:before="2" w:line="25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беседе «Я хочу увидеть музы- ку», «Я хочу слышать музыку».</w:t>
            </w:r>
          </w:p>
          <w:p>
            <w:pPr>
              <w:pStyle w:val="13"/>
              <w:spacing w:line="25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Групповая и парная работа по созданию иллюстрации «Я вижу музыку». Обсуж- дение творческого задания «Звуки при- </w:t>
            </w:r>
            <w:r>
              <w:rPr>
                <w:color w:val="221F1F"/>
                <w:spacing w:val="-2"/>
                <w:w w:val="115"/>
                <w:sz w:val="18"/>
              </w:rPr>
              <w:t>роды»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2256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3" w:line="249" w:lineRule="auto"/>
              <w:ind w:right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Традиционные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21F1F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4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4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«Я</w:t>
            </w:r>
            <w:r>
              <w:rPr>
                <w:color w:val="221F1F"/>
                <w:spacing w:val="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</w:t>
            </w:r>
            <w:r>
              <w:rPr>
                <w:color w:val="221F1F"/>
                <w:spacing w:val="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моя</w:t>
            </w:r>
            <w:r>
              <w:rPr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семья»</w:t>
            </w:r>
          </w:p>
          <w:p>
            <w:pPr>
              <w:pStyle w:val="13"/>
              <w:spacing w:before="25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4" w:line="254" w:lineRule="auto"/>
              <w:ind w:right="41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«Пѐтр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Феврония </w:t>
            </w:r>
            <w:r>
              <w:rPr>
                <w:color w:val="221F1F"/>
                <w:spacing w:val="-2"/>
                <w:w w:val="115"/>
                <w:sz w:val="18"/>
              </w:rPr>
              <w:t>Муромские»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4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Семья — дружный любящий друг друга коллектив. Поколения в семье. Семей- ные ценности: воспитание детей, забота о старшем поколении; традиции, со- вместная трудовая и досуговая деятель- </w:t>
            </w:r>
            <w:r>
              <w:rPr>
                <w:color w:val="221F1F"/>
                <w:spacing w:val="-2"/>
                <w:w w:val="115"/>
                <w:sz w:val="18"/>
              </w:rPr>
              <w:t>ность.</w:t>
            </w:r>
          </w:p>
          <w:p>
            <w:pPr>
              <w:pStyle w:val="13"/>
              <w:spacing w:before="4" w:line="254" w:lineRule="auto"/>
              <w:ind w:left="177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Пѐтр и Феврония Муромские — символ любви и взаимопонимания в семейной </w:t>
            </w:r>
            <w:r>
              <w:rPr>
                <w:color w:val="221F1F"/>
                <w:spacing w:val="-2"/>
                <w:w w:val="115"/>
                <w:sz w:val="18"/>
              </w:rPr>
              <w:t>жизни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6" w:lineRule="auto"/>
              <w:ind w:left="178" w:right="148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Обсуждение вопроса «Почему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говорят, что дерево держится корнями, а человек </w:t>
            </w:r>
            <w:r>
              <w:rPr>
                <w:color w:val="221F1F"/>
                <w:spacing w:val="-2"/>
                <w:w w:val="110"/>
                <w:sz w:val="18"/>
              </w:rPr>
              <w:t>семьѐй?».</w:t>
            </w:r>
          </w:p>
          <w:p>
            <w:pPr>
              <w:pStyle w:val="13"/>
              <w:spacing w:line="254" w:lineRule="auto"/>
              <w:ind w:left="178" w:right="15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семейных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традициях, интересном досуге и праздниках.</w:t>
            </w:r>
          </w:p>
          <w:p>
            <w:pPr>
              <w:pStyle w:val="13"/>
              <w:spacing w:line="254" w:lineRule="auto"/>
              <w:ind w:left="178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коллективной, индивидуаль- ной работе «Я и моя семья (составление семейного древа)».</w:t>
            </w:r>
          </w:p>
          <w:p>
            <w:pPr>
              <w:pStyle w:val="13"/>
              <w:spacing w:line="25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Обсуждение вопросов «Чему мы можем научиться у Петра и Февронии Муром- ских?», «Почему Пѐтр и Феврония стали символом любви и верности?»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headerReference r:id="rId14" w:type="default"/>
          <w:footerReference r:id="rId15" w:type="default"/>
          <w:pgSz w:w="12020" w:h="9190" w:orient="landscape"/>
          <w:pgMar w:top="740" w:right="68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59" w:type="dxa"/>
          </w:tcPr>
          <w:p>
            <w:pPr>
              <w:pStyle w:val="13"/>
              <w:spacing w:before="152"/>
              <w:ind w:left="2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68" w:type="dxa"/>
          </w:tcPr>
          <w:p>
            <w:pPr>
              <w:pStyle w:val="13"/>
              <w:spacing w:before="152"/>
              <w:ind w:left="98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70" w:type="dxa"/>
          </w:tcPr>
          <w:p>
            <w:pPr>
              <w:pStyle w:val="13"/>
              <w:spacing w:before="68" w:line="218" w:lineRule="auto"/>
              <w:ind w:left="1372" w:right="129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 xml:space="preserve">Характеристика деятельности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обучающихся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56" w:lineRule="auto"/>
              <w:ind w:right="6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народного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единства</w:t>
            </w:r>
          </w:p>
          <w:p>
            <w:pPr>
              <w:pStyle w:val="13"/>
              <w:spacing w:before="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36"/>
              <w:ind w:left="0"/>
              <w:rPr>
                <w:sz w:val="18"/>
              </w:rPr>
            </w:pP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8" w:line="261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«Что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такое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единство </w:t>
            </w:r>
            <w:r>
              <w:rPr>
                <w:color w:val="221F1F"/>
                <w:spacing w:val="-2"/>
                <w:w w:val="110"/>
                <w:sz w:val="18"/>
              </w:rPr>
              <w:t>народа?»</w:t>
            </w:r>
          </w:p>
          <w:p>
            <w:pPr>
              <w:pStyle w:val="13"/>
              <w:spacing w:before="23"/>
              <w:ind w:left="0"/>
              <w:rPr>
                <w:sz w:val="18"/>
              </w:rPr>
            </w:pP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21" w:line="261" w:lineRule="auto"/>
              <w:ind w:right="30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«Когда</w:t>
            </w:r>
            <w:r>
              <w:rPr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мы</w:t>
            </w:r>
            <w:r>
              <w:rPr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едины</w:t>
            </w:r>
            <w:r>
              <w:rPr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 мы непобедимы»</w:t>
            </w:r>
          </w:p>
        </w:tc>
        <w:tc>
          <w:tcPr>
            <w:tcW w:w="3968" w:type="dxa"/>
          </w:tcPr>
          <w:p>
            <w:pPr>
              <w:pStyle w:val="13"/>
              <w:spacing w:before="81" w:line="264" w:lineRule="auto"/>
              <w:ind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Рождение праздника «День народного </w:t>
            </w:r>
            <w:r>
              <w:rPr>
                <w:color w:val="221F1F"/>
                <w:spacing w:val="-2"/>
                <w:w w:val="110"/>
                <w:sz w:val="18"/>
              </w:rPr>
              <w:t>единства».</w:t>
            </w:r>
          </w:p>
          <w:p>
            <w:pPr>
              <w:pStyle w:val="13"/>
              <w:spacing w:line="264" w:lineRule="auto"/>
              <w:ind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Проявление любви к Родине: объедине- ние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людей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времена,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когда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Родина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ну- ждается в защите. Чувство гордости за </w:t>
            </w:r>
            <w:r>
              <w:rPr>
                <w:color w:val="221F1F"/>
                <w:w w:val="110"/>
                <w:sz w:val="18"/>
              </w:rPr>
              <w:t>подвиги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граждан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земли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Русской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 1612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го- </w:t>
            </w:r>
            <w:r>
              <w:rPr>
                <w:color w:val="221F1F"/>
                <w:w w:val="115"/>
                <w:sz w:val="18"/>
              </w:rPr>
              <w:t>ду и граждан нашей страны в Великой Отечественной войне. Минин и Пожар- ский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герои,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создавшие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народное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опол- чение для борьбы с иноземными захват- </w:t>
            </w:r>
            <w:r>
              <w:rPr>
                <w:color w:val="221F1F"/>
                <w:spacing w:val="-2"/>
                <w:w w:val="115"/>
                <w:sz w:val="18"/>
              </w:rPr>
              <w:t>чиками</w:t>
            </w:r>
          </w:p>
        </w:tc>
        <w:tc>
          <w:tcPr>
            <w:tcW w:w="3970" w:type="dxa"/>
          </w:tcPr>
          <w:p>
            <w:pPr>
              <w:pStyle w:val="13"/>
              <w:spacing w:before="81" w:line="26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возникновении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празд- </w:t>
            </w:r>
            <w:r>
              <w:rPr>
                <w:color w:val="221F1F"/>
                <w:spacing w:val="-2"/>
                <w:w w:val="115"/>
                <w:sz w:val="18"/>
              </w:rPr>
              <w:t>ника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День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народного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единства.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Обсужде- </w:t>
            </w:r>
            <w:r>
              <w:rPr>
                <w:color w:val="221F1F"/>
                <w:w w:val="115"/>
                <w:sz w:val="18"/>
              </w:rPr>
              <w:t>ние пословиц, связанных с единством народа, любовью к Родине.</w:t>
            </w:r>
          </w:p>
          <w:p>
            <w:pPr>
              <w:pStyle w:val="13"/>
              <w:spacing w:line="26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Знакомство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жизнью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подвигом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К.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Ми- нина и Д. Пожарского.</w:t>
            </w:r>
          </w:p>
          <w:p>
            <w:pPr>
              <w:pStyle w:val="13"/>
              <w:spacing w:line="26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Коллективная виртуальная экскурсия по историческим местам и памятникам, связанным с Днѐм народного единства. Участие в коллективной игре: составле- ние пазла на основе полученной инфор- мации о событиях 1612 года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4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56" w:lineRule="auto"/>
              <w:ind w:right="9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Мы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разные, мы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вместе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23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«Память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времѐн»</w:t>
            </w:r>
          </w:p>
          <w:p>
            <w:pPr>
              <w:pStyle w:val="13"/>
              <w:spacing w:before="42"/>
              <w:ind w:left="0"/>
              <w:rPr>
                <w:sz w:val="18"/>
              </w:rPr>
            </w:pP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8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«Память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времѐн»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64" w:lineRule="auto"/>
              <w:ind w:right="13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Каждое поколение связано с предыду- щими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последующими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общей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культу- рой,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историей,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средой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обитания.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Связь (преемственность) поколений — основа развития общества и каждого человека. Патриотизм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чувство,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которое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есть у каждого поколения. Историческая па- мять проявляется в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том, что новое поко- ление людей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стремится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воспитать в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себе качества,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которые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отражают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нравствен- ные ценности предыдущих поколений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6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Знакомство с понятием «преемствен- ность поколений». Обсуждение качеств, которые отражают нравственные ценно- сти и чувства.</w:t>
            </w:r>
          </w:p>
          <w:p>
            <w:pPr>
              <w:pStyle w:val="13"/>
              <w:spacing w:line="26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эвристической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приро- де и заповедниках России.</w:t>
            </w:r>
          </w:p>
          <w:p>
            <w:pPr>
              <w:pStyle w:val="13"/>
              <w:spacing w:line="26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Соревнование команд на умение уста- навливать соответствие между природ- ными объектами и их названиями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259" w:type="dxa"/>
            <w:tcBorders>
              <w:bottom w:val="single" w:color="221F1F" w:sz="6" w:space="0"/>
            </w:tcBorders>
          </w:tcPr>
          <w:p>
            <w:pPr>
              <w:pStyle w:val="13"/>
              <w:spacing w:before="80" w:line="259" w:lineRule="auto"/>
              <w:ind w:left="177" w:right="7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матери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</w:tc>
        <w:tc>
          <w:tcPr>
            <w:tcW w:w="3968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79" w:line="264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Мать,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мама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главные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 слова. Мать — хозяйка в доме, храни- тельница семейного очага, воспитатель-</w:t>
            </w:r>
          </w:p>
        </w:tc>
        <w:tc>
          <w:tcPr>
            <w:tcW w:w="3970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79" w:line="264" w:lineRule="auto"/>
              <w:ind w:left="177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Обсуждение качеств матери, еѐ роли хо- зяйки и хранительницы семейного оча- </w:t>
            </w:r>
            <w:r>
              <w:rPr>
                <w:color w:val="221F1F"/>
                <w:spacing w:val="-4"/>
                <w:w w:val="115"/>
                <w:sz w:val="18"/>
              </w:rPr>
              <w:t>га.</w:t>
            </w:r>
          </w:p>
        </w:tc>
      </w:tr>
    </w:tbl>
    <w:p>
      <w:pPr>
        <w:spacing w:after="0" w:line="264" w:lineRule="auto"/>
        <w:jc w:val="both"/>
        <w:rPr>
          <w:sz w:val="18"/>
        </w:rPr>
        <w:sectPr>
          <w:headerReference r:id="rId16" w:type="even"/>
          <w:footerReference r:id="rId17" w:type="even"/>
          <w:pgSz w:w="12020" w:h="9190" w:orient="landscape"/>
          <w:pgMar w:top="1200" w:right="68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3970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4" w:line="256" w:lineRule="auto"/>
              <w:ind w:right="162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«Самое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главное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слово на земле»</w:t>
            </w:r>
          </w:p>
          <w:p>
            <w:pPr>
              <w:pStyle w:val="13"/>
              <w:spacing w:before="10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4" w:line="254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«Материнское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сердце чаще бьѐтся».</w:t>
            </w: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(С.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Федин)</w:t>
            </w:r>
          </w:p>
        </w:tc>
        <w:tc>
          <w:tcPr>
            <w:tcW w:w="3970" w:type="dxa"/>
          </w:tcPr>
          <w:p>
            <w:pPr>
              <w:pStyle w:val="13"/>
              <w:spacing w:before="81" w:line="254" w:lineRule="auto"/>
              <w:ind w:left="177" w:right="144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ница</w:t>
            </w:r>
            <w:r>
              <w:rPr>
                <w:color w:val="221F1F"/>
                <w:spacing w:val="2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детей.</w:t>
            </w:r>
            <w:r>
              <w:rPr>
                <w:color w:val="221F1F"/>
                <w:spacing w:val="3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</w:t>
            </w:r>
            <w:r>
              <w:rPr>
                <w:color w:val="221F1F"/>
                <w:spacing w:val="2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первых</w:t>
            </w:r>
            <w:r>
              <w:rPr>
                <w:color w:val="221F1F"/>
                <w:spacing w:val="3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дней</w:t>
            </w:r>
            <w:r>
              <w:rPr>
                <w:color w:val="221F1F"/>
                <w:spacing w:val="2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жизни</w:t>
            </w:r>
            <w:r>
              <w:rPr>
                <w:color w:val="221F1F"/>
                <w:spacing w:val="2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рядом с ребѐнком всѐ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время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присутствует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ма- ма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человек,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чьѐ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сердце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бьѐтся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чаще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 сильнее, чем у других людей</w:t>
            </w:r>
          </w:p>
        </w:tc>
        <w:tc>
          <w:tcPr>
            <w:tcW w:w="3970" w:type="dxa"/>
          </w:tcPr>
          <w:p>
            <w:pPr>
              <w:pStyle w:val="13"/>
              <w:spacing w:before="81" w:line="254" w:lineRule="auto"/>
              <w:ind w:left="178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Просмотр видеоролика о роли матери, образе матери в отечественной литера- </w:t>
            </w:r>
            <w:r>
              <w:rPr>
                <w:color w:val="221F1F"/>
                <w:spacing w:val="-2"/>
                <w:w w:val="115"/>
                <w:sz w:val="18"/>
              </w:rPr>
              <w:t>туре.</w:t>
            </w:r>
          </w:p>
          <w:p>
            <w:pPr>
              <w:pStyle w:val="13"/>
              <w:spacing w:before="5" w:line="25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Групповая, парная работа по обсужде- нию предложенных ситуаций, планиро- ванию помощи маме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2256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83" w:line="249" w:lineRule="auto"/>
              <w:ind w:right="4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Символы России: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Государственный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гимн, герб, флаг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5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2" w:line="254" w:lineRule="auto"/>
              <w:ind w:right="375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«Какие в нашей стране есть</w:t>
            </w: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символы?»</w:t>
            </w:r>
          </w:p>
        </w:tc>
        <w:tc>
          <w:tcPr>
            <w:tcW w:w="3970" w:type="dxa"/>
            <w:vMerge w:val="restart"/>
          </w:tcPr>
          <w:p>
            <w:pPr>
              <w:pStyle w:val="13"/>
              <w:spacing w:before="82" w:line="254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Символы современной России: назва- ние, описание. О чѐм могут рассказать символы.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назначение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жизни государства. Уважение к госу- дарственной символике России — обя- занность гражданина. Правила поведе- ния человека при исполнении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гимна, при поднятии флага</w:t>
            </w:r>
          </w:p>
        </w:tc>
        <w:tc>
          <w:tcPr>
            <w:tcW w:w="3970" w:type="dxa"/>
            <w:vMerge w:val="restart"/>
          </w:tcPr>
          <w:p>
            <w:pPr>
              <w:pStyle w:val="13"/>
              <w:spacing w:before="82" w:line="256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Знакомство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символами России: обсуж- дение, называние, описание.</w:t>
            </w:r>
          </w:p>
          <w:p>
            <w:pPr>
              <w:pStyle w:val="13"/>
              <w:spacing w:line="254" w:lineRule="auto"/>
              <w:ind w:left="178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беседе о правилах поведения человека при исполнении гимна, при поднятии флага.</w:t>
            </w:r>
          </w:p>
          <w:p>
            <w:pPr>
              <w:pStyle w:val="13"/>
              <w:spacing w:line="25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Парная работа, связанная с применени- ем полученной информации о символах страны, устройстве герба.</w:t>
            </w:r>
          </w:p>
          <w:p>
            <w:pPr>
              <w:pStyle w:val="13"/>
              <w:ind w:left="178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Выполнение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интерактивных</w:t>
            </w:r>
            <w:r>
              <w:rPr>
                <w:color w:val="221F1F"/>
                <w:spacing w:val="41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заданий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256" w:type="dxa"/>
            <w:tcBorders>
              <w:top w:val="nil"/>
              <w:left w:val="single" w:color="221F1F" w:sz="6" w:space="0"/>
            </w:tcBorders>
          </w:tcPr>
          <w:p>
            <w:pPr>
              <w:pStyle w:val="13"/>
              <w:spacing w:before="10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4" w:line="256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«Что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может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герб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нам </w:t>
            </w:r>
            <w:r>
              <w:rPr>
                <w:color w:val="221F1F"/>
                <w:spacing w:val="-2"/>
                <w:w w:val="110"/>
                <w:sz w:val="18"/>
              </w:rPr>
              <w:t>рассказать?»</w:t>
            </w: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</w:trPr>
        <w:tc>
          <w:tcPr>
            <w:tcW w:w="2256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3" w:line="247" w:lineRule="auto"/>
              <w:ind w:right="37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добровольца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7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1" w:line="256" w:lineRule="auto"/>
              <w:ind w:right="375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«Если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добрый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ты, это хорошо»</w:t>
            </w:r>
          </w:p>
          <w:p>
            <w:pPr>
              <w:pStyle w:val="13"/>
              <w:spacing w:before="13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1" w:line="254" w:lineRule="auto"/>
              <w:ind w:right="162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«Что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я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могу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сделать для других?»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Кто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такой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доброволец?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Деятельность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до- бровольцев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социальное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служение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военное и мирное время: примеры из истории и современной жизни.</w:t>
            </w:r>
          </w:p>
          <w:p>
            <w:pPr>
              <w:pStyle w:val="13"/>
              <w:spacing w:before="1" w:line="25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Качества людей, которых называют до- бровольцами: милосердие, гуманность, </w:t>
            </w:r>
            <w:r>
              <w:rPr>
                <w:color w:val="221F1F"/>
                <w:spacing w:val="-2"/>
                <w:w w:val="115"/>
                <w:sz w:val="18"/>
              </w:rPr>
              <w:t>доброта.</w:t>
            </w:r>
          </w:p>
          <w:p>
            <w:pPr>
              <w:pStyle w:val="13"/>
              <w:spacing w:before="5" w:line="25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я</w:t>
            </w:r>
            <w:r>
              <w:rPr>
                <w:color w:val="221F1F"/>
                <w:spacing w:val="7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могу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проявить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добрые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чувства к другим людям?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4" w:lineRule="auto"/>
              <w:ind w:left="178" w:right="14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Знакомство со значением слов «доброво- лец», «волонтѐр», «милосердие», «гуман- </w:t>
            </w:r>
            <w:r>
              <w:rPr>
                <w:color w:val="221F1F"/>
                <w:spacing w:val="-2"/>
                <w:w w:val="110"/>
                <w:sz w:val="18"/>
              </w:rPr>
              <w:t>ность».</w:t>
            </w:r>
          </w:p>
          <w:p>
            <w:pPr>
              <w:pStyle w:val="13"/>
              <w:spacing w:before="2" w:line="254" w:lineRule="auto"/>
              <w:ind w:left="178" w:right="151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Просмотр видеоролика, обсуждение при- </w:t>
            </w:r>
            <w:r>
              <w:rPr>
                <w:color w:val="221F1F"/>
                <w:w w:val="115"/>
                <w:sz w:val="18"/>
              </w:rPr>
              <w:t>меров социального служения в мирное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 военное время.</w:t>
            </w:r>
          </w:p>
          <w:p>
            <w:pPr>
              <w:pStyle w:val="13"/>
              <w:spacing w:before="2" w:line="25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Парная работа по анализу текстов, в ко- торых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описаны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ситуации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проявления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до- броты, гуманности, милосердия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headerReference r:id="rId18" w:type="default"/>
          <w:footerReference r:id="rId19" w:type="default"/>
          <w:pgSz w:w="12020" w:h="9190" w:orient="landscape"/>
          <w:pgMar w:top="740" w:right="68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59" w:type="dxa"/>
          </w:tcPr>
          <w:p>
            <w:pPr>
              <w:pStyle w:val="13"/>
              <w:spacing w:before="152"/>
              <w:ind w:left="2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68" w:type="dxa"/>
          </w:tcPr>
          <w:p>
            <w:pPr>
              <w:pStyle w:val="13"/>
              <w:spacing w:before="152"/>
              <w:ind w:left="98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70" w:type="dxa"/>
          </w:tcPr>
          <w:p>
            <w:pPr>
              <w:pStyle w:val="13"/>
              <w:spacing w:before="68" w:line="218" w:lineRule="auto"/>
              <w:ind w:left="1372" w:right="129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 xml:space="preserve">Характеристика деятельности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обучающихся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112" w:line="259" w:lineRule="auto"/>
              <w:ind w:right="930"/>
              <w:rPr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4"/>
                <w:w w:val="110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10"/>
                <w:sz w:val="18"/>
              </w:rPr>
              <w:t>Героев</w:t>
            </w:r>
            <w:r>
              <w:rPr>
                <w:rFonts w:ascii="Cambria" w:hAnsi="Cambria"/>
                <w:b/>
                <w:color w:val="221F1F"/>
                <w:spacing w:val="-2"/>
                <w:w w:val="110"/>
                <w:sz w:val="18"/>
              </w:rPr>
              <w:t xml:space="preserve"> Отечества</w:t>
            </w:r>
            <w:r>
              <w:rPr>
                <w:rFonts w:ascii="Cambria" w:hAnsi="Cambria"/>
                <w:b/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(1 час)</w:t>
            </w:r>
          </w:p>
          <w:p>
            <w:pPr>
              <w:pStyle w:val="13"/>
              <w:spacing w:before="24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9" w:line="264" w:lineRule="auto"/>
              <w:ind w:right="17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«С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чего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начинается </w:t>
            </w:r>
            <w:r>
              <w:rPr>
                <w:color w:val="221F1F"/>
                <w:spacing w:val="-2"/>
                <w:w w:val="110"/>
                <w:sz w:val="18"/>
              </w:rPr>
              <w:t>Родина…»</w:t>
            </w:r>
          </w:p>
          <w:p>
            <w:pPr>
              <w:pStyle w:val="13"/>
              <w:spacing w:before="24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8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«История</w:t>
            </w:r>
          </w:p>
          <w:p>
            <w:pPr>
              <w:pStyle w:val="13"/>
              <w:spacing w:before="21" w:line="264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Отечества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история каждого из нас»</w:t>
            </w:r>
          </w:p>
        </w:tc>
        <w:tc>
          <w:tcPr>
            <w:tcW w:w="3968" w:type="dxa"/>
          </w:tcPr>
          <w:p>
            <w:pPr>
              <w:pStyle w:val="13"/>
              <w:spacing w:before="110" w:line="264" w:lineRule="auto"/>
              <w:ind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С чего начинается Родина: колыбельная песня мамы, первая игрушка, первая </w:t>
            </w:r>
            <w:r>
              <w:rPr>
                <w:color w:val="221F1F"/>
                <w:spacing w:val="-2"/>
                <w:w w:val="115"/>
                <w:sz w:val="18"/>
              </w:rPr>
              <w:t>книга.</w:t>
            </w:r>
          </w:p>
          <w:p>
            <w:pPr>
              <w:pStyle w:val="13"/>
              <w:spacing w:before="1" w:line="264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Малая Родина: родная природа, школа, друзья,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родного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края. Ответственность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гражданина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свободу, благополучие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Родины,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защита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еѐ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ино- земных врагов</w:t>
            </w:r>
          </w:p>
        </w:tc>
        <w:tc>
          <w:tcPr>
            <w:tcW w:w="3970" w:type="dxa"/>
          </w:tcPr>
          <w:p>
            <w:pPr>
              <w:pStyle w:val="13"/>
              <w:spacing w:before="110" w:line="26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Просмотр и обсуждение видеоролика, содержание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которого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связано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события- ми из истории нашей страны.</w:t>
            </w:r>
          </w:p>
          <w:p>
            <w:pPr>
              <w:pStyle w:val="13"/>
              <w:spacing w:before="1" w:line="26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эвристической беседе о собы- тиях истории, ответственности гражда- нина за свободу, благополучие Родины, еѐ защите от иноземных врагов.</w:t>
            </w:r>
          </w:p>
          <w:p>
            <w:pPr>
              <w:pStyle w:val="13"/>
              <w:spacing w:before="2" w:line="26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Групповая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анализу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(установле- ние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соответствия),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упорядочению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(лента времени) событий истории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259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114" w:line="256" w:lineRule="auto"/>
              <w:ind w:right="3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Конституции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23"/>
              <w:ind w:left="0"/>
              <w:rPr>
                <w:sz w:val="18"/>
              </w:rPr>
            </w:pP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8" w:line="264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«Где записаны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права </w:t>
            </w:r>
            <w:r>
              <w:rPr>
                <w:color w:val="221F1F"/>
                <w:spacing w:val="-2"/>
                <w:w w:val="110"/>
                <w:sz w:val="18"/>
              </w:rPr>
              <w:t>человека?»</w:t>
            </w:r>
          </w:p>
        </w:tc>
        <w:tc>
          <w:tcPr>
            <w:tcW w:w="3968" w:type="dxa"/>
            <w:vMerge w:val="restart"/>
            <w:tcBorders>
              <w:bottom w:val="single" w:color="221F1F" w:sz="6" w:space="0"/>
            </w:tcBorders>
          </w:tcPr>
          <w:p>
            <w:pPr>
              <w:pStyle w:val="13"/>
              <w:spacing w:before="112" w:line="264" w:lineRule="auto"/>
              <w:ind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Конституция Российской Федерации — главный закон государства. Что такое права и обязанности гражданина.</w:t>
            </w:r>
          </w:p>
          <w:p>
            <w:pPr>
              <w:pStyle w:val="13"/>
              <w:spacing w:before="1" w:line="264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Права ребѐнка в России. Примеры вы- полнения обязанностей членами обще- </w:t>
            </w:r>
            <w:r>
              <w:rPr>
                <w:color w:val="221F1F"/>
                <w:spacing w:val="-4"/>
                <w:w w:val="115"/>
                <w:sz w:val="18"/>
              </w:rPr>
              <w:t>ства</w:t>
            </w:r>
          </w:p>
        </w:tc>
        <w:tc>
          <w:tcPr>
            <w:tcW w:w="3970" w:type="dxa"/>
            <w:vMerge w:val="restart"/>
            <w:tcBorders>
              <w:bottom w:val="single" w:color="221F1F" w:sz="6" w:space="0"/>
            </w:tcBorders>
          </w:tcPr>
          <w:p>
            <w:pPr>
              <w:pStyle w:val="13"/>
              <w:spacing w:before="112" w:line="264" w:lineRule="auto"/>
              <w:ind w:left="177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эвристической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правах и обязанностях гражданина, ученика на- чальных классов.</w:t>
            </w:r>
          </w:p>
          <w:p>
            <w:pPr>
              <w:pStyle w:val="13"/>
              <w:spacing w:before="1" w:line="264" w:lineRule="auto"/>
              <w:ind w:left="177" w:right="15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Групповая работа по анализу ситуаций, связанных с выполнением обязанностей членами общества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2259" w:type="dxa"/>
            <w:tcBorders>
              <w:top w:val="nil"/>
              <w:left w:val="single" w:color="221F1F" w:sz="6" w:space="0"/>
            </w:tcBorders>
          </w:tcPr>
          <w:p>
            <w:pPr>
              <w:pStyle w:val="13"/>
              <w:spacing w:before="11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«Мои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5"/>
                <w:sz w:val="18"/>
              </w:rPr>
              <w:t>права</w:t>
            </w:r>
          </w:p>
          <w:p>
            <w:pPr>
              <w:pStyle w:val="13"/>
              <w:spacing w:before="21" w:line="264" w:lineRule="auto"/>
              <w:ind w:right="30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обязанности: в чѐм разница?»</w:t>
            </w:r>
          </w:p>
        </w:tc>
        <w:tc>
          <w:tcPr>
            <w:tcW w:w="3968" w:type="dxa"/>
            <w:vMerge w:val="continue"/>
            <w:tcBorders>
              <w:top w:val="nil"/>
              <w:bottom w:val="single" w:color="221F1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 w:val="continue"/>
            <w:tcBorders>
              <w:top w:val="nil"/>
              <w:bottom w:val="single" w:color="221F1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59" w:type="dxa"/>
            <w:tcBorders>
              <w:bottom w:val="single" w:color="221F1F" w:sz="6" w:space="0"/>
            </w:tcBorders>
          </w:tcPr>
          <w:p>
            <w:pPr>
              <w:pStyle w:val="13"/>
              <w:spacing w:before="109" w:line="259" w:lineRule="auto"/>
              <w:ind w:left="177" w:right="108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Рождество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</w:tc>
        <w:tc>
          <w:tcPr>
            <w:tcW w:w="3968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107" w:line="264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История праздника Рождества Христова. </w:t>
            </w:r>
            <w:r>
              <w:rPr>
                <w:color w:val="221F1F"/>
                <w:w w:val="115"/>
                <w:sz w:val="18"/>
              </w:rPr>
              <w:t>Рождественские традиции в России</w:t>
            </w:r>
          </w:p>
        </w:tc>
        <w:tc>
          <w:tcPr>
            <w:tcW w:w="3970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107" w:line="264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</w:t>
            </w:r>
            <w:r>
              <w:rPr>
                <w:color w:val="221F1F"/>
                <w:spacing w:val="2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2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беседе</w:t>
            </w:r>
            <w:r>
              <w:rPr>
                <w:color w:val="221F1F"/>
                <w:spacing w:val="2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</w:t>
            </w:r>
            <w:r>
              <w:rPr>
                <w:color w:val="221F1F"/>
                <w:spacing w:val="2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традициях</w:t>
            </w:r>
            <w:r>
              <w:rPr>
                <w:color w:val="221F1F"/>
                <w:spacing w:val="2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праздника Рождества в России.</w:t>
            </w:r>
          </w:p>
        </w:tc>
      </w:tr>
    </w:tbl>
    <w:p>
      <w:pPr>
        <w:spacing w:after="0" w:line="264" w:lineRule="auto"/>
        <w:rPr>
          <w:sz w:val="18"/>
        </w:rPr>
        <w:sectPr>
          <w:headerReference r:id="rId20" w:type="even"/>
          <w:footerReference r:id="rId21" w:type="even"/>
          <w:pgSz w:w="12020" w:h="9190" w:orient="landscape"/>
          <w:pgMar w:top="1200" w:right="68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3970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</w:tblPrEx>
        <w:trPr>
          <w:trHeight w:val="1617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 w:line="247" w:lineRule="auto"/>
              <w:ind w:right="39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«Светлый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праздник </w:t>
            </w:r>
            <w:r>
              <w:rPr>
                <w:color w:val="221F1F"/>
                <w:spacing w:val="-2"/>
                <w:w w:val="110"/>
                <w:sz w:val="18"/>
              </w:rPr>
              <w:t>Рождества»</w:t>
            </w:r>
          </w:p>
          <w:p>
            <w:pPr>
              <w:pStyle w:val="13"/>
              <w:spacing w:before="16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ind w:right="39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«Светлый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праздник </w:t>
            </w:r>
            <w:r>
              <w:rPr>
                <w:color w:val="221F1F"/>
                <w:spacing w:val="-2"/>
                <w:w w:val="110"/>
                <w:sz w:val="18"/>
              </w:rPr>
              <w:t>Рождества»</w:t>
            </w:r>
          </w:p>
        </w:tc>
        <w:tc>
          <w:tcPr>
            <w:tcW w:w="3970" w:type="dxa"/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13"/>
              <w:spacing w:before="81" w:line="247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Обсуждение содержания прочитанных одноклассниками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стихотворений,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посвя- щѐнных Рождеству.</w:t>
            </w:r>
          </w:p>
          <w:p>
            <w:pPr>
              <w:pStyle w:val="13"/>
              <w:spacing w:before="4" w:line="244" w:lineRule="auto"/>
              <w:ind w:left="178"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Групповая и парная работа: составление поздравления с праздником Рождества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Новый</w:t>
            </w:r>
            <w:r>
              <w:rPr>
                <w:rFonts w:ascii="Cambria" w:hAnsi="Cambria"/>
                <w:b/>
                <w:color w:val="221F1F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год.</w:t>
            </w:r>
          </w:p>
          <w:p>
            <w:pPr>
              <w:pStyle w:val="13"/>
              <w:spacing w:before="5" w:line="242" w:lineRule="auto"/>
              <w:ind w:right="273"/>
              <w:rPr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праздники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мечты </w:t>
            </w:r>
            <w:r>
              <w:rPr>
                <w:color w:val="221F1F"/>
                <w:w w:val="105"/>
                <w:sz w:val="18"/>
              </w:rPr>
              <w:t>(1 час)</w:t>
            </w:r>
          </w:p>
          <w:p>
            <w:pPr>
              <w:pStyle w:val="13"/>
              <w:spacing w:before="16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6" w:line="244" w:lineRule="auto"/>
              <w:ind w:right="162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«Умеем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ли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мы </w:t>
            </w:r>
            <w:r>
              <w:rPr>
                <w:color w:val="221F1F"/>
                <w:spacing w:val="-2"/>
                <w:w w:val="110"/>
                <w:sz w:val="18"/>
              </w:rPr>
              <w:t>мечтать?»</w:t>
            </w:r>
          </w:p>
          <w:p>
            <w:pPr>
              <w:pStyle w:val="13"/>
              <w:spacing w:before="16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«О</w:t>
            </w:r>
            <w:r>
              <w:rPr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чѐм</w:t>
            </w:r>
            <w:r>
              <w:rPr>
                <w:color w:val="221F1F"/>
                <w:spacing w:val="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мы</w:t>
            </w:r>
            <w:r>
              <w:rPr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мечтаем?»</w:t>
            </w:r>
          </w:p>
        </w:tc>
        <w:tc>
          <w:tcPr>
            <w:tcW w:w="3970" w:type="dxa"/>
          </w:tcPr>
          <w:p>
            <w:pPr>
              <w:pStyle w:val="13"/>
              <w:spacing w:before="81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Новый год — замечательный семейный праздник. История возникновения ново- годнего праздника в России.</w:t>
            </w:r>
          </w:p>
          <w:p>
            <w:pPr>
              <w:pStyle w:val="13"/>
              <w:spacing w:before="4" w:line="247" w:lineRule="auto"/>
              <w:ind w:left="177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Традиции встречи Нового года: украше- ние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ѐлки,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подарки,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загадывание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заветных </w:t>
            </w:r>
            <w:r>
              <w:rPr>
                <w:color w:val="221F1F"/>
                <w:spacing w:val="-2"/>
                <w:w w:val="115"/>
                <w:sz w:val="18"/>
              </w:rPr>
              <w:t>желаний.</w:t>
            </w:r>
          </w:p>
          <w:p>
            <w:pPr>
              <w:pStyle w:val="13"/>
              <w:spacing w:before="2" w:line="244" w:lineRule="auto"/>
              <w:ind w:left="177" w:right="152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О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чѐм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люди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разных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времѐн</w:t>
            </w:r>
            <w:r>
              <w:rPr>
                <w:color w:val="221F1F"/>
                <w:spacing w:val="80"/>
                <w:w w:val="15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мечтали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 Новый год</w:t>
            </w:r>
          </w:p>
        </w:tc>
        <w:tc>
          <w:tcPr>
            <w:tcW w:w="3970" w:type="dxa"/>
          </w:tcPr>
          <w:p>
            <w:pPr>
              <w:pStyle w:val="13"/>
              <w:spacing w:before="81" w:line="247" w:lineRule="auto"/>
              <w:ind w:left="178"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Просмотр видеоролика об истории </w:t>
            </w:r>
            <w:r>
              <w:rPr>
                <w:color w:val="221F1F"/>
                <w:spacing w:val="-2"/>
                <w:w w:val="115"/>
                <w:sz w:val="18"/>
              </w:rPr>
              <w:t>праздника.</w:t>
            </w:r>
          </w:p>
          <w:p>
            <w:pPr>
              <w:pStyle w:val="13"/>
              <w:spacing w:before="1" w:line="247" w:lineRule="auto"/>
              <w:ind w:left="178" w:right="153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 беседе о семейных новогодних </w:t>
            </w:r>
            <w:r>
              <w:rPr>
                <w:color w:val="221F1F"/>
                <w:spacing w:val="-2"/>
                <w:w w:val="110"/>
                <w:sz w:val="18"/>
              </w:rPr>
              <w:t>традициях.</w:t>
            </w:r>
          </w:p>
          <w:p>
            <w:pPr>
              <w:pStyle w:val="13"/>
              <w:spacing w:before="4" w:line="244" w:lineRule="auto"/>
              <w:ind w:left="178" w:right="148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ролевой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игре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«Мы,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дети…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года, мечтаем в новом году о…».</w:t>
            </w:r>
          </w:p>
          <w:p>
            <w:pPr>
              <w:pStyle w:val="13"/>
              <w:spacing w:before="5" w:line="247" w:lineRule="auto"/>
              <w:ind w:left="178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Обсуждение ответа на вопрос «О чѐм мечтали на Новый год дети в разные исторические эпохи?»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2256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83" w:line="244" w:lineRule="auto"/>
              <w:ind w:right="8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Цифровая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безопасность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и гигиена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школьника</w:t>
            </w:r>
          </w:p>
          <w:p>
            <w:pPr>
              <w:pStyle w:val="13"/>
              <w:spacing w:line="187" w:lineRule="exact"/>
              <w:rPr>
                <w:sz w:val="18"/>
              </w:rPr>
            </w:pPr>
            <w:r>
              <w:rPr>
                <w:color w:val="221F1F"/>
                <w:w w:val="105"/>
                <w:sz w:val="18"/>
              </w:rPr>
              <w:t>(1</w:t>
            </w:r>
            <w:r>
              <w:rPr>
                <w:color w:val="221F1F"/>
                <w:spacing w:val="12"/>
                <w:w w:val="105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8"/>
              </w:rPr>
              <w:t>час)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13"/>
              <w:spacing w:before="81" w:line="247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такое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виртуальный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кто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его </w:t>
            </w:r>
            <w:r>
              <w:rPr>
                <w:color w:val="221F1F"/>
                <w:spacing w:val="-2"/>
                <w:w w:val="115"/>
                <w:sz w:val="18"/>
              </w:rPr>
              <w:t>создаѐт?</w:t>
            </w:r>
          </w:p>
          <w:p>
            <w:pPr>
              <w:pStyle w:val="13"/>
              <w:spacing w:before="1" w:line="247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Плюсы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минусы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виртуального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мира. Правила</w:t>
            </w:r>
            <w:r>
              <w:rPr>
                <w:color w:val="221F1F"/>
                <w:spacing w:val="7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безопасного</w:t>
            </w:r>
            <w:r>
              <w:rPr>
                <w:color w:val="221F1F"/>
                <w:spacing w:val="7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пользования</w:t>
            </w:r>
            <w:r>
              <w:rPr>
                <w:color w:val="221F1F"/>
                <w:spacing w:val="76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5"/>
                <w:w w:val="115"/>
                <w:sz w:val="18"/>
              </w:rPr>
              <w:t>ин-</w:t>
            </w:r>
          </w:p>
          <w:p>
            <w:pPr>
              <w:pStyle w:val="13"/>
              <w:spacing w:before="1" w:line="195" w:lineRule="exact"/>
              <w:ind w:left="17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тернет-</w:t>
            </w:r>
            <w:r>
              <w:rPr>
                <w:color w:val="221F1F"/>
                <w:spacing w:val="-2"/>
                <w:w w:val="115"/>
                <w:sz w:val="18"/>
              </w:rPr>
              <w:t>ресурсами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13"/>
              <w:spacing w:before="81" w:line="247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коллективном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обсуждении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во- проса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«Что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такое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виртуальный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кто его создаѐт?».</w:t>
            </w:r>
          </w:p>
          <w:p>
            <w:pPr>
              <w:pStyle w:val="13"/>
              <w:spacing w:line="212" w:lineRule="exact"/>
              <w:ind w:left="178" w:right="14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Групповая работа: подготовка ответов на вопросы</w:t>
            </w:r>
            <w:r>
              <w:rPr>
                <w:color w:val="221F1F"/>
                <w:spacing w:val="3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«Какие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плюсы</w:t>
            </w:r>
            <w:r>
              <w:rPr>
                <w:color w:val="221F1F"/>
                <w:spacing w:val="3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есть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у</w:t>
            </w:r>
            <w:r>
              <w:rPr>
                <w:color w:val="221F1F"/>
                <w:spacing w:val="38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виртуаль-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2256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15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5" w:line="247" w:lineRule="auto"/>
              <w:ind w:right="375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«Виртуальный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я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— что можно и что </w:t>
            </w:r>
            <w:r>
              <w:rPr>
                <w:color w:val="221F1F"/>
                <w:spacing w:val="-2"/>
                <w:w w:val="110"/>
                <w:sz w:val="18"/>
              </w:rPr>
              <w:t>нельзя?»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spacing w:line="247" w:lineRule="auto"/>
              <w:ind w:left="178" w:right="12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ного</w:t>
            </w:r>
            <w:r>
              <w:rPr>
                <w:color w:val="221F1F"/>
                <w:spacing w:val="2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мира?»,</w:t>
            </w:r>
            <w:r>
              <w:rPr>
                <w:color w:val="221F1F"/>
                <w:spacing w:val="2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«Какие</w:t>
            </w:r>
            <w:r>
              <w:rPr>
                <w:color w:val="221F1F"/>
                <w:spacing w:val="2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минусы</w:t>
            </w:r>
            <w:r>
              <w:rPr>
                <w:color w:val="221F1F"/>
                <w:spacing w:val="2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есть</w:t>
            </w:r>
            <w:r>
              <w:rPr>
                <w:color w:val="221F1F"/>
                <w:spacing w:val="2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у</w:t>
            </w:r>
            <w:r>
              <w:rPr>
                <w:color w:val="221F1F"/>
                <w:spacing w:val="2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вир- туального мира?».</w:t>
            </w:r>
          </w:p>
          <w:p>
            <w:pPr>
              <w:pStyle w:val="13"/>
              <w:spacing w:before="2" w:line="244" w:lineRule="auto"/>
              <w:ind w:left="178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Составление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правил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безопасного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пользо- вания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интернет-ресурсами,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соотнесение</w:t>
            </w:r>
          </w:p>
          <w:p>
            <w:pPr>
              <w:pStyle w:val="13"/>
              <w:spacing w:before="2" w:line="194" w:lineRule="exact"/>
              <w:ind w:left="17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составленных</w:t>
            </w:r>
            <w:r>
              <w:rPr>
                <w:color w:val="221F1F"/>
                <w:spacing w:val="6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правил</w:t>
            </w:r>
            <w:r>
              <w:rPr>
                <w:color w:val="221F1F"/>
                <w:spacing w:val="5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60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предложенным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256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107" w:line="19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spacing w:line="206" w:lineRule="exact"/>
              <w:ind w:left="17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педагогом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набором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правил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256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92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«Виртуальный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я </w:t>
            </w:r>
            <w:r>
              <w:rPr>
                <w:color w:val="221F1F"/>
                <w:spacing w:val="-10"/>
                <w:w w:val="110"/>
                <w:sz w:val="18"/>
              </w:rPr>
              <w:t>—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256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92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что</w:t>
            </w:r>
            <w:r>
              <w:rPr>
                <w:color w:val="221F1F"/>
                <w:spacing w:val="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можно</w:t>
            </w:r>
            <w:r>
              <w:rPr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</w:t>
            </w:r>
            <w:r>
              <w:rPr>
                <w:color w:val="221F1F"/>
                <w:spacing w:val="13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5"/>
                <w:w w:val="110"/>
                <w:sz w:val="18"/>
              </w:rPr>
              <w:t>что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56" w:type="dxa"/>
            <w:tcBorders>
              <w:top w:val="nil"/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line="206" w:lineRule="exact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нельзя?»</w:t>
            </w:r>
          </w:p>
        </w:tc>
        <w:tc>
          <w:tcPr>
            <w:tcW w:w="3970" w:type="dxa"/>
            <w:tcBorders>
              <w:top w:val="nil"/>
              <w:bottom w:val="single" w:color="221F1F" w:sz="6" w:space="0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single" w:color="221F1F" w:sz="6" w:space="0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r:id="rId22" w:type="default"/>
          <w:footerReference r:id="rId23" w:type="default"/>
          <w:pgSz w:w="12020" w:h="9190" w:orient="landscape"/>
          <w:pgMar w:top="740" w:right="68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59" w:type="dxa"/>
          </w:tcPr>
          <w:p>
            <w:pPr>
              <w:pStyle w:val="13"/>
              <w:spacing w:before="152"/>
              <w:ind w:left="2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68" w:type="dxa"/>
          </w:tcPr>
          <w:p>
            <w:pPr>
              <w:pStyle w:val="13"/>
              <w:spacing w:before="152"/>
              <w:ind w:left="98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70" w:type="dxa"/>
          </w:tcPr>
          <w:p>
            <w:pPr>
              <w:pStyle w:val="13"/>
              <w:spacing w:before="68" w:line="218" w:lineRule="auto"/>
              <w:ind w:left="1372" w:right="129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 xml:space="preserve">Характеристика деятельности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обучающихся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44" w:lineRule="auto"/>
              <w:ind w:right="17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снятия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блокады</w:t>
            </w:r>
          </w:p>
          <w:p>
            <w:pPr>
              <w:pStyle w:val="13"/>
              <w:spacing w:line="21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Ленинграда</w:t>
            </w: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05"/>
                <w:sz w:val="18"/>
              </w:rPr>
              <w:t>(1</w:t>
            </w:r>
            <w:r>
              <w:rPr>
                <w:color w:val="221F1F"/>
                <w:spacing w:val="12"/>
                <w:w w:val="105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4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6" w:line="247" w:lineRule="auto"/>
              <w:ind w:right="601"/>
              <w:rPr>
                <w:sz w:val="18"/>
              </w:rPr>
            </w:pPr>
            <w:r>
              <w:rPr>
                <w:color w:val="221F1F"/>
                <w:w w:val="105"/>
                <w:sz w:val="18"/>
              </w:rPr>
              <w:t>«…осталась</w:t>
            </w:r>
            <w:r>
              <w:rPr>
                <w:color w:val="221F1F"/>
                <w:spacing w:val="-1"/>
                <w:w w:val="105"/>
                <w:sz w:val="18"/>
              </w:rPr>
              <w:t xml:space="preserve"> </w:t>
            </w:r>
            <w:r>
              <w:rPr>
                <w:color w:val="221F1F"/>
                <w:w w:val="105"/>
                <w:sz w:val="18"/>
              </w:rPr>
              <w:t xml:space="preserve">одна </w:t>
            </w:r>
            <w:r>
              <w:rPr>
                <w:color w:val="221F1F"/>
                <w:spacing w:val="-2"/>
                <w:w w:val="105"/>
                <w:sz w:val="18"/>
              </w:rPr>
              <w:t>Таня…»</w:t>
            </w:r>
          </w:p>
          <w:p>
            <w:pPr>
              <w:pStyle w:val="13"/>
              <w:spacing w:before="14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6" w:line="244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«Писала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девочка </w:t>
            </w:r>
            <w:r>
              <w:rPr>
                <w:color w:val="221F1F"/>
                <w:spacing w:val="-2"/>
                <w:w w:val="110"/>
                <w:sz w:val="18"/>
              </w:rPr>
              <w:t>дневник...»</w:t>
            </w:r>
          </w:p>
        </w:tc>
        <w:tc>
          <w:tcPr>
            <w:tcW w:w="3968" w:type="dxa"/>
          </w:tcPr>
          <w:p>
            <w:pPr>
              <w:pStyle w:val="13"/>
              <w:spacing w:before="81" w:line="247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Блокада Ленинграда: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она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началась и сколько длилась. Ленинградский ломтик хлеба...</w:t>
            </w:r>
          </w:p>
          <w:p>
            <w:pPr>
              <w:pStyle w:val="13"/>
              <w:spacing w:before="4" w:line="244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Дневник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Тани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Савичевой.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жили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чѐм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мечтали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дети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блокадного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города. Дорога жизни. Ленинград и ленинград- цы выжили и победили</w:t>
            </w:r>
          </w:p>
        </w:tc>
        <w:tc>
          <w:tcPr>
            <w:tcW w:w="3970" w:type="dxa"/>
          </w:tcPr>
          <w:p>
            <w:pPr>
              <w:pStyle w:val="13"/>
              <w:spacing w:before="81" w:line="247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 просмотре и обсуждении со- держания видеоматериалов о блокаде Ле- </w:t>
            </w:r>
            <w:r>
              <w:rPr>
                <w:color w:val="221F1F"/>
                <w:spacing w:val="-2"/>
                <w:w w:val="110"/>
                <w:sz w:val="18"/>
              </w:rPr>
              <w:t>нинграда.</w:t>
            </w:r>
          </w:p>
          <w:p>
            <w:pPr>
              <w:pStyle w:val="13"/>
              <w:spacing w:before="4" w:line="24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Виртуальная экскурсия в Государствен- </w:t>
            </w:r>
            <w:r>
              <w:rPr>
                <w:color w:val="221F1F"/>
                <w:w w:val="110"/>
                <w:sz w:val="18"/>
              </w:rPr>
              <w:t xml:space="preserve">ный мемориальный музей обороны и бло- </w:t>
            </w:r>
            <w:r>
              <w:rPr>
                <w:color w:val="221F1F"/>
                <w:w w:val="115"/>
                <w:sz w:val="18"/>
              </w:rPr>
              <w:t>кады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Ленинграда,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знакомство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материа- лами, связанными с Таней Савичевой.</w:t>
            </w:r>
          </w:p>
          <w:p>
            <w:pPr>
              <w:pStyle w:val="13"/>
              <w:spacing w:before="10" w:line="24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Чтение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фрагментов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дневника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Тани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Сави- чевой, обсуждение прочитанного.</w:t>
            </w:r>
          </w:p>
          <w:p>
            <w:pPr>
              <w:pStyle w:val="13"/>
              <w:spacing w:before="5" w:line="247" w:lineRule="auto"/>
              <w:ind w:left="177"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том,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жили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чѐм мечтали дети блокадного города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3"/>
              <w:ind w:right="7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Великие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люди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России:</w:t>
            </w:r>
          </w:p>
          <w:p>
            <w:pPr>
              <w:pStyle w:val="13"/>
              <w:spacing w:before="5" w:line="242" w:lineRule="auto"/>
              <w:ind w:right="30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20"/>
                <w:sz w:val="18"/>
              </w:rPr>
              <w:t>К.</w:t>
            </w:r>
            <w:r>
              <w:rPr>
                <w:rFonts w:ascii="Cambria" w:hAnsi="Cambria"/>
                <w:b/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20"/>
                <w:sz w:val="18"/>
              </w:rPr>
              <w:t>С.</w:t>
            </w:r>
            <w:r>
              <w:rPr>
                <w:rFonts w:ascii="Cambria" w:hAnsi="Cambria"/>
                <w:b/>
                <w:color w:val="221F1F"/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20"/>
                <w:sz w:val="18"/>
              </w:rPr>
              <w:t xml:space="preserve">Станислав­ </w:t>
            </w:r>
            <w:r>
              <w:rPr>
                <w:rFonts w:ascii="Cambria" w:hAnsi="Cambria"/>
                <w:b/>
                <w:color w:val="221F1F"/>
                <w:spacing w:val="-4"/>
                <w:w w:val="120"/>
                <w:sz w:val="18"/>
              </w:rPr>
              <w:t>ский</w:t>
            </w:r>
          </w:p>
          <w:p>
            <w:pPr>
              <w:pStyle w:val="13"/>
              <w:spacing w:before="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4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ind w:right="40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«Мы идѐм в театр. А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что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это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значит?»</w:t>
            </w:r>
          </w:p>
          <w:p>
            <w:pPr>
              <w:pStyle w:val="13"/>
              <w:spacing w:before="14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 w:line="247" w:lineRule="auto"/>
              <w:ind w:right="17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«С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чего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начинается </w:t>
            </w:r>
            <w:r>
              <w:rPr>
                <w:color w:val="221F1F"/>
                <w:spacing w:val="-2"/>
                <w:w w:val="110"/>
                <w:sz w:val="18"/>
              </w:rPr>
              <w:t>театр?»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Первые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театры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России.</w:t>
            </w:r>
          </w:p>
          <w:p>
            <w:pPr>
              <w:pStyle w:val="13"/>
              <w:spacing w:before="7" w:line="247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К. С. Станиславский — великий деятель театрального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искусства: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яркие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страницы жизни и деятельности.</w:t>
            </w:r>
          </w:p>
          <w:p>
            <w:pPr>
              <w:pStyle w:val="13"/>
              <w:spacing w:before="4" w:line="244" w:lineRule="auto"/>
              <w:ind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 чего начинается театр? Кто самый главный в театре.</w:t>
            </w:r>
          </w:p>
          <w:p>
            <w:pPr>
              <w:pStyle w:val="13"/>
              <w:spacing w:before="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Школьный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классный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театр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47" w:lineRule="auto"/>
              <w:ind w:left="177"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Просмотр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обсуждение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видеоролика о первых театрах в России. Знакомство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некоторыми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 </w:t>
            </w:r>
            <w:r>
              <w:rPr>
                <w:color w:val="221F1F"/>
                <w:w w:val="115"/>
                <w:sz w:val="18"/>
              </w:rPr>
              <w:t>фактами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 </w:t>
            </w:r>
            <w:r>
              <w:rPr>
                <w:color w:val="221F1F"/>
                <w:w w:val="115"/>
                <w:sz w:val="18"/>
              </w:rPr>
              <w:t>биографии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К. С. Станиславского.</w:t>
            </w:r>
          </w:p>
          <w:p>
            <w:pPr>
              <w:pStyle w:val="13"/>
              <w:spacing w:before="4" w:line="247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 с текстами о том, как создаѐтся спектакль, ответы на вопросы по содер- жанию текстов.</w:t>
            </w:r>
          </w:p>
          <w:p>
            <w:pPr>
              <w:pStyle w:val="13"/>
              <w:spacing w:before="2" w:line="247" w:lineRule="auto"/>
              <w:ind w:left="177" w:right="151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Групповая работа: подготовка сообщения от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группы</w:t>
            </w:r>
            <w:r>
              <w:rPr>
                <w:color w:val="221F1F"/>
                <w:spacing w:val="6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на</w:t>
            </w:r>
            <w:r>
              <w:rPr>
                <w:color w:val="221F1F"/>
                <w:spacing w:val="6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тему</w:t>
            </w:r>
            <w:r>
              <w:rPr>
                <w:color w:val="221F1F"/>
                <w:spacing w:val="6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«Зачем</w:t>
            </w:r>
            <w:r>
              <w:rPr>
                <w:color w:val="221F1F"/>
                <w:spacing w:val="7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люди</w:t>
            </w:r>
            <w:r>
              <w:rPr>
                <w:color w:val="221F1F"/>
                <w:spacing w:val="7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ходят в театр».</w:t>
            </w:r>
          </w:p>
          <w:p>
            <w:pPr>
              <w:pStyle w:val="13"/>
              <w:spacing w:before="4"/>
              <w:ind w:left="17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Игра</w:t>
            </w:r>
            <w:r>
              <w:rPr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«Мы</w:t>
            </w:r>
            <w:r>
              <w:rPr>
                <w:color w:val="221F1F"/>
                <w:spacing w:val="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идѐм</w:t>
            </w:r>
            <w:r>
              <w:rPr>
                <w:color w:val="221F1F"/>
                <w:spacing w:val="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14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театр»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2259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/>
              <w:ind w:left="177" w:right="49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российской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науки</w:t>
            </w:r>
          </w:p>
          <w:p>
            <w:pPr>
              <w:pStyle w:val="13"/>
              <w:spacing w:before="3"/>
              <w:ind w:left="1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</w:tc>
        <w:tc>
          <w:tcPr>
            <w:tcW w:w="3968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1" w:line="247" w:lineRule="auto"/>
              <w:ind w:right="14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Наука: научные открытия позволяют улучшать жизнь людей, обеспечивают прогресс общества. Науку делают талант- ливые, творческие, увлечѐнные люди.</w:t>
            </w:r>
          </w:p>
        </w:tc>
        <w:tc>
          <w:tcPr>
            <w:tcW w:w="3970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1" w:line="247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Просмотр видеоролика «Люди науки, ка- </w:t>
            </w:r>
            <w:r>
              <w:rPr>
                <w:color w:val="221F1F"/>
                <w:w w:val="115"/>
                <w:sz w:val="18"/>
              </w:rPr>
              <w:t>кие они?», обсуждение качеств учѐного. Групповая работа: «Представление от- крытия»: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ученики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знакомятся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открыти-</w:t>
            </w:r>
          </w:p>
        </w:tc>
      </w:tr>
    </w:tbl>
    <w:p>
      <w:pPr>
        <w:spacing w:after="0" w:line="247" w:lineRule="auto"/>
        <w:rPr>
          <w:sz w:val="18"/>
        </w:rPr>
        <w:sectPr>
          <w:headerReference r:id="rId24" w:type="even"/>
          <w:footerReference r:id="rId25" w:type="even"/>
          <w:pgSz w:w="12020" w:h="9190" w:orient="landscape"/>
          <w:pgMar w:top="1200" w:right="68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3970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 w:line="247" w:lineRule="auto"/>
              <w:ind w:right="680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«Как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становятся </w:t>
            </w:r>
            <w:r>
              <w:rPr>
                <w:color w:val="221F1F"/>
                <w:spacing w:val="-2"/>
                <w:w w:val="110"/>
                <w:sz w:val="18"/>
              </w:rPr>
              <w:t>учѐными?»</w:t>
            </w:r>
          </w:p>
          <w:p>
            <w:pPr>
              <w:pStyle w:val="13"/>
              <w:spacing w:before="14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«Откуда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берутся</w:t>
            </w:r>
          </w:p>
          <w:p>
            <w:pPr>
              <w:pStyle w:val="13"/>
              <w:spacing w:before="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научные</w:t>
            </w:r>
            <w:r>
              <w:rPr>
                <w:color w:val="221F1F"/>
                <w:spacing w:val="16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открытия?»</w:t>
            </w:r>
          </w:p>
        </w:tc>
        <w:tc>
          <w:tcPr>
            <w:tcW w:w="3970" w:type="dxa"/>
          </w:tcPr>
          <w:p>
            <w:pPr>
              <w:pStyle w:val="13"/>
              <w:spacing w:before="81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Научные открытия российских учѐных, без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которых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невозможно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представить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со- временный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мир: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телеграф,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цветная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фото- графия, радиоприѐмник, ранцевый пара- шют, наркоз, искусственное сердце</w:t>
            </w:r>
          </w:p>
        </w:tc>
        <w:tc>
          <w:tcPr>
            <w:tcW w:w="3970" w:type="dxa"/>
          </w:tcPr>
          <w:p>
            <w:pPr>
              <w:pStyle w:val="13"/>
              <w:spacing w:before="81" w:line="247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ем и рассказывают о нѐм одноклассни- кам;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одноклассники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отгадывают,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это за открытие российских учѐных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3"/>
              <w:ind w:right="8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мир (1 час)</w:t>
            </w:r>
          </w:p>
          <w:p>
            <w:pPr>
              <w:pStyle w:val="13"/>
              <w:spacing w:before="14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«Россия</w:t>
            </w:r>
            <w:r>
              <w:rPr>
                <w:color w:val="221F1F"/>
                <w:spacing w:val="1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мире»</w:t>
            </w:r>
          </w:p>
          <w:p>
            <w:pPr>
              <w:pStyle w:val="13"/>
              <w:spacing w:before="14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«Россия</w:t>
            </w:r>
            <w:r>
              <w:rPr>
                <w:color w:val="221F1F"/>
                <w:spacing w:val="1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мире»</w:t>
            </w:r>
          </w:p>
        </w:tc>
        <w:tc>
          <w:tcPr>
            <w:tcW w:w="3970" w:type="dxa"/>
          </w:tcPr>
          <w:p>
            <w:pPr>
              <w:pStyle w:val="13"/>
              <w:spacing w:before="81" w:line="247" w:lineRule="auto"/>
              <w:ind w:left="177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Роль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нашей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страны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современном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мире. Значение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российской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культуры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всего </w:t>
            </w:r>
            <w:r>
              <w:rPr>
                <w:color w:val="221F1F"/>
                <w:spacing w:val="-4"/>
                <w:w w:val="115"/>
                <w:sz w:val="18"/>
              </w:rPr>
              <w:t>мира</w:t>
            </w:r>
          </w:p>
        </w:tc>
        <w:tc>
          <w:tcPr>
            <w:tcW w:w="3970" w:type="dxa"/>
          </w:tcPr>
          <w:p>
            <w:pPr>
              <w:pStyle w:val="13"/>
              <w:spacing w:before="81" w:line="247" w:lineRule="auto"/>
              <w:ind w:left="178" w:right="148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Беседа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</w:t>
            </w:r>
            <w:r>
              <w:rPr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роли</w:t>
            </w:r>
            <w:r>
              <w:rPr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России</w:t>
            </w:r>
            <w:r>
              <w:rPr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современном</w:t>
            </w:r>
            <w:r>
              <w:rPr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мире. Знакомство с российскими объектами, включѐнными в список всемирного на- следия ЮНЕСКО.</w:t>
            </w:r>
          </w:p>
          <w:p>
            <w:pPr>
              <w:pStyle w:val="13"/>
              <w:spacing w:before="5" w:line="247" w:lineRule="auto"/>
              <w:ind w:left="178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Интеллектуальная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игра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«Самые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извест- </w:t>
            </w:r>
            <w:r>
              <w:rPr>
                <w:color w:val="221F1F"/>
                <w:w w:val="110"/>
                <w:sz w:val="18"/>
              </w:rPr>
              <w:t xml:space="preserve">ные российские учѐные, поэты, писатели, </w:t>
            </w:r>
            <w:r>
              <w:rPr>
                <w:color w:val="221F1F"/>
                <w:w w:val="115"/>
                <w:sz w:val="18"/>
              </w:rPr>
              <w:t>художники, композиторы, музыканты». Парная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работа: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подготовка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рассказа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об </w:t>
            </w:r>
            <w:r>
              <w:rPr>
                <w:color w:val="221F1F"/>
                <w:w w:val="110"/>
                <w:sz w:val="18"/>
              </w:rPr>
              <w:t xml:space="preserve">одном из российских лауреатов Нобелев- </w:t>
            </w:r>
            <w:r>
              <w:rPr>
                <w:color w:val="221F1F"/>
                <w:w w:val="115"/>
                <w:sz w:val="18"/>
              </w:rPr>
              <w:t>ской премии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6" w:hRule="atLeast"/>
        </w:trPr>
        <w:tc>
          <w:tcPr>
            <w:tcW w:w="2256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5"/>
              <w:ind w:right="522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защитника Отечества (День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Армии)</w:t>
            </w:r>
          </w:p>
          <w:p>
            <w:pPr>
              <w:pStyle w:val="13"/>
              <w:spacing w:before="8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4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«Кому</w:t>
            </w:r>
            <w:r>
              <w:rPr>
                <w:color w:val="221F1F"/>
                <w:spacing w:val="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я</w:t>
            </w:r>
            <w:r>
              <w:rPr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хочу</w:t>
            </w:r>
            <w:r>
              <w:rPr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сказать</w:t>
            </w:r>
          </w:p>
          <w:p>
            <w:pPr>
              <w:pStyle w:val="13"/>
              <w:spacing w:before="7"/>
              <w:rPr>
                <w:sz w:val="18"/>
              </w:rPr>
            </w:pPr>
            <w:r>
              <w:rPr>
                <w:color w:val="221F1F"/>
                <w:spacing w:val="-2"/>
                <w:w w:val="105"/>
                <w:sz w:val="18"/>
              </w:rPr>
              <w:t>„спасибо―»?»</w:t>
            </w:r>
          </w:p>
          <w:p>
            <w:pPr>
              <w:pStyle w:val="13"/>
              <w:spacing w:before="4" w:line="247" w:lineRule="auto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(ко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Дню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защитника </w:t>
            </w:r>
            <w:r>
              <w:rPr>
                <w:color w:val="221F1F"/>
                <w:spacing w:val="-2"/>
                <w:w w:val="115"/>
                <w:sz w:val="18"/>
              </w:rPr>
              <w:t>Отечества)</w:t>
            </w:r>
          </w:p>
          <w:p>
            <w:pPr>
              <w:pStyle w:val="13"/>
              <w:spacing w:before="14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ind w:right="162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«Хорошие дела не ждут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благодарности?» (ко Дню защитника </w:t>
            </w:r>
            <w:r>
              <w:rPr>
                <w:color w:val="221F1F"/>
                <w:spacing w:val="-2"/>
                <w:w w:val="110"/>
                <w:sz w:val="18"/>
              </w:rPr>
              <w:t>Отечества)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Защита Отечества — обязанность граж- данина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Российской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Федерации,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проявле- ние любви к родной земле, Родине.</w:t>
            </w:r>
          </w:p>
          <w:p>
            <w:pPr>
              <w:pStyle w:val="13"/>
              <w:spacing w:before="2" w:line="244" w:lineRule="auto"/>
              <w:ind w:left="177" w:right="148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Армия в годы войны и мирное время: всегда есть место подвигу.</w:t>
            </w:r>
          </w:p>
          <w:p>
            <w:pPr>
              <w:pStyle w:val="13"/>
              <w:spacing w:before="5" w:line="247" w:lineRule="auto"/>
              <w:ind w:left="177" w:right="15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Качество российского воина: смелость, героизм, самопожертвование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 w:line="247" w:lineRule="auto"/>
              <w:ind w:left="178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беседе о том, как жители Рос- сии выражают свою благодарность за- щитникам Отечества.</w:t>
            </w:r>
          </w:p>
          <w:p>
            <w:pPr>
              <w:pStyle w:val="13"/>
              <w:spacing w:before="2" w:line="247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Просмотр и обсуждение видеоматериа- лов, в которых представлены эпизоды подвигов российских воинов в военное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 в мирное время.</w:t>
            </w:r>
          </w:p>
          <w:p>
            <w:pPr>
              <w:pStyle w:val="13"/>
              <w:spacing w:before="4" w:line="24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пословицей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«Сам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погибай,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то- варища выручай».</w:t>
            </w:r>
          </w:p>
          <w:p>
            <w:pPr>
              <w:pStyle w:val="13"/>
              <w:spacing w:before="3" w:line="247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Коллективная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беседа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проявлениях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бла- годарности к защитникам Отечества.</w:t>
            </w:r>
          </w:p>
          <w:p>
            <w:pPr>
              <w:pStyle w:val="13"/>
              <w:spacing w:before="3" w:line="24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Групповая работа: составление письма ветерану войны.</w:t>
            </w:r>
          </w:p>
          <w:p>
            <w:pPr>
              <w:pStyle w:val="13"/>
              <w:spacing w:before="5" w:line="244" w:lineRule="auto"/>
              <w:ind w:left="178" w:right="14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Работа в парах: подготовка ответа на во- прос «Как стать хорошим солдатом?»</w:t>
            </w:r>
          </w:p>
        </w:tc>
      </w:tr>
    </w:tbl>
    <w:p>
      <w:pPr>
        <w:spacing w:after="0" w:line="244" w:lineRule="auto"/>
        <w:jc w:val="both"/>
        <w:rPr>
          <w:sz w:val="18"/>
        </w:rPr>
        <w:sectPr>
          <w:headerReference r:id="rId26" w:type="default"/>
          <w:footerReference r:id="rId27" w:type="default"/>
          <w:pgSz w:w="12020" w:h="9190" w:orient="landscape"/>
          <w:pgMar w:top="740" w:right="68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59" w:type="dxa"/>
          </w:tcPr>
          <w:p>
            <w:pPr>
              <w:pStyle w:val="13"/>
              <w:spacing w:before="152"/>
              <w:ind w:left="2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68" w:type="dxa"/>
          </w:tcPr>
          <w:p>
            <w:pPr>
              <w:pStyle w:val="13"/>
              <w:spacing w:before="152"/>
              <w:ind w:left="98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70" w:type="dxa"/>
          </w:tcPr>
          <w:p>
            <w:pPr>
              <w:pStyle w:val="13"/>
              <w:spacing w:before="68" w:line="218" w:lineRule="auto"/>
              <w:ind w:left="1372" w:right="129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 xml:space="preserve">Характеристика деятельности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обучающихся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9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0" w:line="247" w:lineRule="auto"/>
              <w:ind w:right="4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Забота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о</w:t>
            </w:r>
            <w:r>
              <w:rPr>
                <w:rFonts w:ascii="Cambria" w:hAnsi="Cambria"/>
                <w:b/>
                <w:color w:val="221F1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каждом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3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9" w:line="254" w:lineRule="auto"/>
              <w:ind w:right="30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«Заряд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на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добрые </w:t>
            </w:r>
            <w:r>
              <w:rPr>
                <w:color w:val="221F1F"/>
                <w:spacing w:val="-4"/>
                <w:w w:val="110"/>
                <w:sz w:val="18"/>
              </w:rPr>
              <w:t>дела»</w:t>
            </w:r>
          </w:p>
          <w:p>
            <w:pPr>
              <w:pStyle w:val="13"/>
              <w:spacing w:before="4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2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«Дарить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добро»</w:t>
            </w:r>
          </w:p>
        </w:tc>
        <w:tc>
          <w:tcPr>
            <w:tcW w:w="3968" w:type="dxa"/>
          </w:tcPr>
          <w:p>
            <w:pPr>
              <w:pStyle w:val="13"/>
              <w:spacing w:before="83" w:line="252" w:lineRule="auto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Доброта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качество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настоящего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челове- ка, способность оказать помощь, под- держку, проявить заботу и милосердие. Доброе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дело: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кому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оно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необходимо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 кого предназначено.</w:t>
            </w:r>
          </w:p>
          <w:p>
            <w:pPr>
              <w:pStyle w:val="13"/>
              <w:spacing w:line="252" w:lineRule="auto"/>
              <w:ind w:right="14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Добрые дела граждан России в прошлые времена: благотворительность; пожерт- вование</w:t>
            </w:r>
            <w:r>
              <w:rPr>
                <w:color w:val="221F1F"/>
                <w:spacing w:val="3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как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проявление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добрых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чувств в традиционных религиях</w:t>
            </w:r>
          </w:p>
        </w:tc>
        <w:tc>
          <w:tcPr>
            <w:tcW w:w="3970" w:type="dxa"/>
          </w:tcPr>
          <w:p>
            <w:pPr>
              <w:pStyle w:val="13"/>
              <w:spacing w:before="83" w:line="249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коллективной беседе, обсужде- ние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вопросов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«Что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такое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доброта?»,</w:t>
            </w:r>
          </w:p>
          <w:p>
            <w:pPr>
              <w:pStyle w:val="13"/>
              <w:spacing w:before="4" w:line="252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«Трудно ли быть добрым?», «Как нау- читься делать добрые дела?».</w:t>
            </w:r>
          </w:p>
          <w:p>
            <w:pPr>
              <w:pStyle w:val="13"/>
              <w:spacing w:before="1" w:line="252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Обсуждение просмотренного видеороли- ка,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котором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представлены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несколько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сю- </w:t>
            </w:r>
            <w:r>
              <w:rPr>
                <w:color w:val="221F1F"/>
                <w:spacing w:val="-2"/>
                <w:w w:val="110"/>
                <w:sz w:val="18"/>
              </w:rPr>
              <w:t>жетов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о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людях,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совершающих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добрые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дела. </w:t>
            </w:r>
            <w:r>
              <w:rPr>
                <w:color w:val="221F1F"/>
                <w:w w:val="110"/>
                <w:sz w:val="18"/>
              </w:rPr>
              <w:t>Групповая работа: «Представление чело- века, сделавшего много добрых дел на благо людям»: на основе предложенной учителем информации обучающиеся со- ставляют сообщение об одном из знаме- нитых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благотворителей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рассказывают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 нѐм одноклассникам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6" w:hRule="atLeast"/>
        </w:trPr>
        <w:tc>
          <w:tcPr>
            <w:tcW w:w="2259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0" w:line="247" w:lineRule="auto"/>
              <w:ind w:right="17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Международный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женский день</w:t>
            </w:r>
          </w:p>
          <w:p>
            <w:pPr>
              <w:pStyle w:val="13"/>
              <w:spacing w:line="211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7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0" w:line="254" w:lineRule="auto"/>
              <w:ind w:right="60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«Мамы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разные </w:t>
            </w:r>
            <w:r>
              <w:rPr>
                <w:color w:val="221F1F"/>
                <w:spacing w:val="-2"/>
                <w:w w:val="110"/>
                <w:sz w:val="18"/>
              </w:rPr>
              <w:t>важны»</w:t>
            </w:r>
          </w:p>
          <w:p>
            <w:pPr>
              <w:pStyle w:val="13"/>
              <w:spacing w:before="7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9" w:line="254" w:lineRule="auto"/>
              <w:ind w:right="545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«Обычный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мамин </w:t>
            </w:r>
            <w:r>
              <w:rPr>
                <w:color w:val="221F1F"/>
                <w:spacing w:val="-4"/>
                <w:w w:val="110"/>
                <w:sz w:val="18"/>
              </w:rPr>
              <w:t>день»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 w:line="249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Международный</w:t>
            </w:r>
            <w:r>
              <w:rPr>
                <w:color w:val="221F1F"/>
                <w:spacing w:val="2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женский</w:t>
            </w:r>
            <w:r>
              <w:rPr>
                <w:color w:val="221F1F"/>
                <w:spacing w:val="2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день</w:t>
            </w:r>
            <w:r>
              <w:rPr>
                <w:color w:val="221F1F"/>
                <w:spacing w:val="2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2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празд- ник благодарности и любви к женщине.</w:t>
            </w:r>
          </w:p>
          <w:p>
            <w:pPr>
              <w:pStyle w:val="13"/>
              <w:spacing w:before="4" w:line="252" w:lineRule="auto"/>
              <w:ind w:right="138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Женщина в современном обществе — труженица,</w:t>
            </w:r>
            <w:r>
              <w:rPr>
                <w:color w:val="221F1F"/>
                <w:spacing w:val="2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мать,</w:t>
            </w:r>
            <w:r>
              <w:rPr>
                <w:color w:val="221F1F"/>
                <w:spacing w:val="2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воспитатель</w:t>
            </w:r>
            <w:r>
              <w:rPr>
                <w:color w:val="221F1F"/>
                <w:spacing w:val="2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детей.</w:t>
            </w:r>
            <w:r>
              <w:rPr>
                <w:color w:val="221F1F"/>
                <w:spacing w:val="2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Нет на свете профессии, которой не может</w:t>
            </w:r>
          </w:p>
          <w:p>
            <w:pPr>
              <w:pStyle w:val="13"/>
              <w:spacing w:line="206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научиться</w:t>
            </w:r>
            <w:r>
              <w:rPr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женщина.</w:t>
            </w:r>
          </w:p>
          <w:p>
            <w:pPr>
              <w:pStyle w:val="13"/>
              <w:spacing w:before="12" w:line="252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Великие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женщины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 истории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России: Ека- </w:t>
            </w:r>
            <w:r>
              <w:rPr>
                <w:color w:val="221F1F"/>
                <w:w w:val="115"/>
                <w:sz w:val="18"/>
              </w:rPr>
              <w:t>терина Великая, Е. Дашкова, Н. Суслова (первая женщина-врач)</w:t>
            </w:r>
          </w:p>
          <w:p>
            <w:pPr>
              <w:pStyle w:val="13"/>
              <w:spacing w:line="252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Выдающиеся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женщины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ХХ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века,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просла- вившие Россию: В. Терешкова, М. Рас- кова, Л.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Павличенко,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А.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Пахмутова),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М. Плисецкая, Л. Зыкина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 w:line="252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Просмотр и обсуждение видеоролика, знакомящего с историей праздника, со сферами деятельности, в которых рабо- тают женщины.</w:t>
            </w:r>
          </w:p>
          <w:p>
            <w:pPr>
              <w:pStyle w:val="13"/>
              <w:spacing w:line="252" w:lineRule="auto"/>
              <w:ind w:left="177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 в парах: подготовка краткого со- общения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одной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великих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женщин в истории России.</w:t>
            </w:r>
          </w:p>
          <w:p>
            <w:pPr>
              <w:pStyle w:val="13"/>
              <w:spacing w:line="25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Составление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виртуальной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галереи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«Жен- щины, прославившие Россию».</w:t>
            </w:r>
          </w:p>
          <w:p>
            <w:pPr>
              <w:pStyle w:val="13"/>
              <w:spacing w:line="249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Игра «Выдающиеся женщины, просла- вившие Россию».</w:t>
            </w:r>
          </w:p>
          <w:p>
            <w:pPr>
              <w:pStyle w:val="13"/>
              <w:spacing w:before="1" w:line="249" w:lineRule="auto"/>
              <w:ind w:left="177" w:right="151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обсуждении вопроса «Легко ли быть мамой?».</w:t>
            </w:r>
          </w:p>
          <w:p>
            <w:pPr>
              <w:pStyle w:val="13"/>
              <w:spacing w:before="4"/>
              <w:ind w:left="17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Подготовка</w:t>
            </w:r>
            <w:r>
              <w:rPr>
                <w:color w:val="221F1F"/>
                <w:spacing w:val="3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поздравительной</w:t>
            </w:r>
            <w:r>
              <w:rPr>
                <w:color w:val="221F1F"/>
                <w:spacing w:val="36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открытки</w:t>
            </w:r>
          </w:p>
        </w:tc>
      </w:tr>
    </w:tbl>
    <w:p>
      <w:pPr>
        <w:spacing w:after="0"/>
        <w:jc w:val="both"/>
        <w:rPr>
          <w:sz w:val="18"/>
        </w:rPr>
        <w:sectPr>
          <w:headerReference r:id="rId28" w:type="even"/>
          <w:footerReference r:id="rId29" w:type="even"/>
          <w:pgSz w:w="12020" w:h="9190" w:orient="landscape"/>
          <w:pgMar w:top="1200" w:right="68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3970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2256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83" w:line="254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110</w:t>
            </w:r>
            <w:r>
              <w:rPr>
                <w:rFonts w:ascii="Cambria" w:hAnsi="Cambria"/>
                <w:b/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лет</w:t>
            </w:r>
            <w:r>
              <w:rPr>
                <w:rFonts w:ascii="Cambria" w:hAnsi="Cambria"/>
                <w:b/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со</w:t>
            </w:r>
            <w:r>
              <w:rPr>
                <w:rFonts w:ascii="Cambria" w:hAnsi="Cambria"/>
                <w:b/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 xml:space="preserve">дня </w:t>
            </w:r>
            <w:r>
              <w:rPr>
                <w:rFonts w:ascii="Cambria" w:hAnsi="Cambria"/>
                <w:b/>
                <w:color w:val="221F1F"/>
                <w:spacing w:val="-2"/>
                <w:w w:val="110"/>
                <w:sz w:val="18"/>
              </w:rPr>
              <w:t>рождения</w:t>
            </w:r>
          </w:p>
          <w:p>
            <w:pPr>
              <w:pStyle w:val="13"/>
              <w:spacing w:before="2" w:line="256" w:lineRule="auto"/>
              <w:ind w:right="17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советского писателя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 xml:space="preserve"> и поэта,</w:t>
            </w:r>
            <w:r>
              <w:rPr>
                <w:rFonts w:ascii="Cambria" w:hAnsi="Cambria"/>
                <w:b/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 xml:space="preserve">автора слов гимнов </w:t>
            </w:r>
            <w:r>
              <w:rPr>
                <w:rFonts w:ascii="Cambria" w:hAnsi="Cambria"/>
                <w:b/>
                <w:color w:val="221F1F"/>
                <w:spacing w:val="-2"/>
                <w:w w:val="110"/>
                <w:sz w:val="18"/>
              </w:rPr>
              <w:t xml:space="preserve">Российской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Федерации и СССР С.</w:t>
            </w:r>
            <w:r>
              <w:rPr>
                <w:rFonts w:ascii="Cambria" w:hAnsi="Cambria"/>
                <w:b/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В.</w:t>
            </w:r>
            <w:r>
              <w:rPr>
                <w:rFonts w:ascii="Cambria" w:hAnsi="Cambria"/>
                <w:b/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Михалкова</w:t>
            </w:r>
          </w:p>
          <w:p>
            <w:pPr>
              <w:pStyle w:val="13"/>
              <w:spacing w:line="21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</w:tc>
        <w:tc>
          <w:tcPr>
            <w:tcW w:w="3970" w:type="dxa"/>
            <w:vMerge w:val="restart"/>
          </w:tcPr>
          <w:p>
            <w:pPr>
              <w:pStyle w:val="13"/>
              <w:spacing w:before="81" w:line="259" w:lineRule="auto"/>
              <w:ind w:left="177" w:right="14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Сергей Владимирович Михалков — автор гимна современной России. Правила слушания и исполнения гимна.</w:t>
            </w:r>
          </w:p>
          <w:p>
            <w:pPr>
              <w:pStyle w:val="13"/>
              <w:spacing w:before="7" w:line="261" w:lineRule="auto"/>
              <w:ind w:left="177" w:right="14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С. В.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Михалков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выдающийся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поэт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ХХ века, автор стихов, которые дети зна- ли и знают наизусть. Вклад поэта в раз- витие детской литературы.</w:t>
            </w:r>
          </w:p>
          <w:p>
            <w:pPr>
              <w:pStyle w:val="13"/>
              <w:ind w:left="17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Слушаем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читаем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стихи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Михалкова</w:t>
            </w:r>
          </w:p>
        </w:tc>
        <w:tc>
          <w:tcPr>
            <w:tcW w:w="3970" w:type="dxa"/>
            <w:vMerge w:val="restart"/>
          </w:tcPr>
          <w:p>
            <w:pPr>
              <w:pStyle w:val="13"/>
              <w:spacing w:before="81" w:line="259" w:lineRule="auto"/>
              <w:ind w:left="178" w:right="14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во вводной беседе «С. В. Михал- ков — автор двух Государственных гим- </w:t>
            </w:r>
            <w:r>
              <w:rPr>
                <w:color w:val="221F1F"/>
                <w:spacing w:val="-4"/>
                <w:w w:val="110"/>
                <w:sz w:val="18"/>
              </w:rPr>
              <w:t>нов».</w:t>
            </w:r>
          </w:p>
          <w:p>
            <w:pPr>
              <w:pStyle w:val="13"/>
              <w:spacing w:before="7" w:line="261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Выразительное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чтение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любимых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стихот- ворений,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автором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которых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является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С. В. Михалков.</w:t>
            </w:r>
          </w:p>
          <w:p>
            <w:pPr>
              <w:pStyle w:val="13"/>
              <w:spacing w:line="261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Викторина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«Узнай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произведение</w:t>
            </w:r>
            <w:r>
              <w:rPr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С.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В.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Ми- халкова по одной строчке»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2256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11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8" w:line="259" w:lineRule="auto"/>
              <w:ind w:right="67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«Поэт,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который писал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детей и о детях»</w:t>
            </w: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2256" w:type="dxa"/>
            <w:tcBorders>
              <w:top w:val="nil"/>
              <w:left w:val="single" w:color="221F1F" w:sz="6" w:space="0"/>
            </w:tcBorders>
          </w:tcPr>
          <w:p>
            <w:pPr>
              <w:pStyle w:val="13"/>
              <w:spacing w:before="11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9" w:line="259" w:lineRule="auto"/>
              <w:ind w:right="67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«Поэт,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который писал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детей и о детях»</w:t>
            </w: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2" w:hRule="atLeast"/>
        </w:trPr>
        <w:tc>
          <w:tcPr>
            <w:tcW w:w="2256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5" w:line="254" w:lineRule="auto"/>
              <w:ind w:right="17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воссоединения Крыма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Россией</w:t>
            </w:r>
          </w:p>
          <w:p>
            <w:pPr>
              <w:pStyle w:val="13"/>
              <w:spacing w:before="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32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9" w:line="259" w:lineRule="auto"/>
              <w:ind w:right="819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 xml:space="preserve">«Путешествие </w:t>
            </w:r>
            <w:r>
              <w:rPr>
                <w:color w:val="221F1F"/>
                <w:w w:val="110"/>
                <w:sz w:val="18"/>
              </w:rPr>
              <w:t>по Крыму»</w:t>
            </w:r>
          </w:p>
          <w:p>
            <w:pPr>
              <w:pStyle w:val="13"/>
              <w:spacing w:before="22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9" w:line="261" w:lineRule="auto"/>
              <w:ind w:right="819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 xml:space="preserve">«Путешествие </w:t>
            </w:r>
            <w:r>
              <w:rPr>
                <w:color w:val="221F1F"/>
                <w:w w:val="110"/>
                <w:sz w:val="18"/>
              </w:rPr>
              <w:t>по Крыму»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 w:line="261" w:lineRule="auto"/>
              <w:ind w:left="177" w:right="14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Крым — природная жемчужина. Разноо- бразие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 </w:t>
            </w:r>
            <w:r>
              <w:rPr>
                <w:color w:val="221F1F"/>
                <w:w w:val="110"/>
                <w:sz w:val="18"/>
              </w:rPr>
              <w:t>природных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 </w:t>
            </w:r>
            <w:r>
              <w:rPr>
                <w:color w:val="221F1F"/>
                <w:w w:val="110"/>
                <w:sz w:val="18"/>
              </w:rPr>
              <w:t>зон: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 </w:t>
            </w:r>
            <w:r>
              <w:rPr>
                <w:color w:val="221F1F"/>
                <w:w w:val="110"/>
                <w:sz w:val="18"/>
              </w:rPr>
              <w:t>полупустыни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 солончаки; степная зона, лесостепь, вечнозелѐная растительность.</w:t>
            </w:r>
          </w:p>
          <w:p>
            <w:pPr>
              <w:pStyle w:val="13"/>
              <w:spacing w:line="261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Природные достопримечательности Кры- </w:t>
            </w:r>
            <w:r>
              <w:rPr>
                <w:color w:val="221F1F"/>
                <w:w w:val="115"/>
                <w:sz w:val="18"/>
              </w:rPr>
              <w:t>ма: Агармышский лес, гора Ак-Кая (Бе- лая скала), гора Кошка, Чѐрное и Азов- ское моря.</w:t>
            </w:r>
          </w:p>
          <w:p>
            <w:pPr>
              <w:pStyle w:val="13"/>
              <w:spacing w:line="261" w:lineRule="auto"/>
              <w:ind w:left="177"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Симферополь — столица Республики Крым, «ворота Крыма».</w:t>
            </w:r>
          </w:p>
          <w:p>
            <w:pPr>
              <w:pStyle w:val="13"/>
              <w:spacing w:line="261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Ласточкино гнездо, Золотые ворота, Су- дакская крепость, Севастополь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 w:line="261" w:lineRule="auto"/>
              <w:ind w:left="178" w:right="12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 беседе о географическом поло- </w:t>
            </w:r>
            <w:r>
              <w:rPr>
                <w:color w:val="221F1F"/>
                <w:w w:val="115"/>
                <w:sz w:val="18"/>
              </w:rPr>
              <w:t>жении Крыма с использованием карты. Виртуальная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экскурсия: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природные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до- стопримечательности Крыма.</w:t>
            </w:r>
          </w:p>
          <w:p>
            <w:pPr>
              <w:pStyle w:val="13"/>
              <w:spacing w:line="261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Выполнение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интерактивных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заданий: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со- отнесение изображения и описания объ- </w:t>
            </w:r>
            <w:r>
              <w:rPr>
                <w:color w:val="221F1F"/>
                <w:spacing w:val="-4"/>
                <w:w w:val="115"/>
                <w:sz w:val="18"/>
              </w:rPr>
              <w:t>екта.</w:t>
            </w:r>
          </w:p>
          <w:p>
            <w:pPr>
              <w:pStyle w:val="13"/>
              <w:spacing w:before="1" w:line="259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Выполнение творческого задания: напи- сание мини-рассказа «Что я хочу посе- тить в Крыму»</w:t>
            </w:r>
          </w:p>
        </w:tc>
      </w:tr>
    </w:tbl>
    <w:p>
      <w:pPr>
        <w:spacing w:after="0" w:line="259" w:lineRule="auto"/>
        <w:jc w:val="both"/>
        <w:rPr>
          <w:sz w:val="18"/>
        </w:rPr>
        <w:sectPr>
          <w:headerReference r:id="rId30" w:type="default"/>
          <w:footerReference r:id="rId31" w:type="default"/>
          <w:pgSz w:w="12020" w:h="9190" w:orient="landscape"/>
          <w:pgMar w:top="740" w:right="68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59" w:type="dxa"/>
          </w:tcPr>
          <w:p>
            <w:pPr>
              <w:pStyle w:val="13"/>
              <w:spacing w:before="152"/>
              <w:ind w:left="2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68" w:type="dxa"/>
          </w:tcPr>
          <w:p>
            <w:pPr>
              <w:pStyle w:val="13"/>
              <w:spacing w:before="152"/>
              <w:ind w:left="98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70" w:type="dxa"/>
          </w:tcPr>
          <w:p>
            <w:pPr>
              <w:pStyle w:val="13"/>
              <w:spacing w:before="68" w:line="218" w:lineRule="auto"/>
              <w:ind w:left="1372" w:right="129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 xml:space="preserve">Характеристика деятельности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обучающихся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6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54"/>
              <w:ind w:right="5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Всемирный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день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театра</w:t>
            </w:r>
          </w:p>
          <w:p>
            <w:pPr>
              <w:pStyle w:val="13"/>
              <w:spacing w:before="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4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ind w:right="17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«Что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на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что</w:t>
            </w:r>
            <w:r>
              <w:rPr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похоже: зачем человеку </w:t>
            </w:r>
            <w:r>
              <w:rPr>
                <w:color w:val="221F1F"/>
                <w:spacing w:val="-2"/>
                <w:w w:val="110"/>
                <w:sz w:val="18"/>
              </w:rPr>
              <w:t>воображение?»</w:t>
            </w:r>
          </w:p>
          <w:p>
            <w:pPr>
              <w:pStyle w:val="13"/>
              <w:spacing w:before="14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6" w:line="244" w:lineRule="auto"/>
              <w:ind w:right="910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«Что такое </w:t>
            </w:r>
            <w:r>
              <w:rPr>
                <w:color w:val="221F1F"/>
                <w:spacing w:val="-2"/>
                <w:w w:val="110"/>
                <w:sz w:val="18"/>
              </w:rPr>
              <w:t>творчество?»</w:t>
            </w:r>
          </w:p>
        </w:tc>
        <w:tc>
          <w:tcPr>
            <w:tcW w:w="3968" w:type="dxa"/>
          </w:tcPr>
          <w:p>
            <w:pPr>
              <w:pStyle w:val="13"/>
              <w:spacing w:before="52" w:line="247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Что такое творчество? Люди творческих профессий: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поэты,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художники,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компози- торы, артисты, создатели игрушек. При- меры народных промыслов.</w:t>
            </w:r>
          </w:p>
          <w:p>
            <w:pPr>
              <w:pStyle w:val="13"/>
              <w:spacing w:before="5" w:line="247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Умеем ли мы фантазировать: сочинять </w:t>
            </w:r>
            <w:r>
              <w:rPr>
                <w:color w:val="221F1F"/>
                <w:w w:val="110"/>
                <w:sz w:val="18"/>
              </w:rPr>
              <w:t xml:space="preserve">сказки, конструировать города будущего, </w:t>
            </w:r>
            <w:r>
              <w:rPr>
                <w:color w:val="221F1F"/>
                <w:w w:val="115"/>
                <w:sz w:val="18"/>
              </w:rPr>
              <w:t>создавать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узоры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тканей,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посуды,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рас- писывать игрушки.</w:t>
            </w:r>
          </w:p>
          <w:p>
            <w:pPr>
              <w:pStyle w:val="13"/>
              <w:spacing w:before="2" w:line="247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Творческая сценическая деятельность: игры, импровизация, драматизация, ра- зыгрывание сценок</w:t>
            </w:r>
          </w:p>
        </w:tc>
        <w:tc>
          <w:tcPr>
            <w:tcW w:w="3970" w:type="dxa"/>
          </w:tcPr>
          <w:p>
            <w:pPr>
              <w:pStyle w:val="13"/>
              <w:spacing w:before="52" w:line="247" w:lineRule="auto"/>
              <w:ind w:left="177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во вступительной беседе о том, что такое воображение и творчество.</w:t>
            </w:r>
          </w:p>
          <w:p>
            <w:pPr>
              <w:pStyle w:val="13"/>
              <w:spacing w:before="3" w:line="247" w:lineRule="auto"/>
              <w:ind w:left="177"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Просмотр и обсуждение видеоролика, рассказывающего о людях творческих </w:t>
            </w:r>
            <w:r>
              <w:rPr>
                <w:color w:val="221F1F"/>
                <w:spacing w:val="-2"/>
                <w:w w:val="115"/>
                <w:sz w:val="18"/>
              </w:rPr>
              <w:t>профессий.</w:t>
            </w:r>
          </w:p>
          <w:p>
            <w:pPr>
              <w:pStyle w:val="13"/>
              <w:spacing w:before="2" w:line="247" w:lineRule="auto"/>
              <w:ind w:left="177"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обсуждении вопроса о театре как коллективном творчестве режиссѐра и актѐров.</w:t>
            </w:r>
          </w:p>
          <w:p>
            <w:pPr>
              <w:pStyle w:val="13"/>
              <w:spacing w:before="4" w:line="244" w:lineRule="auto"/>
              <w:ind w:left="177" w:right="151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Творческая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игра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«Ставим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сценку»: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каждой группе предлагается разыграть сценку, один</w:t>
            </w:r>
            <w:r>
              <w:rPr>
                <w:color w:val="221F1F"/>
                <w:spacing w:val="2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из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участников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группы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выступает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 роли режиссѐра, остальные актѐры.</w:t>
            </w:r>
          </w:p>
          <w:p>
            <w:pPr>
              <w:pStyle w:val="13"/>
              <w:spacing w:before="10" w:line="247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Подготовка ответа на вопрос о том, в ка- ких видах творчества хочется реализовать </w:t>
            </w:r>
            <w:r>
              <w:rPr>
                <w:color w:val="221F1F"/>
                <w:spacing w:val="-4"/>
                <w:w w:val="110"/>
                <w:sz w:val="18"/>
              </w:rPr>
              <w:t>себя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8" w:hRule="atLeast"/>
        </w:trPr>
        <w:tc>
          <w:tcPr>
            <w:tcW w:w="2259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космонавтики.</w:t>
            </w:r>
          </w:p>
          <w:p>
            <w:pPr>
              <w:pStyle w:val="13"/>
              <w:spacing w:before="3" w:line="242" w:lineRule="auto"/>
              <w:ind w:right="5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Мы</w:t>
            </w:r>
            <w:r>
              <w:rPr>
                <w:rFonts w:ascii="Cambria" w:hAnsi="Cambria"/>
                <w:b/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—</w:t>
            </w:r>
            <w:r>
              <w:rPr>
                <w:rFonts w:ascii="Cambria" w:hAnsi="Cambria"/>
                <w:b/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первые (1 час)</w:t>
            </w:r>
          </w:p>
          <w:p>
            <w:pPr>
              <w:pStyle w:val="13"/>
              <w:spacing w:before="143" w:line="247" w:lineRule="auto"/>
              <w:ind w:right="30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1–2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классы: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«Какие поступки делают человека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великим?» (о первом полѐте человека в космос)</w:t>
            </w:r>
          </w:p>
          <w:p>
            <w:pPr>
              <w:pStyle w:val="13"/>
              <w:spacing w:before="142" w:line="247" w:lineRule="auto"/>
              <w:ind w:right="30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3–4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классы: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«Какие поступки делают человека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великим?» (о первом полѐте человека в космос)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52" w:line="247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Мы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первые: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первый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искусственный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спут- </w:t>
            </w:r>
            <w:r>
              <w:rPr>
                <w:color w:val="221F1F"/>
                <w:w w:val="115"/>
                <w:sz w:val="18"/>
              </w:rPr>
              <w:t>ник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Земли;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Луноход-1.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«Он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сказал: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„Пое- </w:t>
            </w:r>
            <w:r>
              <w:rPr>
                <w:color w:val="221F1F"/>
                <w:w w:val="110"/>
                <w:sz w:val="18"/>
              </w:rPr>
              <w:t xml:space="preserve">хали!―» — первый полѐт человека в кос- </w:t>
            </w:r>
            <w:r>
              <w:rPr>
                <w:color w:val="221F1F"/>
                <w:w w:val="115"/>
                <w:sz w:val="18"/>
              </w:rPr>
              <w:t>мос;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Ю.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А.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Гагарин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Герой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Советского Союза. Первый выход в открытый кос- мос — А. А. Леонов, дважды Герой Со- ветского Союза. Самый длительный по- </w:t>
            </w:r>
            <w:r>
              <w:rPr>
                <w:color w:val="221F1F"/>
                <w:w w:val="110"/>
                <w:sz w:val="18"/>
              </w:rPr>
              <w:t xml:space="preserve">лѐт в космосе — Валерий Поляков, Герой </w:t>
            </w:r>
            <w:r>
              <w:rPr>
                <w:color w:val="221F1F"/>
                <w:w w:val="115"/>
                <w:sz w:val="18"/>
              </w:rPr>
              <w:t xml:space="preserve">Советского Союза, Герой Российской </w:t>
            </w:r>
            <w:r>
              <w:rPr>
                <w:color w:val="221F1F"/>
                <w:spacing w:val="-2"/>
                <w:w w:val="115"/>
                <w:sz w:val="18"/>
              </w:rPr>
              <w:t>Федерации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52" w:line="247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Просмотр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видеоролика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«Как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всѐ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начина- лось…», обсуждение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главных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событий в истории покорения космоса.</w:t>
            </w:r>
          </w:p>
          <w:p>
            <w:pPr>
              <w:pStyle w:val="13"/>
              <w:spacing w:before="6" w:line="24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«Рекорды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кос- мосе», «Кто они, великие космонавты </w:t>
            </w:r>
            <w:r>
              <w:rPr>
                <w:color w:val="221F1F"/>
                <w:spacing w:val="-2"/>
                <w:w w:val="115"/>
                <w:sz w:val="18"/>
              </w:rPr>
              <w:t>России?».</w:t>
            </w:r>
          </w:p>
          <w:p>
            <w:pPr>
              <w:pStyle w:val="13"/>
              <w:spacing w:before="6" w:line="247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Групповая,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парная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поиск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соот- ветствия,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упорядочение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событий,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связан- ных с достижениями России в покоре- нии космоса</w:t>
            </w:r>
          </w:p>
        </w:tc>
      </w:tr>
    </w:tbl>
    <w:p>
      <w:pPr>
        <w:spacing w:after="0" w:line="247" w:lineRule="auto"/>
        <w:jc w:val="both"/>
        <w:rPr>
          <w:sz w:val="18"/>
        </w:rPr>
        <w:sectPr>
          <w:headerReference r:id="rId32" w:type="even"/>
          <w:footerReference r:id="rId33" w:type="even"/>
          <w:pgSz w:w="12020" w:h="9190" w:orient="landscape"/>
          <w:pgMar w:top="1200" w:right="68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3970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2256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83" w:line="259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Память о</w:t>
            </w:r>
            <w:r>
              <w:rPr>
                <w:rFonts w:ascii="Cambria" w:hAnsi="Cambria"/>
                <w:b/>
                <w:color w:val="221F1F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геноциде советского народа нацистами и их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пособниками</w:t>
            </w:r>
          </w:p>
          <w:p>
            <w:pPr>
              <w:pStyle w:val="13"/>
              <w:spacing w:before="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38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9" w:line="261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«Надо ли вспоминать </w:t>
            </w:r>
            <w:r>
              <w:rPr>
                <w:color w:val="221F1F"/>
                <w:spacing w:val="-2"/>
                <w:w w:val="110"/>
                <w:sz w:val="18"/>
              </w:rPr>
              <w:t>прошлое?»</w:t>
            </w:r>
          </w:p>
        </w:tc>
        <w:tc>
          <w:tcPr>
            <w:tcW w:w="3970" w:type="dxa"/>
            <w:vMerge w:val="restart"/>
          </w:tcPr>
          <w:p>
            <w:pPr>
              <w:pStyle w:val="13"/>
              <w:spacing w:before="81" w:line="264" w:lineRule="auto"/>
              <w:ind w:left="177"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Кто такие нацисты? Почему они хотели сделать все народы своими рабами?</w:t>
            </w:r>
          </w:p>
          <w:p>
            <w:pPr>
              <w:pStyle w:val="13"/>
              <w:spacing w:before="3" w:line="26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Преступления нацистов: концлагерь как места принудительной жестокой изоля- ции.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Дети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Освенцима.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боролись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нацизмом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концлагерях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советские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сол- даты и офицеры.</w:t>
            </w:r>
          </w:p>
          <w:p>
            <w:pPr>
              <w:pStyle w:val="13"/>
              <w:spacing w:line="26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11 апреля — день освобождения узников </w:t>
            </w:r>
            <w:r>
              <w:rPr>
                <w:color w:val="221F1F"/>
                <w:spacing w:val="-2"/>
                <w:w w:val="110"/>
                <w:sz w:val="18"/>
              </w:rPr>
              <w:t>концлагерей</w:t>
            </w:r>
          </w:p>
        </w:tc>
        <w:tc>
          <w:tcPr>
            <w:tcW w:w="3970" w:type="dxa"/>
            <w:vMerge w:val="restart"/>
          </w:tcPr>
          <w:p>
            <w:pPr>
              <w:pStyle w:val="13"/>
              <w:spacing w:before="81" w:line="264" w:lineRule="auto"/>
              <w:ind w:left="178" w:right="14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 беседе о том, что такое гено- </w:t>
            </w:r>
            <w:r>
              <w:rPr>
                <w:color w:val="221F1F"/>
                <w:spacing w:val="-4"/>
                <w:w w:val="110"/>
                <w:sz w:val="18"/>
              </w:rPr>
              <w:t>цид.</w:t>
            </w:r>
          </w:p>
          <w:p>
            <w:pPr>
              <w:pStyle w:val="13"/>
              <w:spacing w:before="3" w:line="261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Знакомство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материалами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детях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уз- никах концлагерей.</w:t>
            </w:r>
          </w:p>
          <w:p>
            <w:pPr>
              <w:pStyle w:val="13"/>
              <w:spacing w:before="5" w:line="26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 с текстами интервью с бывшими узниками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концлагерей,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обсуждение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про- </w:t>
            </w:r>
            <w:r>
              <w:rPr>
                <w:color w:val="221F1F"/>
                <w:spacing w:val="-2"/>
                <w:w w:val="115"/>
                <w:sz w:val="18"/>
              </w:rPr>
              <w:t>читанного.</w:t>
            </w:r>
          </w:p>
          <w:p>
            <w:pPr>
              <w:pStyle w:val="13"/>
              <w:spacing w:before="1" w:line="261" w:lineRule="auto"/>
              <w:ind w:left="178"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причинах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геноцида и способах его предотвращения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256" w:type="dxa"/>
            <w:tcBorders>
              <w:top w:val="nil"/>
              <w:left w:val="single" w:color="221F1F" w:sz="6" w:space="0"/>
            </w:tcBorders>
          </w:tcPr>
          <w:p>
            <w:pPr>
              <w:pStyle w:val="13"/>
              <w:spacing w:before="11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8" w:line="264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«Надо ли вспоминать </w:t>
            </w:r>
            <w:r>
              <w:rPr>
                <w:color w:val="221F1F"/>
                <w:spacing w:val="-2"/>
                <w:w w:val="110"/>
                <w:sz w:val="18"/>
              </w:rPr>
              <w:t>прошлое?»</w:t>
            </w: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0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5" w:line="256" w:lineRule="auto"/>
              <w:ind w:right="10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Земли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24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21" w:line="264" w:lineRule="auto"/>
              <w:ind w:right="27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«Где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можно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увидеть </w:t>
            </w:r>
            <w:r>
              <w:rPr>
                <w:color w:val="221F1F"/>
                <w:spacing w:val="-2"/>
                <w:w w:val="110"/>
                <w:sz w:val="18"/>
              </w:rPr>
              <w:t>нетронутую природу?»</w:t>
            </w:r>
          </w:p>
          <w:p>
            <w:pPr>
              <w:pStyle w:val="13"/>
              <w:spacing w:before="22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9" w:line="264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«Дом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для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дикой </w:t>
            </w:r>
            <w:r>
              <w:rPr>
                <w:color w:val="221F1F"/>
                <w:spacing w:val="-2"/>
                <w:w w:val="110"/>
                <w:sz w:val="18"/>
              </w:rPr>
              <w:t>природы»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 w:line="26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Особо охраняемые территории в Рос- сии — заповедники, национальные пар- </w:t>
            </w:r>
            <w:r>
              <w:rPr>
                <w:color w:val="221F1F"/>
                <w:spacing w:val="-4"/>
                <w:w w:val="115"/>
                <w:sz w:val="18"/>
              </w:rPr>
              <w:t>ки.</w:t>
            </w:r>
          </w:p>
          <w:p>
            <w:pPr>
              <w:pStyle w:val="13"/>
              <w:spacing w:before="2" w:line="264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Экологические тропы — что это такое? Путешествие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Камчатку</w:t>
            </w:r>
            <w:r>
              <w:rPr>
                <w:color w:val="221F1F"/>
                <w:spacing w:val="1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(долина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гей- зеров),</w:t>
            </w:r>
            <w:r>
              <w:rPr>
                <w:color w:val="221F1F"/>
                <w:spacing w:val="2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Приокско-Террасный</w:t>
            </w:r>
            <w:r>
              <w:rPr>
                <w:color w:val="221F1F"/>
                <w:spacing w:val="2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заповед- ник (дикий дом для зубров, косуль, оле- ней),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Большой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Арктический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заповед- ник,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заповедник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«Чѐрные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земли» </w:t>
            </w:r>
            <w:r>
              <w:rPr>
                <w:color w:val="221F1F"/>
                <w:w w:val="110"/>
                <w:sz w:val="18"/>
              </w:rPr>
              <w:t xml:space="preserve">(сохранение сайгаков, тушканчиков, сус- </w:t>
            </w:r>
            <w:r>
              <w:rPr>
                <w:color w:val="221F1F"/>
                <w:spacing w:val="-2"/>
                <w:w w:val="115"/>
                <w:sz w:val="18"/>
              </w:rPr>
              <w:t>ликов).</w:t>
            </w:r>
          </w:p>
          <w:p>
            <w:pPr>
              <w:pStyle w:val="13"/>
              <w:spacing w:before="3" w:line="26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Таймыр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родной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дом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северных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оленей. Окский заповедник — журавлиный пи- </w:t>
            </w:r>
            <w:r>
              <w:rPr>
                <w:color w:val="221F1F"/>
                <w:spacing w:val="-2"/>
                <w:w w:val="115"/>
                <w:sz w:val="18"/>
              </w:rPr>
              <w:t>томник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 w:line="264" w:lineRule="auto"/>
              <w:ind w:left="178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Участие во вступительной беседе об истории появления праздника День Зем- </w:t>
            </w:r>
            <w:r>
              <w:rPr>
                <w:color w:val="221F1F"/>
                <w:spacing w:val="-4"/>
                <w:w w:val="115"/>
                <w:sz w:val="18"/>
              </w:rPr>
              <w:t>ли.</w:t>
            </w:r>
          </w:p>
          <w:p>
            <w:pPr>
              <w:pStyle w:val="13"/>
              <w:spacing w:before="2" w:line="264" w:lineRule="auto"/>
              <w:ind w:left="178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Обсуждение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экологических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проблем,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су- ществующих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людей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их </w:t>
            </w:r>
            <w:r>
              <w:rPr>
                <w:color w:val="221F1F"/>
                <w:spacing w:val="-2"/>
                <w:w w:val="115"/>
                <w:sz w:val="18"/>
              </w:rPr>
              <w:t>появлении.</w:t>
            </w:r>
          </w:p>
          <w:p>
            <w:pPr>
              <w:pStyle w:val="13"/>
              <w:spacing w:before="1" w:line="261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Виртуальная экскурсия по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самым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значи- мым заповедникам России.</w:t>
            </w:r>
          </w:p>
          <w:p>
            <w:pPr>
              <w:pStyle w:val="13"/>
              <w:spacing w:before="5" w:line="26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 в группах: составление правил, которые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нужно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соблюдать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жителям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Зем- ли, чтобы сохранить нашу планету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256" w:type="dxa"/>
            <w:tcBorders>
              <w:bottom w:val="single" w:color="221F1F" w:sz="6" w:space="0"/>
            </w:tcBorders>
          </w:tcPr>
          <w:p>
            <w:pPr>
              <w:pStyle w:val="13"/>
              <w:spacing w:before="80" w:line="259" w:lineRule="auto"/>
              <w:ind w:left="177" w:right="104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труда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</w:tc>
        <w:tc>
          <w:tcPr>
            <w:tcW w:w="3970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79" w:line="26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Профессии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прошлого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профессии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буду- щего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будет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нужно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стране,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когда я вырасту?</w:t>
            </w:r>
          </w:p>
        </w:tc>
        <w:tc>
          <w:tcPr>
            <w:tcW w:w="3970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79" w:line="26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беседе о том, почему человеку необходимо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трудиться,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том,</w:t>
            </w:r>
            <w:r>
              <w:rPr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почему,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ког- да и как появлялись разные профессии.</w:t>
            </w:r>
          </w:p>
        </w:tc>
      </w:tr>
    </w:tbl>
    <w:p>
      <w:pPr>
        <w:spacing w:after="0" w:line="264" w:lineRule="auto"/>
        <w:jc w:val="both"/>
        <w:rPr>
          <w:sz w:val="18"/>
        </w:rPr>
        <w:sectPr>
          <w:headerReference r:id="rId34" w:type="default"/>
          <w:footerReference r:id="rId35" w:type="default"/>
          <w:pgSz w:w="12020" w:h="9190" w:orient="landscape"/>
          <w:pgMar w:top="740" w:right="680" w:bottom="280" w:left="920" w:header="0" w:footer="0" w:gutter="0"/>
          <w:cols w:space="720" w:num="1"/>
        </w:sectPr>
      </w:pPr>
    </w:p>
    <w:p>
      <w:pPr>
        <w:spacing w:before="86"/>
        <w:ind w:left="0" w:right="114" w:firstLine="0"/>
        <w:jc w:val="right"/>
        <w:rPr>
          <w:rFonts w:ascii="Georgia" w:hAnsi="Georgia"/>
          <w:i/>
          <w:sz w:val="20"/>
        </w:rPr>
      </w:pPr>
      <w:r>
        <w:rPr>
          <w:rFonts w:ascii="Georgia" w:hAnsi="Georgia"/>
          <w:i/>
          <w:color w:val="221F1F"/>
          <w:spacing w:val="-2"/>
          <w:sz w:val="20"/>
        </w:rPr>
        <w:t>Окончание</w:t>
      </w:r>
    </w:p>
    <w:p>
      <w:pPr>
        <w:pStyle w:val="10"/>
        <w:spacing w:before="6"/>
        <w:jc w:val="left"/>
        <w:rPr>
          <w:rFonts w:ascii="Georgia"/>
          <w:i/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59" w:type="dxa"/>
          </w:tcPr>
          <w:p>
            <w:pPr>
              <w:pStyle w:val="13"/>
              <w:spacing w:before="152"/>
              <w:ind w:left="2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68" w:type="dxa"/>
          </w:tcPr>
          <w:p>
            <w:pPr>
              <w:pStyle w:val="13"/>
              <w:spacing w:before="152"/>
              <w:ind w:left="98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70" w:type="dxa"/>
          </w:tcPr>
          <w:p>
            <w:pPr>
              <w:pStyle w:val="13"/>
              <w:spacing w:before="68" w:line="218" w:lineRule="auto"/>
              <w:ind w:left="1372" w:right="129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 xml:space="preserve">Характеристика деятельности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обучающихся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«Без</w:t>
            </w:r>
            <w:r>
              <w:rPr>
                <w:color w:val="221F1F"/>
                <w:spacing w:val="4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труда</w:t>
            </w:r>
          </w:p>
          <w:p>
            <w:pPr>
              <w:pStyle w:val="13"/>
              <w:spacing w:before="1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не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выловишь</w:t>
            </w:r>
          </w:p>
          <w:p>
            <w:pPr>
              <w:pStyle w:val="13"/>
              <w:spacing w:before="8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и</w:t>
            </w:r>
            <w:r>
              <w:rPr>
                <w:color w:val="221F1F"/>
                <w:spacing w:val="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рыбку</w:t>
            </w:r>
            <w:r>
              <w:rPr>
                <w:color w:val="221F1F"/>
                <w:spacing w:val="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из</w:t>
            </w:r>
            <w:r>
              <w:rPr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пруда»</w:t>
            </w:r>
          </w:p>
          <w:p>
            <w:pPr>
              <w:pStyle w:val="13"/>
              <w:spacing w:before="22"/>
              <w:ind w:left="0"/>
              <w:rPr>
                <w:rFonts w:ascii="Georgia"/>
                <w:i/>
                <w:sz w:val="18"/>
              </w:rPr>
            </w:pP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9" w:line="247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«Не надо бояться </w:t>
            </w:r>
            <w:r>
              <w:rPr>
                <w:color w:val="221F1F"/>
                <w:spacing w:val="-2"/>
                <w:w w:val="110"/>
                <w:sz w:val="18"/>
              </w:rPr>
              <w:t>трудностей»</w:t>
            </w:r>
          </w:p>
        </w:tc>
        <w:tc>
          <w:tcPr>
            <w:tcW w:w="3968" w:type="dxa"/>
          </w:tcPr>
          <w:p>
            <w:pPr>
              <w:pStyle w:val="13"/>
              <w:spacing w:before="83" w:line="247" w:lineRule="auto"/>
              <w:ind w:right="22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Профессии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моих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родителей,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бабушек и дедушек.</w:t>
            </w:r>
          </w:p>
          <w:p>
            <w:pPr>
              <w:pStyle w:val="13"/>
              <w:spacing w:before="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Профессиональные</w:t>
            </w:r>
            <w:r>
              <w:rPr>
                <w:color w:val="221F1F"/>
                <w:spacing w:val="6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династии.</w:t>
            </w:r>
          </w:p>
          <w:p>
            <w:pPr>
              <w:pStyle w:val="13"/>
              <w:spacing w:before="10" w:line="247" w:lineRule="auto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Зачем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нужно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учиться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всѐ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время,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пока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ра- </w:t>
            </w:r>
            <w:r>
              <w:rPr>
                <w:color w:val="221F1F"/>
                <w:spacing w:val="-2"/>
                <w:w w:val="115"/>
                <w:sz w:val="18"/>
              </w:rPr>
              <w:t>ботаешь?</w:t>
            </w:r>
          </w:p>
        </w:tc>
        <w:tc>
          <w:tcPr>
            <w:tcW w:w="3970" w:type="dxa"/>
          </w:tcPr>
          <w:p>
            <w:pPr>
              <w:pStyle w:val="13"/>
              <w:spacing w:before="83" w:line="249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Просмотр и обсуждение видеоролика, рассказывающего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профессиях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прошло- го и настоящего.</w:t>
            </w:r>
          </w:p>
          <w:p>
            <w:pPr>
              <w:pStyle w:val="13"/>
              <w:spacing w:before="1" w:line="249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Выполнение интерактивных заданий на соединение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описания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профессии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еѐ на- званием, соединение имѐн и фамилий выдающихся представителей профессии с названием профессии.</w:t>
            </w:r>
          </w:p>
          <w:p>
            <w:pPr>
              <w:pStyle w:val="13"/>
              <w:spacing w:before="1" w:line="249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Групповая работа: подготовка мини-со- общения «Что будет, если люди переста- нут работать?»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3" w:hRule="atLeast"/>
        </w:trPr>
        <w:tc>
          <w:tcPr>
            <w:tcW w:w="2259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3" w:line="244" w:lineRule="auto"/>
              <w:ind w:right="33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 Победы. Бессмертный</w:t>
            </w:r>
            <w:r>
              <w:rPr>
                <w:rFonts w:ascii="Cambria" w:hAnsi="Cambria"/>
                <w:b/>
                <w:color w:val="221F1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полк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2"/>
              <w:ind w:left="0"/>
              <w:rPr>
                <w:rFonts w:ascii="Georgia"/>
                <w:i/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2" w:line="247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«Мужество,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честь, отвага. Что это</w:t>
            </w:r>
          </w:p>
          <w:p>
            <w:pPr>
              <w:pStyle w:val="13"/>
              <w:spacing w:line="252" w:lineRule="auto"/>
              <w:ind w:right="594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и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откуда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берѐтся в человеке?»</w:t>
            </w:r>
          </w:p>
          <w:p>
            <w:pPr>
              <w:pStyle w:val="13"/>
              <w:spacing w:before="10"/>
              <w:ind w:left="0"/>
              <w:rPr>
                <w:rFonts w:ascii="Georgia"/>
                <w:i/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«Что</w:t>
            </w:r>
            <w:r>
              <w:rPr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такое</w:t>
            </w:r>
            <w:r>
              <w:rPr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подвиг?»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84" w:line="249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Историческая память: мы помним под- виги наших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солдат,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офицеров,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матросов, защитивших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нашу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жизнь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годы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Великой Отечественной войны.</w:t>
            </w:r>
          </w:p>
          <w:p>
            <w:pPr>
              <w:pStyle w:val="13"/>
              <w:spacing w:line="249" w:lineRule="auto"/>
              <w:ind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Связь (преемственность) поколений: бессмертный полк — помним, любим, гордимся. Какое чувство вело советских людей на борьбу за свободу своей Роди- </w:t>
            </w:r>
            <w:r>
              <w:rPr>
                <w:color w:val="221F1F"/>
                <w:spacing w:val="-4"/>
                <w:w w:val="115"/>
                <w:sz w:val="18"/>
              </w:rPr>
              <w:t>ны?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4" w:line="249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Обсуждение вопросов «Что такое муже- ство, честь, отвага и как можно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воспи- тать в себе эти качества?», «Что такое подвиг?», «Какое чувство вело советских людей на борьбу за свободу своей Роди- </w:t>
            </w:r>
            <w:r>
              <w:rPr>
                <w:color w:val="221F1F"/>
                <w:spacing w:val="-2"/>
                <w:w w:val="110"/>
                <w:sz w:val="18"/>
              </w:rPr>
              <w:t>ны?».</w:t>
            </w:r>
          </w:p>
          <w:p>
            <w:pPr>
              <w:pStyle w:val="13"/>
              <w:spacing w:before="2" w:line="249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Индивидуальный рассказ о том, есть ли семейная традиция участвовать в «Бес- смертном полку», о подготовке к уча- стию в этом году.</w:t>
            </w:r>
          </w:p>
          <w:p>
            <w:pPr>
              <w:pStyle w:val="13"/>
              <w:spacing w:before="1" w:line="249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Групповая работа: подготовка на основе предложенных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педагогом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материалов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со- общения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подвиге,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совершѐнном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вре- мя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Великой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Отечественной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войны,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пред- ставление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результатов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работы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созда- нии коллективного рассказа «Во имя жизни на Земле»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headerReference r:id="rId36" w:type="even"/>
          <w:footerReference r:id="rId37" w:type="even"/>
          <w:pgSz w:w="12020" w:h="9190" w:orient="landscape"/>
          <w:pgMar w:top="900" w:right="680" w:bottom="280" w:left="920" w:header="0" w:footer="0" w:gutter="0"/>
          <w:cols w:space="720" w:num="1"/>
        </w:sectPr>
      </w:pPr>
    </w:p>
    <w:p>
      <w:pPr>
        <w:pStyle w:val="10"/>
        <w:spacing w:before="5"/>
        <w:jc w:val="left"/>
        <w:rPr>
          <w:rFonts w:ascii="Georgia"/>
          <w:i/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3970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2256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83" w:line="249" w:lineRule="auto"/>
              <w:ind w:right="7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детских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общественных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организаций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7"/>
              <w:ind w:left="0"/>
              <w:rPr>
                <w:rFonts w:ascii="Georgia"/>
                <w:i/>
                <w:sz w:val="18"/>
              </w:rPr>
            </w:pP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1" w:line="254" w:lineRule="auto"/>
              <w:ind w:right="75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«Вместе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весело шагать по </w:t>
            </w:r>
            <w:r>
              <w:rPr>
                <w:color w:val="221F1F"/>
                <w:spacing w:val="-2"/>
                <w:w w:val="110"/>
                <w:sz w:val="18"/>
              </w:rPr>
              <w:t>просторам…»</w:t>
            </w:r>
          </w:p>
        </w:tc>
        <w:tc>
          <w:tcPr>
            <w:tcW w:w="3970" w:type="dxa"/>
            <w:vMerge w:val="restart"/>
          </w:tcPr>
          <w:p>
            <w:pPr>
              <w:pStyle w:val="13"/>
              <w:spacing w:before="81" w:line="254" w:lineRule="auto"/>
              <w:ind w:left="177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Наша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помощь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нужна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тем,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кто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ней нуждается: больным, старым, сла- </w:t>
            </w:r>
            <w:r>
              <w:rPr>
                <w:color w:val="221F1F"/>
                <w:spacing w:val="-4"/>
                <w:w w:val="115"/>
                <w:sz w:val="18"/>
              </w:rPr>
              <w:t>бым</w:t>
            </w:r>
          </w:p>
        </w:tc>
        <w:tc>
          <w:tcPr>
            <w:tcW w:w="3970" w:type="dxa"/>
            <w:vMerge w:val="restart"/>
          </w:tcPr>
          <w:p>
            <w:pPr>
              <w:pStyle w:val="13"/>
              <w:spacing w:before="81" w:line="256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во вступительной беседе о дет- ских общественных организациях.</w:t>
            </w:r>
          </w:p>
          <w:p>
            <w:pPr>
              <w:pStyle w:val="13"/>
              <w:spacing w:line="25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Знакомство с движением «Орлята Рос- </w:t>
            </w:r>
            <w:r>
              <w:rPr>
                <w:color w:val="221F1F"/>
                <w:spacing w:val="-4"/>
                <w:w w:val="115"/>
                <w:sz w:val="18"/>
              </w:rPr>
              <w:t>сии».</w:t>
            </w:r>
          </w:p>
          <w:p>
            <w:pPr>
              <w:pStyle w:val="13"/>
              <w:spacing w:line="25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Групповая работа: каждая группа предла- </w:t>
            </w:r>
            <w:r>
              <w:rPr>
                <w:color w:val="221F1F"/>
                <w:w w:val="115"/>
                <w:sz w:val="18"/>
              </w:rPr>
              <w:t>гает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три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причины,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которым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стоит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уча- ствовать в детских общественных орга- </w:t>
            </w:r>
            <w:r>
              <w:rPr>
                <w:color w:val="221F1F"/>
                <w:spacing w:val="-2"/>
                <w:w w:val="115"/>
                <w:sz w:val="18"/>
              </w:rPr>
              <w:t>низациях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2256" w:type="dxa"/>
            <w:tcBorders>
              <w:top w:val="nil"/>
              <w:left w:val="single" w:color="221F1F" w:sz="6" w:space="0"/>
            </w:tcBorders>
          </w:tcPr>
          <w:p>
            <w:pPr>
              <w:pStyle w:val="13"/>
              <w:spacing w:before="10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4" w:line="254" w:lineRule="auto"/>
              <w:ind w:right="75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«Вместе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весело шагать по </w:t>
            </w:r>
            <w:r>
              <w:rPr>
                <w:color w:val="221F1F"/>
                <w:spacing w:val="-2"/>
                <w:w w:val="110"/>
                <w:sz w:val="18"/>
              </w:rPr>
              <w:t>просторам…»</w:t>
            </w: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52" w:lineRule="auto"/>
              <w:ind w:right="9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Про</w:t>
            </w:r>
            <w:r>
              <w:rPr>
                <w:rFonts w:ascii="Cambria" w:hAnsi="Cambria"/>
                <w:b/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счастье (1 час)</w:t>
            </w:r>
          </w:p>
          <w:p>
            <w:pPr>
              <w:pStyle w:val="13"/>
              <w:spacing w:before="11"/>
              <w:ind w:left="0"/>
              <w:rPr>
                <w:rFonts w:ascii="Georgia"/>
                <w:i/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1–2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4" w:line="256" w:lineRule="auto"/>
              <w:ind w:right="162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«Мой самый счастливый</w:t>
            </w:r>
            <w:r>
              <w:rPr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день»</w:t>
            </w:r>
          </w:p>
          <w:p>
            <w:pPr>
              <w:pStyle w:val="13"/>
              <w:spacing w:before="12"/>
              <w:ind w:left="0"/>
              <w:rPr>
                <w:rFonts w:ascii="Georgia"/>
                <w:i/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3–4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2" w:line="256" w:lineRule="auto"/>
              <w:ind w:right="490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«Разделяя</w:t>
            </w:r>
            <w:r>
              <w:rPr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счастье с другим, мы</w:t>
            </w:r>
          </w:p>
          <w:p>
            <w:pPr>
              <w:pStyle w:val="13"/>
              <w:spacing w:line="256" w:lineRule="auto"/>
              <w:ind w:right="162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умножаем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счастье». (П. Коэльо)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4" w:lineRule="auto"/>
              <w:ind w:left="177" w:right="30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Счастье</w:t>
            </w:r>
            <w:r>
              <w:rPr>
                <w:color w:val="221F1F"/>
                <w:spacing w:val="2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каждый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понимает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по-своему. Но для всех счастье — мир на Земле, здоровье близких, верные друзья, благополучие страны.</w:t>
            </w:r>
          </w:p>
          <w:p>
            <w:pPr>
              <w:pStyle w:val="13"/>
              <w:spacing w:before="4" w:line="256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Бывает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много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счастья?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Можно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им </w:t>
            </w:r>
            <w:r>
              <w:rPr>
                <w:color w:val="221F1F"/>
                <w:spacing w:val="-2"/>
                <w:w w:val="115"/>
                <w:sz w:val="18"/>
              </w:rPr>
              <w:t>поделиться?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4" w:lineRule="auto"/>
              <w:ind w:left="178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Игра «Закончи предложение»: каждый предлагает концовку предложения «Сча- стье — это когда...».</w:t>
            </w:r>
          </w:p>
          <w:p>
            <w:pPr>
              <w:pStyle w:val="13"/>
              <w:spacing w:before="5" w:line="25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коллективной беседе «Что де- лает нас счастливыми».</w:t>
            </w:r>
          </w:p>
          <w:p>
            <w:pPr>
              <w:pStyle w:val="13"/>
              <w:spacing w:line="205" w:lineRule="exact"/>
              <w:ind w:left="178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Подготовка</w:t>
            </w:r>
            <w:r>
              <w:rPr>
                <w:color w:val="221F1F"/>
                <w:spacing w:val="4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индивидуального</w:t>
            </w:r>
            <w:r>
              <w:rPr>
                <w:color w:val="221F1F"/>
                <w:spacing w:val="41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сообщения</w:t>
            </w:r>
          </w:p>
          <w:p>
            <w:pPr>
              <w:pStyle w:val="13"/>
              <w:spacing w:before="13" w:line="254" w:lineRule="auto"/>
              <w:ind w:left="178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«Мой самый счастливый день». Групповая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работа: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подготовка</w:t>
            </w:r>
            <w:r>
              <w:rPr>
                <w:color w:val="221F1F"/>
                <w:spacing w:val="1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мини-со- общения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«Что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значит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поделиться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счасть- </w:t>
            </w:r>
            <w:r>
              <w:rPr>
                <w:color w:val="221F1F"/>
                <w:spacing w:val="-4"/>
                <w:w w:val="115"/>
                <w:sz w:val="18"/>
              </w:rPr>
              <w:t>ем?»</w:t>
            </w:r>
          </w:p>
        </w:tc>
      </w:tr>
    </w:tbl>
    <w:p>
      <w:pPr>
        <w:spacing w:after="0" w:line="254" w:lineRule="auto"/>
        <w:rPr>
          <w:sz w:val="18"/>
        </w:rPr>
        <w:sectPr>
          <w:headerReference r:id="rId38" w:type="default"/>
          <w:footerReference r:id="rId39" w:type="default"/>
          <w:pgSz w:w="12020" w:h="9190" w:orient="landscape"/>
          <w:pgMar w:top="740" w:right="680" w:bottom="280" w:left="920" w:header="0" w:footer="0" w:gutter="0"/>
          <w:cols w:space="720" w:num="1"/>
        </w:sectPr>
      </w:pPr>
    </w:p>
    <w:p>
      <w:pPr>
        <w:pStyle w:val="2"/>
        <w:tabs>
          <w:tab w:val="left" w:pos="962"/>
          <w:tab w:val="left" w:pos="7600"/>
        </w:tabs>
      </w:pPr>
      <w:r>
        <w:rPr>
          <w:rFonts w:ascii="Times New Roman" w:hAnsi="Times New Roman"/>
          <w:color w:val="221F1F"/>
          <w:shd w:val="clear" w:color="auto" w:fill="E6E7E8"/>
        </w:rPr>
        <w:tab/>
      </w:r>
      <w:r>
        <w:rPr>
          <w:color w:val="221F1F"/>
          <w:w w:val="105"/>
          <w:shd w:val="clear" w:color="auto" w:fill="E6E7E8"/>
        </w:rPr>
        <w:t>ОСНОВНОЕ</w:t>
      </w:r>
      <w:r>
        <w:rPr>
          <w:color w:val="221F1F"/>
          <w:spacing w:val="1"/>
          <w:w w:val="105"/>
          <w:shd w:val="clear" w:color="auto" w:fill="E6E7E8"/>
        </w:rPr>
        <w:t xml:space="preserve"> </w:t>
      </w:r>
      <w:r>
        <w:rPr>
          <w:color w:val="221F1F"/>
          <w:w w:val="105"/>
          <w:shd w:val="clear" w:color="auto" w:fill="E6E7E8"/>
        </w:rPr>
        <w:t>ОБЩЕЕ</w:t>
      </w:r>
      <w:r>
        <w:rPr>
          <w:color w:val="221F1F"/>
          <w:spacing w:val="2"/>
          <w:w w:val="105"/>
          <w:shd w:val="clear" w:color="auto" w:fill="E6E7E8"/>
        </w:rPr>
        <w:t xml:space="preserve"> </w:t>
      </w:r>
      <w:r>
        <w:rPr>
          <w:color w:val="221F1F"/>
          <w:spacing w:val="-2"/>
          <w:w w:val="105"/>
          <w:shd w:val="clear" w:color="auto" w:fill="E6E7E8"/>
        </w:rPr>
        <w:t>ОБРАЗОВАНИЕ</w:t>
      </w:r>
      <w:r>
        <w:rPr>
          <w:color w:val="221F1F"/>
          <w:shd w:val="clear" w:color="auto" w:fill="E6E7E8"/>
        </w:rPr>
        <w:tab/>
      </w:r>
    </w:p>
    <w:p>
      <w:pPr>
        <w:pStyle w:val="10"/>
        <w:spacing w:before="296"/>
        <w:jc w:val="left"/>
        <w:rPr>
          <w:rFonts w:ascii="Trebuchet MS"/>
          <w:sz w:val="36"/>
        </w:rPr>
      </w:pPr>
    </w:p>
    <w:p>
      <w:pPr>
        <w:pStyle w:val="4"/>
        <w:spacing w:line="247" w:lineRule="auto"/>
        <w:ind w:left="2198" w:right="1975" w:firstLine="3"/>
      </w:pPr>
      <w:r>
        <w:t xml:space="preserve">СОДЕРЖАНИЕ КУРСА </w:t>
      </w:r>
      <w:r>
        <w:rPr>
          <w:w w:val="90"/>
        </w:rPr>
        <w:t>ВНЕУРОЧНОЙ ДЕЯТЕЛЬНОСТИ</w:t>
      </w:r>
    </w:p>
    <w:p>
      <w:pPr>
        <w:pStyle w:val="10"/>
        <w:spacing w:before="170" w:line="264" w:lineRule="auto"/>
        <w:ind w:left="340" w:right="107" w:firstLine="283"/>
      </w:pPr>
      <w:r>
        <w:rPr>
          <w:color w:val="221F1F"/>
          <w:w w:val="110"/>
        </w:rPr>
        <w:t>Знакомство с платформой «Россия — страна возможностей». Возможно- сти, которые предоставляет платформа «Россия — страна возможностей».</w:t>
      </w:r>
    </w:p>
    <w:p>
      <w:pPr>
        <w:pStyle w:val="10"/>
        <w:spacing w:line="261" w:lineRule="auto"/>
        <w:ind w:left="340" w:right="109" w:firstLine="283"/>
      </w:pPr>
      <w:r>
        <w:rPr>
          <w:color w:val="221F1F"/>
          <w:w w:val="110"/>
        </w:rPr>
        <w:t>Родина — не только место рождения. История, культура, научные дости- жения: чем мы можем гордиться?</w:t>
      </w:r>
    </w:p>
    <w:p>
      <w:pPr>
        <w:pStyle w:val="10"/>
        <w:spacing w:line="261" w:lineRule="auto"/>
        <w:ind w:left="340" w:right="112" w:firstLine="283"/>
      </w:pPr>
      <w:r>
        <w:rPr>
          <w:color w:val="221F1F"/>
          <w:w w:val="110"/>
        </w:rPr>
        <w:t>Мечты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фантазии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человека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космических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полѐтах.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Э.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Циолков- ский — основоположник ракетодинамики и теоретической космонавтики. Герои освоения космоса.</w:t>
      </w:r>
    </w:p>
    <w:p>
      <w:pPr>
        <w:pStyle w:val="10"/>
        <w:spacing w:line="261" w:lineRule="auto"/>
        <w:ind w:left="340" w:right="107" w:firstLine="283"/>
      </w:pPr>
      <w:r>
        <w:rPr>
          <w:color w:val="221F1F"/>
          <w:w w:val="110"/>
        </w:rPr>
        <w:t>1 октября — Международный день пожилых людей. Почитание старшего поколения. Возрастные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изменения —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не повод быть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исключѐнным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из жиз- ни семьи и общества.</w:t>
      </w:r>
    </w:p>
    <w:p>
      <w:pPr>
        <w:pStyle w:val="10"/>
        <w:spacing w:line="261" w:lineRule="auto"/>
        <w:ind w:left="340" w:right="124" w:firstLine="283"/>
      </w:pPr>
      <w:r>
        <w:rPr>
          <w:color w:val="221F1F"/>
          <w:w w:val="110"/>
        </w:rPr>
        <w:t>Ценность профессии учителя. Учителя в годы Великой Отечественной войны. Современный учитель: какой он?</w:t>
      </w:r>
    </w:p>
    <w:p>
      <w:pPr>
        <w:pStyle w:val="10"/>
        <w:spacing w:line="261" w:lineRule="auto"/>
        <w:ind w:left="340" w:right="110" w:firstLine="283"/>
      </w:pPr>
      <w:r>
        <w:rPr>
          <w:color w:val="221F1F"/>
          <w:w w:val="110"/>
        </w:rPr>
        <w:t>История формирования понятий «род» и «отец». Образ отца в отече- ственной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литературе.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Качества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настоящего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отца.</w:t>
      </w:r>
      <w:r>
        <w:rPr>
          <w:color w:val="221F1F"/>
          <w:spacing w:val="77"/>
          <w:w w:val="110"/>
        </w:rPr>
        <w:t xml:space="preserve"> </w:t>
      </w:r>
      <w:r>
        <w:rPr>
          <w:color w:val="221F1F"/>
          <w:w w:val="110"/>
        </w:rPr>
        <w:t>Равноправие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родителей в семье.</w:t>
      </w:r>
    </w:p>
    <w:p>
      <w:pPr>
        <w:pStyle w:val="10"/>
        <w:spacing w:line="261" w:lineRule="auto"/>
        <w:ind w:left="340" w:right="107" w:firstLine="283"/>
      </w:pPr>
      <w:r>
        <w:rPr>
          <w:color w:val="221F1F"/>
          <w:w w:val="110"/>
        </w:rPr>
        <w:t>Уникальность музыки каждого народа. Музыкальные инструменты. Ви-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ды искусства, где музыка — неотъемлемая часть.</w:t>
      </w:r>
    </w:p>
    <w:p>
      <w:pPr>
        <w:pStyle w:val="10"/>
        <w:spacing w:line="228" w:lineRule="exact"/>
        <w:ind w:left="623"/>
      </w:pPr>
      <w:r>
        <w:rPr>
          <w:color w:val="221F1F"/>
          <w:w w:val="110"/>
        </w:rPr>
        <w:t>Дом,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2"/>
          <w:w w:val="110"/>
        </w:rPr>
        <w:t xml:space="preserve"> </w:t>
      </w:r>
      <w:r>
        <w:rPr>
          <w:color w:val="221F1F"/>
          <w:w w:val="110"/>
        </w:rPr>
        <w:t>котором</w:t>
      </w:r>
      <w:r>
        <w:rPr>
          <w:color w:val="221F1F"/>
          <w:spacing w:val="44"/>
          <w:w w:val="110"/>
        </w:rPr>
        <w:t xml:space="preserve"> </w:t>
      </w:r>
      <w:r>
        <w:rPr>
          <w:color w:val="221F1F"/>
          <w:w w:val="110"/>
        </w:rPr>
        <w:t>мы</w:t>
      </w:r>
      <w:r>
        <w:rPr>
          <w:color w:val="221F1F"/>
          <w:spacing w:val="42"/>
          <w:w w:val="110"/>
        </w:rPr>
        <w:t xml:space="preserve"> </w:t>
      </w:r>
      <w:r>
        <w:rPr>
          <w:color w:val="221F1F"/>
          <w:w w:val="110"/>
        </w:rPr>
        <w:t>живѐм.</w:t>
      </w:r>
      <w:r>
        <w:rPr>
          <w:color w:val="221F1F"/>
          <w:spacing w:val="43"/>
          <w:w w:val="110"/>
        </w:rPr>
        <w:t xml:space="preserve"> </w:t>
      </w:r>
      <w:r>
        <w:rPr>
          <w:color w:val="221F1F"/>
          <w:w w:val="110"/>
        </w:rPr>
        <w:t>Идеальные</w:t>
      </w:r>
      <w:r>
        <w:rPr>
          <w:color w:val="221F1F"/>
          <w:spacing w:val="43"/>
          <w:w w:val="110"/>
        </w:rPr>
        <w:t xml:space="preserve"> </w:t>
      </w:r>
      <w:r>
        <w:rPr>
          <w:color w:val="221F1F"/>
          <w:w w:val="110"/>
        </w:rPr>
        <w:t>отношения</w:t>
      </w:r>
      <w:r>
        <w:rPr>
          <w:color w:val="221F1F"/>
          <w:spacing w:val="43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семье: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какие</w:t>
      </w:r>
      <w:r>
        <w:rPr>
          <w:color w:val="221F1F"/>
          <w:spacing w:val="41"/>
          <w:w w:val="110"/>
        </w:rPr>
        <w:t xml:space="preserve"> </w:t>
      </w:r>
      <w:r>
        <w:rPr>
          <w:color w:val="221F1F"/>
          <w:spacing w:val="-4"/>
          <w:w w:val="110"/>
        </w:rPr>
        <w:t>они?</w:t>
      </w:r>
    </w:p>
    <w:p>
      <w:pPr>
        <w:pStyle w:val="10"/>
        <w:ind w:left="340"/>
      </w:pPr>
      <w:r>
        <w:rPr>
          <w:color w:val="221F1F"/>
          <w:w w:val="110"/>
        </w:rPr>
        <w:t>Семейные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spacing w:val="-2"/>
          <w:w w:val="110"/>
        </w:rPr>
        <w:t>ценности.</w:t>
      </w:r>
    </w:p>
    <w:p>
      <w:pPr>
        <w:pStyle w:val="10"/>
        <w:spacing w:before="17" w:line="261" w:lineRule="auto"/>
        <w:ind w:left="340" w:right="107" w:firstLine="283"/>
      </w:pPr>
      <w:r>
        <w:rPr>
          <w:color w:val="221F1F"/>
          <w:w w:val="110"/>
        </w:rPr>
        <w:t>Смутное время в истории нашей страны. Самозванцы — одна из причин продолжавшейся Смуты. Ополчение во главе с князем Дмитрием Пожар- ским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земским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старостой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Кузьмой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Мининым.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Примеры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единения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народа не только в войне.</w:t>
      </w:r>
    </w:p>
    <w:p>
      <w:pPr>
        <w:pStyle w:val="10"/>
        <w:spacing w:line="261" w:lineRule="auto"/>
        <w:ind w:left="340" w:right="107" w:firstLine="283"/>
      </w:pPr>
      <w:r>
        <w:rPr>
          <w:color w:val="221F1F"/>
          <w:w w:val="110"/>
        </w:rPr>
        <w:t xml:space="preserve">Разнообразие культуры народов России. Традиции разных народов. Уважение между людьми разных национальностей — основа межкультур- ного общения. Влияние многоязычия на толерантность. Почему языки ис- </w:t>
      </w:r>
      <w:r>
        <w:rPr>
          <w:color w:val="221F1F"/>
          <w:spacing w:val="-2"/>
          <w:w w:val="110"/>
        </w:rPr>
        <w:t>чезают?</w:t>
      </w:r>
    </w:p>
    <w:p>
      <w:pPr>
        <w:pStyle w:val="10"/>
        <w:spacing w:line="264" w:lineRule="auto"/>
        <w:ind w:left="340" w:right="110" w:firstLine="283"/>
      </w:pPr>
      <w:r>
        <w:rPr>
          <w:color w:val="221F1F"/>
          <w:w w:val="110"/>
        </w:rPr>
        <w:t>Мама — важный человек в жизни каждого. Материнская любовь — про- стая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 безоговорочная.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Легко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быть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мамой?</w:t>
      </w:r>
    </w:p>
    <w:p>
      <w:pPr>
        <w:pStyle w:val="10"/>
        <w:spacing w:line="261" w:lineRule="auto"/>
        <w:ind w:left="340" w:right="107" w:firstLine="283"/>
      </w:pPr>
      <w:r>
        <w:rPr>
          <w:color w:val="221F1F"/>
          <w:w w:val="110"/>
        </w:rPr>
        <w:t>Герб — символ государства. У каждой страны свой герб. Значение трико- лора. История российского флага.</w:t>
      </w:r>
    </w:p>
    <w:p>
      <w:pPr>
        <w:pStyle w:val="10"/>
        <w:spacing w:line="264" w:lineRule="auto"/>
        <w:ind w:left="340" w:right="110" w:firstLine="283"/>
      </w:pPr>
      <w:r>
        <w:rPr>
          <w:color w:val="221F1F"/>
          <w:w w:val="110"/>
        </w:rPr>
        <w:t>История создания Красного Креста. Особенности волонтѐрской деятель- ности. Волонтѐрство в России.</w:t>
      </w:r>
    </w:p>
    <w:p>
      <w:pPr>
        <w:spacing w:after="0" w:line="264" w:lineRule="auto"/>
        <w:sectPr>
          <w:headerReference r:id="rId40" w:type="even"/>
          <w:footerReference r:id="rId41" w:type="even"/>
          <w:pgSz w:w="9190" w:h="12020"/>
          <w:pgMar w:top="700" w:right="680" w:bottom="880" w:left="680" w:header="0" w:footer="681" w:gutter="0"/>
          <w:cols w:space="720" w:num="1"/>
        </w:sectPr>
      </w:pPr>
    </w:p>
    <w:p>
      <w:pPr>
        <w:pStyle w:val="10"/>
        <w:spacing w:before="67" w:line="268" w:lineRule="auto"/>
        <w:ind w:left="112" w:right="337" w:firstLine="283"/>
      </w:pPr>
      <w:r>
        <w:rPr>
          <w:color w:val="221F1F"/>
          <w:w w:val="110"/>
        </w:rPr>
        <w:t>Россия — страна с героическим прошлым. Современные герои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— кто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они? Россия начинается с меня?</w:t>
      </w:r>
    </w:p>
    <w:p>
      <w:pPr>
        <w:pStyle w:val="10"/>
        <w:spacing w:line="266" w:lineRule="auto"/>
        <w:ind w:left="112" w:right="347" w:firstLine="283"/>
      </w:pPr>
      <w:r>
        <w:rPr>
          <w:color w:val="221F1F"/>
          <w:w w:val="110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>
      <w:pPr>
        <w:pStyle w:val="10"/>
        <w:spacing w:line="268" w:lineRule="auto"/>
        <w:ind w:left="112" w:right="338" w:firstLine="283"/>
      </w:pPr>
      <w:r>
        <w:rPr>
          <w:color w:val="221F1F"/>
          <w:w w:val="110"/>
        </w:rPr>
        <w:t>История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праздника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Рождества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Христова.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Рождественские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традиции в России и в других государствах.</w:t>
      </w:r>
    </w:p>
    <w:p>
      <w:pPr>
        <w:pStyle w:val="10"/>
        <w:spacing w:line="266" w:lineRule="auto"/>
        <w:ind w:left="112" w:right="338" w:firstLine="283"/>
      </w:pPr>
      <w:r>
        <w:rPr>
          <w:color w:val="221F1F"/>
          <w:w w:val="110"/>
        </w:rPr>
        <w:t>Новый год — праздник всей семьи. Новогодние семейные традиции. Но- вогодние приметы.</w:t>
      </w:r>
    </w:p>
    <w:p>
      <w:pPr>
        <w:pStyle w:val="10"/>
        <w:spacing w:line="268" w:lineRule="auto"/>
        <w:ind w:left="112" w:right="348" w:firstLine="283"/>
      </w:pPr>
      <w:r>
        <w:rPr>
          <w:color w:val="221F1F"/>
          <w:w w:val="110"/>
        </w:rPr>
        <w:t>Отношение к личной информации. Добавление «друзей» в Сети. Всѐ, что попадает в Сеть, остаѐтся там навсегда.</w:t>
      </w:r>
    </w:p>
    <w:p>
      <w:pPr>
        <w:pStyle w:val="10"/>
        <w:spacing w:line="266" w:lineRule="auto"/>
        <w:ind w:left="112" w:right="338" w:firstLine="283"/>
      </w:pPr>
      <w:r>
        <w:rPr>
          <w:color w:val="221F1F"/>
          <w:w w:val="110"/>
        </w:rPr>
        <w:t>Голод, морозы, бомбардировки — тяготы блокадного Ленинграда. Бло- кадный паѐк. Способы выживания ленинградцев. О провале планов немец- ких войск.</w:t>
      </w:r>
    </w:p>
    <w:p>
      <w:pPr>
        <w:pStyle w:val="10"/>
        <w:spacing w:line="266" w:lineRule="auto"/>
        <w:ind w:left="112" w:right="338" w:firstLine="283"/>
      </w:pPr>
      <w:r>
        <w:rPr>
          <w:color w:val="221F1F"/>
          <w:w w:val="110"/>
        </w:rPr>
        <w:t>Авторитет К. С. Станиславского в области сценического искусства. Не- которые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факты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его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биографии.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Основные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идеи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системы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Станиславского.</w:t>
      </w:r>
    </w:p>
    <w:p>
      <w:pPr>
        <w:pStyle w:val="10"/>
        <w:spacing w:line="266" w:lineRule="auto"/>
        <w:ind w:left="112" w:right="335" w:firstLine="362"/>
      </w:pPr>
      <w:r>
        <w:rPr>
          <w:color w:val="221F1F"/>
          <w:w w:val="110"/>
        </w:rPr>
        <w:t>Цивилизация без научных достижений. Научные и технические дости- жения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нашей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стране.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Достижения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науки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повседневной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жизни.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Плюсы и минусы научно-технического прогресса.</w:t>
      </w:r>
    </w:p>
    <w:p>
      <w:pPr>
        <w:pStyle w:val="10"/>
        <w:spacing w:line="266" w:lineRule="auto"/>
        <w:ind w:left="112" w:right="336" w:firstLine="283"/>
      </w:pPr>
      <w:r>
        <w:rPr>
          <w:color w:val="221F1F"/>
          <w:w w:val="110"/>
        </w:rPr>
        <w:t>Географические особенности и природные богатства России. Многочис- ленные народы России. Единый перечень коренных малочисленных наро-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дов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(47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этносов).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Российская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культура.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Чем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славится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Россия?</w:t>
      </w:r>
    </w:p>
    <w:p>
      <w:pPr>
        <w:pStyle w:val="10"/>
        <w:spacing w:line="266" w:lineRule="auto"/>
        <w:ind w:left="112" w:right="338" w:firstLine="283"/>
      </w:pPr>
      <w:r>
        <w:rPr>
          <w:color w:val="221F1F"/>
          <w:w w:val="110"/>
        </w:rPr>
        <w:t>День защитника Отечества: исторические традиции. Профессия военно-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го: кто еѐ выбирает сегодня. Смекалка в военном деле. Задачи армии в мир- ное время.</w:t>
      </w:r>
    </w:p>
    <w:p>
      <w:pPr>
        <w:pStyle w:val="10"/>
        <w:spacing w:line="266" w:lineRule="auto"/>
        <w:ind w:left="112" w:right="340" w:firstLine="283"/>
      </w:pPr>
      <w:r>
        <w:rPr>
          <w:color w:val="221F1F"/>
          <w:w w:val="110"/>
        </w:rPr>
        <w:t>Мотивация добрых дел. Подлинность намерений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— то, что у тебя вну- три.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Проблемы,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которыми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сталкиваются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добрые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люди.</w:t>
      </w:r>
    </w:p>
    <w:p>
      <w:pPr>
        <w:pStyle w:val="10"/>
        <w:spacing w:line="266" w:lineRule="auto"/>
        <w:ind w:left="112" w:right="335" w:firstLine="283"/>
      </w:pPr>
      <w:r>
        <w:rPr>
          <w:color w:val="221F1F"/>
          <w:w w:val="110"/>
        </w:rPr>
        <w:t>Связь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праздника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8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Марта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с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именем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Клары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Цеткин.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w w:val="110"/>
        </w:rPr>
        <w:t>Освоение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женщина- ми «мужских» профессий. Традиционность подхода «мужчина — добытчик, женщина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—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хранительница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очага»: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изменились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роли?</w:t>
      </w:r>
    </w:p>
    <w:p>
      <w:pPr>
        <w:pStyle w:val="10"/>
        <w:spacing w:line="266" w:lineRule="auto"/>
        <w:ind w:left="112" w:right="333" w:firstLine="283"/>
      </w:pPr>
      <w:r>
        <w:rPr>
          <w:color w:val="221F1F"/>
          <w:w w:val="110"/>
        </w:rPr>
        <w:t>Сергей Владимирович Михалков — поэт, драматург, баснописец, сказоч- ник,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сатирик,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сценарист,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общественный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деятель.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Страсть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Михалкова к стихотворчеству. Работа в армейской печати во время Великой Отече- ственной войны. Решение правительства России о смене гимна. Вторая ре- дакция текста гимна.</w:t>
      </w:r>
    </w:p>
    <w:p>
      <w:pPr>
        <w:pStyle w:val="10"/>
        <w:spacing w:line="268" w:lineRule="auto"/>
        <w:ind w:left="112" w:right="336" w:firstLine="283"/>
      </w:pPr>
      <w:r>
        <w:rPr>
          <w:color w:val="221F1F"/>
          <w:w w:val="110"/>
        </w:rPr>
        <w:t>Красивейший полуостров с богатой историей. История Крымского полу- острова.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Значение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Крыма.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Достопримечательности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Крыма.</w:t>
      </w:r>
    </w:p>
    <w:p>
      <w:pPr>
        <w:pStyle w:val="10"/>
        <w:spacing w:line="268" w:lineRule="auto"/>
        <w:ind w:left="112" w:right="339" w:firstLine="283"/>
      </w:pPr>
      <w:r>
        <w:rPr>
          <w:color w:val="221F1F"/>
          <w:w w:val="110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>
      <w:pPr>
        <w:pStyle w:val="10"/>
        <w:spacing w:line="266" w:lineRule="auto"/>
        <w:ind w:left="112" w:right="338" w:firstLine="283"/>
      </w:pPr>
      <w:r>
        <w:rPr>
          <w:color w:val="221F1F"/>
          <w:w w:val="110"/>
        </w:rPr>
        <w:t>Главные события в истории покорения космоса. Отечественные космо- навты-рекордсмены.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Подготовка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полѐту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—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многолетний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процесс.</w:t>
      </w:r>
    </w:p>
    <w:p>
      <w:pPr>
        <w:spacing w:after="0" w:line="266" w:lineRule="auto"/>
        <w:sectPr>
          <w:headerReference r:id="rId42" w:type="default"/>
          <w:footerReference r:id="rId43" w:type="default"/>
          <w:pgSz w:w="9190" w:h="12020"/>
          <w:pgMar w:top="660" w:right="680" w:bottom="280" w:left="680" w:header="0" w:footer="0" w:gutter="0"/>
          <w:cols w:space="720" w:num="1"/>
        </w:sectPr>
      </w:pPr>
    </w:p>
    <w:p>
      <w:pPr>
        <w:pStyle w:val="10"/>
        <w:spacing w:before="67" w:line="261" w:lineRule="auto"/>
        <w:ind w:left="340" w:right="107" w:firstLine="283"/>
      </w:pPr>
      <w:r>
        <w:rPr>
          <w:color w:val="221F1F"/>
          <w:w w:val="110"/>
        </w:rPr>
        <w:t>Появление термина «геноцид». Геноцид советского народа и народов Ев- ропы</w:t>
      </w:r>
      <w:r>
        <w:rPr>
          <w:color w:val="221F1F"/>
          <w:spacing w:val="24"/>
          <w:w w:val="110"/>
        </w:rPr>
        <w:t xml:space="preserve"> </w:t>
      </w:r>
      <w:r>
        <w:rPr>
          <w:color w:val="221F1F"/>
          <w:w w:val="110"/>
        </w:rPr>
        <w:t>во</w:t>
      </w:r>
      <w:r>
        <w:rPr>
          <w:color w:val="221F1F"/>
          <w:spacing w:val="23"/>
          <w:w w:val="110"/>
        </w:rPr>
        <w:t xml:space="preserve"> </w:t>
      </w:r>
      <w:r>
        <w:rPr>
          <w:color w:val="221F1F"/>
          <w:w w:val="110"/>
        </w:rPr>
        <w:t>время</w:t>
      </w:r>
      <w:r>
        <w:rPr>
          <w:color w:val="221F1F"/>
          <w:spacing w:val="26"/>
          <w:w w:val="110"/>
        </w:rPr>
        <w:t xml:space="preserve"> </w:t>
      </w:r>
      <w:r>
        <w:rPr>
          <w:color w:val="221F1F"/>
          <w:w w:val="110"/>
        </w:rPr>
        <w:t>Второй</w:t>
      </w:r>
      <w:r>
        <w:rPr>
          <w:color w:val="221F1F"/>
          <w:spacing w:val="27"/>
          <w:w w:val="110"/>
        </w:rPr>
        <w:t xml:space="preserve"> </w:t>
      </w:r>
      <w:r>
        <w:rPr>
          <w:color w:val="221F1F"/>
          <w:w w:val="110"/>
        </w:rPr>
        <w:t>мировой</w:t>
      </w:r>
      <w:r>
        <w:rPr>
          <w:color w:val="221F1F"/>
          <w:spacing w:val="27"/>
          <w:w w:val="110"/>
        </w:rPr>
        <w:t xml:space="preserve"> </w:t>
      </w:r>
      <w:r>
        <w:rPr>
          <w:color w:val="221F1F"/>
          <w:w w:val="110"/>
        </w:rPr>
        <w:t>войны.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w w:val="110"/>
        </w:rPr>
        <w:t>Международный</w:t>
      </w:r>
      <w:r>
        <w:rPr>
          <w:color w:val="221F1F"/>
          <w:spacing w:val="31"/>
          <w:w w:val="110"/>
        </w:rPr>
        <w:t xml:space="preserve"> </w:t>
      </w:r>
      <w:r>
        <w:rPr>
          <w:color w:val="221F1F"/>
          <w:w w:val="110"/>
        </w:rPr>
        <w:t>военный</w:t>
      </w:r>
      <w:r>
        <w:rPr>
          <w:color w:val="221F1F"/>
          <w:spacing w:val="27"/>
          <w:w w:val="110"/>
        </w:rPr>
        <w:t xml:space="preserve"> </w:t>
      </w:r>
      <w:r>
        <w:rPr>
          <w:color w:val="221F1F"/>
          <w:w w:val="110"/>
        </w:rPr>
        <w:t>трибунал 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Нюрнберге.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Конвенция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ООН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предупреждении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преступления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геноцида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наказании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него.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Геноцид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современном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мире.</w:t>
      </w:r>
    </w:p>
    <w:p>
      <w:pPr>
        <w:pStyle w:val="10"/>
        <w:spacing w:line="261" w:lineRule="auto"/>
        <w:ind w:left="340" w:right="107" w:firstLine="283"/>
      </w:pPr>
      <w:r>
        <w:rPr>
          <w:color w:val="221F1F"/>
          <w:w w:val="110"/>
        </w:rPr>
        <w:t>День Земли — призыв задуматься о сохранности планеты.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Экологиче- ские проблемы как следствие безответственного поведения человека. Со- блюдать экоправила — не так сложно.</w:t>
      </w:r>
    </w:p>
    <w:p>
      <w:pPr>
        <w:pStyle w:val="10"/>
        <w:spacing w:line="227" w:lineRule="exact"/>
        <w:ind w:left="623"/>
      </w:pPr>
      <w:r>
        <w:rPr>
          <w:color w:val="221F1F"/>
          <w:w w:val="110"/>
        </w:rPr>
        <w:t>История</w:t>
      </w:r>
      <w:r>
        <w:rPr>
          <w:color w:val="221F1F"/>
          <w:spacing w:val="19"/>
          <w:w w:val="110"/>
        </w:rPr>
        <w:t xml:space="preserve"> </w:t>
      </w:r>
      <w:r>
        <w:rPr>
          <w:color w:val="221F1F"/>
          <w:w w:val="110"/>
        </w:rPr>
        <w:t>Праздника</w:t>
      </w:r>
      <w:r>
        <w:rPr>
          <w:color w:val="221F1F"/>
          <w:spacing w:val="20"/>
          <w:w w:val="110"/>
        </w:rPr>
        <w:t xml:space="preserve"> </w:t>
      </w:r>
      <w:r>
        <w:rPr>
          <w:color w:val="221F1F"/>
          <w:w w:val="110"/>
        </w:rPr>
        <w:t>труда.</w:t>
      </w:r>
      <w:r>
        <w:rPr>
          <w:color w:val="221F1F"/>
          <w:spacing w:val="18"/>
          <w:w w:val="110"/>
        </w:rPr>
        <w:t xml:space="preserve"> </w:t>
      </w:r>
      <w:r>
        <w:rPr>
          <w:color w:val="221F1F"/>
          <w:w w:val="110"/>
        </w:rPr>
        <w:t>Труд</w:t>
      </w:r>
      <w:r>
        <w:rPr>
          <w:color w:val="221F1F"/>
          <w:spacing w:val="20"/>
          <w:w w:val="110"/>
        </w:rPr>
        <w:t xml:space="preserve"> </w:t>
      </w:r>
      <w:r>
        <w:rPr>
          <w:color w:val="221F1F"/>
          <w:w w:val="110"/>
        </w:rPr>
        <w:t>—</w:t>
      </w:r>
      <w:r>
        <w:rPr>
          <w:color w:val="221F1F"/>
          <w:spacing w:val="17"/>
          <w:w w:val="110"/>
        </w:rPr>
        <w:t xml:space="preserve"> </w:t>
      </w:r>
      <w:r>
        <w:rPr>
          <w:color w:val="221F1F"/>
          <w:w w:val="110"/>
        </w:rPr>
        <w:t>это</w:t>
      </w:r>
      <w:r>
        <w:rPr>
          <w:color w:val="221F1F"/>
          <w:spacing w:val="16"/>
          <w:w w:val="110"/>
        </w:rPr>
        <w:t xml:space="preserve"> </w:t>
      </w:r>
      <w:r>
        <w:rPr>
          <w:color w:val="221F1F"/>
          <w:w w:val="110"/>
        </w:rPr>
        <w:t>право</w:t>
      </w:r>
      <w:r>
        <w:rPr>
          <w:color w:val="221F1F"/>
          <w:spacing w:val="17"/>
          <w:w w:val="110"/>
        </w:rPr>
        <w:t xml:space="preserve"> </w:t>
      </w:r>
      <w:r>
        <w:rPr>
          <w:color w:val="221F1F"/>
          <w:w w:val="110"/>
        </w:rPr>
        <w:t>или</w:t>
      </w:r>
      <w:r>
        <w:rPr>
          <w:color w:val="221F1F"/>
          <w:spacing w:val="16"/>
          <w:w w:val="110"/>
        </w:rPr>
        <w:t xml:space="preserve"> </w:t>
      </w:r>
      <w:r>
        <w:rPr>
          <w:color w:val="221F1F"/>
          <w:w w:val="110"/>
        </w:rPr>
        <w:t>обязанность</w:t>
      </w:r>
      <w:r>
        <w:rPr>
          <w:color w:val="221F1F"/>
          <w:spacing w:val="19"/>
          <w:w w:val="110"/>
        </w:rPr>
        <w:t xml:space="preserve"> </w:t>
      </w:r>
      <w:r>
        <w:rPr>
          <w:color w:val="221F1F"/>
          <w:spacing w:val="-2"/>
          <w:w w:val="110"/>
        </w:rPr>
        <w:t>человека?</w:t>
      </w:r>
    </w:p>
    <w:p>
      <w:pPr>
        <w:pStyle w:val="10"/>
        <w:spacing w:before="14"/>
        <w:ind w:left="340"/>
      </w:pPr>
      <w:r>
        <w:rPr>
          <w:color w:val="221F1F"/>
          <w:w w:val="110"/>
        </w:rPr>
        <w:t>Работа</w:t>
      </w:r>
      <w:r>
        <w:rPr>
          <w:color w:val="221F1F"/>
          <w:spacing w:val="27"/>
          <w:w w:val="110"/>
        </w:rPr>
        <w:t xml:space="preserve"> </w:t>
      </w:r>
      <w:r>
        <w:rPr>
          <w:color w:val="221F1F"/>
          <w:w w:val="110"/>
        </w:rPr>
        <w:t>мечты.</w:t>
      </w:r>
      <w:r>
        <w:rPr>
          <w:color w:val="221F1F"/>
          <w:spacing w:val="28"/>
          <w:w w:val="110"/>
        </w:rPr>
        <w:t xml:space="preserve"> </w:t>
      </w:r>
      <w:r>
        <w:rPr>
          <w:color w:val="221F1F"/>
          <w:w w:val="110"/>
        </w:rPr>
        <w:t>Жизненно</w:t>
      </w:r>
      <w:r>
        <w:rPr>
          <w:color w:val="221F1F"/>
          <w:spacing w:val="30"/>
          <w:w w:val="110"/>
        </w:rPr>
        <w:t xml:space="preserve"> </w:t>
      </w:r>
      <w:r>
        <w:rPr>
          <w:color w:val="221F1F"/>
          <w:w w:val="110"/>
        </w:rPr>
        <w:t>важные</w:t>
      </w:r>
      <w:r>
        <w:rPr>
          <w:color w:val="221F1F"/>
          <w:spacing w:val="31"/>
          <w:w w:val="110"/>
        </w:rPr>
        <w:t xml:space="preserve"> </w:t>
      </w:r>
      <w:r>
        <w:rPr>
          <w:color w:val="221F1F"/>
          <w:spacing w:val="-2"/>
          <w:w w:val="110"/>
        </w:rPr>
        <w:t>навыки.</w:t>
      </w:r>
    </w:p>
    <w:p>
      <w:pPr>
        <w:pStyle w:val="10"/>
        <w:spacing w:before="22" w:line="261" w:lineRule="auto"/>
        <w:ind w:left="340" w:right="107" w:firstLine="283"/>
      </w:pPr>
      <w:r>
        <w:rPr>
          <w:color w:val="221F1F"/>
          <w:w w:val="110"/>
        </w:rPr>
        <w:t xml:space="preserve">История появления праздника День Победы. Поисковое движение Рос- сии. Могила Неизвестного Солдата. Семейные традиции празднования Дня </w:t>
      </w:r>
      <w:r>
        <w:rPr>
          <w:color w:val="221F1F"/>
          <w:spacing w:val="-2"/>
          <w:w w:val="110"/>
        </w:rPr>
        <w:t>Победы.</w:t>
      </w:r>
    </w:p>
    <w:p>
      <w:pPr>
        <w:pStyle w:val="10"/>
        <w:spacing w:line="261" w:lineRule="auto"/>
        <w:ind w:left="340" w:right="109" w:firstLine="283"/>
      </w:pPr>
      <w:r>
        <w:rPr>
          <w:color w:val="221F1F"/>
          <w:w w:val="110"/>
        </w:rPr>
        <w:t>19 мая 1922 года — день рождения пионерской организации. Цель еѐ соз- дания и деятельность. Распад пионерской организации. Причины, по кото- рым дети объединяются.</w:t>
      </w:r>
    </w:p>
    <w:p>
      <w:pPr>
        <w:pStyle w:val="10"/>
        <w:spacing w:line="264" w:lineRule="auto"/>
        <w:ind w:left="340" w:right="126" w:firstLine="283"/>
      </w:pPr>
      <w:r>
        <w:rPr>
          <w:color w:val="221F1F"/>
          <w:w w:val="110"/>
        </w:rPr>
        <w:t xml:space="preserve">Разные представления о счастье. Слагаемые счастья. Рецепт счастливой </w:t>
      </w:r>
      <w:r>
        <w:rPr>
          <w:color w:val="221F1F"/>
          <w:spacing w:val="-2"/>
          <w:w w:val="110"/>
        </w:rPr>
        <w:t>жизни.</w:t>
      </w:r>
    </w:p>
    <w:p>
      <w:pPr>
        <w:pStyle w:val="10"/>
        <w:jc w:val="left"/>
      </w:pPr>
    </w:p>
    <w:p>
      <w:pPr>
        <w:pStyle w:val="10"/>
        <w:spacing w:before="207"/>
        <w:jc w:val="left"/>
      </w:pPr>
    </w:p>
    <w:p>
      <w:pPr>
        <w:pStyle w:val="4"/>
        <w:spacing w:line="247" w:lineRule="auto"/>
        <w:ind w:left="2027"/>
        <w:jc w:val="left"/>
      </w:pPr>
      <w:r>
        <w:rPr>
          <w:w w:val="90"/>
        </w:rPr>
        <w:t>ПЛАНИРУЕМЫЕ РЕЗУЛЬТАТЫ ОСВОЕНИЯ 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-17"/>
        </w:rPr>
        <w:t xml:space="preserve"> </w:t>
      </w:r>
      <w:r>
        <w:t>ДЕЯТЕЛЬНОСТИ</w:t>
      </w:r>
    </w:p>
    <w:p>
      <w:pPr>
        <w:pStyle w:val="10"/>
        <w:spacing w:before="168" w:line="261" w:lineRule="auto"/>
        <w:ind w:left="340" w:right="107" w:firstLine="283"/>
      </w:pPr>
      <w:r>
        <w:rPr>
          <w:color w:val="221F1F"/>
          <w:w w:val="110"/>
        </w:rPr>
        <w:t>Занятия в рамках программы направлены на обеспечение достижения школьниками следующих личностных, метапредметных и предметных об- разовательных результатов.</w:t>
      </w:r>
    </w:p>
    <w:p>
      <w:pPr>
        <w:pStyle w:val="7"/>
        <w:spacing w:line="231" w:lineRule="exact"/>
        <w:ind w:firstLine="0"/>
        <w:jc w:val="both"/>
      </w:pPr>
      <w:r>
        <w:rPr>
          <w:color w:val="221F1F"/>
        </w:rPr>
        <w:t>Личностные</w:t>
      </w:r>
      <w:r>
        <w:rPr>
          <w:color w:val="221F1F"/>
          <w:spacing w:val="64"/>
        </w:rPr>
        <w:t xml:space="preserve"> </w:t>
      </w:r>
      <w:r>
        <w:rPr>
          <w:color w:val="221F1F"/>
          <w:spacing w:val="-2"/>
        </w:rPr>
        <w:t>результаты:</w:t>
      </w:r>
    </w:p>
    <w:p>
      <w:pPr>
        <w:pStyle w:val="10"/>
        <w:spacing w:before="16" w:line="261" w:lineRule="auto"/>
        <w:ind w:left="340" w:right="110" w:firstLine="283"/>
      </w:pPr>
      <w:r>
        <w:rPr>
          <w:rFonts w:ascii="Georgia" w:hAnsi="Georgia"/>
          <w:i/>
          <w:color w:val="221F1F"/>
          <w:w w:val="110"/>
        </w:rPr>
        <w:t xml:space="preserve">В сфере гражданского воспитания: </w:t>
      </w:r>
      <w:r>
        <w:rPr>
          <w:color w:val="221F1F"/>
          <w:w w:val="110"/>
        </w:rPr>
        <w:t>уважение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прав,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свобод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законных интересов других людей; активное участие в жизни семьи, родного края, страны; неприятие любых форм экстремизма, дискриминации; понимание роли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различных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социальных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институтов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жизни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человека;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много- конфессиональном обществе; готовность к разнообразной совместной дея- тельности,</w:t>
      </w:r>
      <w:r>
        <w:rPr>
          <w:color w:val="221F1F"/>
          <w:spacing w:val="72"/>
          <w:w w:val="110"/>
        </w:rPr>
        <w:t xml:space="preserve"> </w:t>
      </w:r>
      <w:r>
        <w:rPr>
          <w:color w:val="221F1F"/>
          <w:w w:val="110"/>
        </w:rPr>
        <w:t>стремление</w:t>
      </w:r>
      <w:r>
        <w:rPr>
          <w:color w:val="221F1F"/>
          <w:spacing w:val="72"/>
          <w:w w:val="110"/>
        </w:rPr>
        <w:t xml:space="preserve"> </w:t>
      </w:r>
      <w:r>
        <w:rPr>
          <w:color w:val="221F1F"/>
          <w:w w:val="110"/>
        </w:rPr>
        <w:t>к</w:t>
      </w:r>
      <w:r>
        <w:rPr>
          <w:color w:val="221F1F"/>
          <w:spacing w:val="69"/>
          <w:w w:val="110"/>
        </w:rPr>
        <w:t xml:space="preserve"> </w:t>
      </w:r>
      <w:r>
        <w:rPr>
          <w:color w:val="221F1F"/>
          <w:w w:val="110"/>
        </w:rPr>
        <w:t>взаимопониманию</w:t>
      </w:r>
      <w:r>
        <w:rPr>
          <w:color w:val="221F1F"/>
          <w:spacing w:val="79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67"/>
          <w:w w:val="110"/>
        </w:rPr>
        <w:t xml:space="preserve"> </w:t>
      </w:r>
      <w:r>
        <w:rPr>
          <w:color w:val="221F1F"/>
          <w:w w:val="110"/>
        </w:rPr>
        <w:t>взаимопомощи;</w:t>
      </w:r>
      <w:r>
        <w:rPr>
          <w:color w:val="221F1F"/>
          <w:spacing w:val="75"/>
          <w:w w:val="110"/>
        </w:rPr>
        <w:t xml:space="preserve"> </w:t>
      </w:r>
      <w:r>
        <w:rPr>
          <w:color w:val="221F1F"/>
          <w:w w:val="110"/>
        </w:rPr>
        <w:t>готовность к участию в гуманитарной деятельности (волонтѐрство, помощь людям, нуждающимся в ней).</w:t>
      </w:r>
    </w:p>
    <w:p>
      <w:pPr>
        <w:pStyle w:val="10"/>
        <w:spacing w:line="261" w:lineRule="auto"/>
        <w:ind w:left="340" w:right="106" w:firstLine="283"/>
      </w:pPr>
      <w:r>
        <w:rPr>
          <w:rFonts w:ascii="Georgia" w:hAnsi="Georgia"/>
          <w:i/>
          <w:color w:val="221F1F"/>
        </w:rPr>
        <w:t>В сфере патриотического воспитания:</w:t>
      </w:r>
      <w:r>
        <w:rPr>
          <w:rFonts w:ascii="Georgia" w:hAnsi="Georgia"/>
          <w:i/>
          <w:color w:val="221F1F"/>
          <w:spacing w:val="40"/>
        </w:rPr>
        <w:t xml:space="preserve"> </w:t>
      </w:r>
      <w:r>
        <w:rPr>
          <w:color w:val="221F1F"/>
        </w:rPr>
        <w:t>осознание российской граждан-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ской идентичности в поликультурном и многоконфессиональном обществе, проявление интереса к познанию родного языка, истории, культуры Рос- сийской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Федерации,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своего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края,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народов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России;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ценностное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отношение</w:t>
      </w:r>
    </w:p>
    <w:p>
      <w:pPr>
        <w:spacing w:after="0" w:line="261" w:lineRule="auto"/>
        <w:sectPr>
          <w:footerReference r:id="rId45" w:type="default"/>
          <w:headerReference r:id="rId44" w:type="even"/>
          <w:footerReference r:id="rId46" w:type="even"/>
          <w:pgSz w:w="9190" w:h="12020"/>
          <w:pgMar w:top="660" w:right="680" w:bottom="840" w:left="680" w:header="0" w:footer="651" w:gutter="0"/>
          <w:cols w:space="720" w:num="1"/>
        </w:sectPr>
      </w:pPr>
    </w:p>
    <w:p>
      <w:pPr>
        <w:pStyle w:val="10"/>
        <w:spacing w:before="67" w:line="261" w:lineRule="auto"/>
        <w:ind w:left="112" w:right="334"/>
      </w:pPr>
      <w:r>
        <w:rPr>
          <w:color w:val="221F1F"/>
          <w:w w:val="110"/>
        </w:rPr>
        <w:t>к достижениям своей Родины — России, к науке, искусству, спорту, техно- логиям,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боевым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подвигам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трудовым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достижениям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народа;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уважение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 символам России, государственным праздникам, историческому и при- родному наследию и памятникам, традициям разных народов,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проживаю- щих в родной стране.</w:t>
      </w:r>
    </w:p>
    <w:p>
      <w:pPr>
        <w:pStyle w:val="10"/>
        <w:spacing w:line="261" w:lineRule="auto"/>
        <w:ind w:left="112" w:right="335" w:firstLine="283"/>
      </w:pPr>
      <w:r>
        <w:rPr>
          <w:rFonts w:ascii="Georgia" w:hAnsi="Georgia"/>
          <w:i/>
          <w:color w:val="221F1F"/>
          <w:w w:val="105"/>
        </w:rPr>
        <w:t xml:space="preserve">В сфере духовно-нравственного воспитания: </w:t>
      </w:r>
      <w:r>
        <w:rPr>
          <w:color w:val="221F1F"/>
          <w:w w:val="105"/>
        </w:rPr>
        <w:t>ориентация на моральные ценности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нормы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ситуациях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нравственного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выбора;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готовность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05"/>
        </w:rPr>
        <w:t>оцени- вать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своѐ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поведение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поступки,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поведение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поступки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других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людей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по- зиции нравственных и правовых норм с учѐтом осознания последствий по- ступков;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свобода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78"/>
          <w:w w:val="105"/>
        </w:rPr>
        <w:t xml:space="preserve"> </w:t>
      </w:r>
      <w:r>
        <w:rPr>
          <w:color w:val="221F1F"/>
          <w:w w:val="105"/>
        </w:rPr>
        <w:t>ответственность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личности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условиях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индивидуального и общественного пространства.</w:t>
      </w:r>
    </w:p>
    <w:p>
      <w:pPr>
        <w:pStyle w:val="10"/>
        <w:spacing w:line="261" w:lineRule="auto"/>
        <w:ind w:left="112" w:right="335" w:firstLine="283"/>
      </w:pPr>
      <w:r>
        <w:rPr>
          <w:rFonts w:ascii="Georgia" w:hAnsi="Georgia"/>
          <w:i/>
          <w:color w:val="221F1F"/>
          <w:w w:val="110"/>
        </w:rPr>
        <w:t>В</w:t>
      </w:r>
      <w:r>
        <w:rPr>
          <w:rFonts w:ascii="Georgia" w:hAnsi="Georgia"/>
          <w:i/>
          <w:color w:val="221F1F"/>
          <w:spacing w:val="-7"/>
          <w:w w:val="110"/>
        </w:rPr>
        <w:t xml:space="preserve"> </w:t>
      </w:r>
      <w:r>
        <w:rPr>
          <w:rFonts w:ascii="Georgia" w:hAnsi="Georgia"/>
          <w:i/>
          <w:color w:val="221F1F"/>
          <w:w w:val="110"/>
        </w:rPr>
        <w:t>сфере</w:t>
      </w:r>
      <w:r>
        <w:rPr>
          <w:rFonts w:ascii="Georgia" w:hAnsi="Georgia"/>
          <w:i/>
          <w:color w:val="221F1F"/>
          <w:spacing w:val="-6"/>
          <w:w w:val="110"/>
        </w:rPr>
        <w:t xml:space="preserve"> </w:t>
      </w:r>
      <w:r>
        <w:rPr>
          <w:rFonts w:ascii="Georgia" w:hAnsi="Georgia"/>
          <w:i/>
          <w:color w:val="221F1F"/>
          <w:w w:val="110"/>
        </w:rPr>
        <w:t>эстетического</w:t>
      </w:r>
      <w:r>
        <w:rPr>
          <w:rFonts w:ascii="Georgia" w:hAnsi="Georgia"/>
          <w:i/>
          <w:color w:val="221F1F"/>
          <w:spacing w:val="-4"/>
          <w:w w:val="110"/>
        </w:rPr>
        <w:t xml:space="preserve"> </w:t>
      </w:r>
      <w:r>
        <w:rPr>
          <w:rFonts w:ascii="Georgia" w:hAnsi="Georgia"/>
          <w:i/>
          <w:color w:val="221F1F"/>
          <w:w w:val="110"/>
        </w:rPr>
        <w:t>воспитания:</w:t>
      </w:r>
      <w:r>
        <w:rPr>
          <w:rFonts w:ascii="Georgia" w:hAnsi="Georgia"/>
          <w:i/>
          <w:color w:val="221F1F"/>
          <w:spacing w:val="-9"/>
          <w:w w:val="110"/>
        </w:rPr>
        <w:t xml:space="preserve"> </w:t>
      </w:r>
      <w:r>
        <w:rPr>
          <w:color w:val="221F1F"/>
          <w:w w:val="110"/>
        </w:rPr>
        <w:t>восприимчивость</w:t>
      </w:r>
      <w:r>
        <w:rPr>
          <w:color w:val="221F1F"/>
          <w:spacing w:val="-12"/>
          <w:w w:val="110"/>
        </w:rPr>
        <w:t xml:space="preserve"> </w:t>
      </w:r>
      <w:r>
        <w:rPr>
          <w:color w:val="221F1F"/>
          <w:w w:val="110"/>
        </w:rPr>
        <w:t>к</w:t>
      </w:r>
      <w:r>
        <w:rPr>
          <w:color w:val="221F1F"/>
          <w:spacing w:val="-14"/>
          <w:w w:val="110"/>
        </w:rPr>
        <w:t xml:space="preserve"> </w:t>
      </w:r>
      <w:r>
        <w:rPr>
          <w:color w:val="221F1F"/>
          <w:w w:val="110"/>
        </w:rPr>
        <w:t>разным</w:t>
      </w:r>
      <w:r>
        <w:rPr>
          <w:color w:val="221F1F"/>
          <w:spacing w:val="-12"/>
          <w:w w:val="110"/>
        </w:rPr>
        <w:t xml:space="preserve"> </w:t>
      </w:r>
      <w:r>
        <w:rPr>
          <w:color w:val="221F1F"/>
          <w:w w:val="110"/>
        </w:rPr>
        <w:t>видам искусства, традициям и творчеству своего и других народов, понимание эмоционального воздействия искусства; осознание важности художествен- ной культуры как средства коммуникации и самовыражения; понимание ценности отечественного и мирового искусства, роли этнических культур- ных традиций и народного творчества.</w:t>
      </w:r>
    </w:p>
    <w:p>
      <w:pPr>
        <w:pStyle w:val="10"/>
        <w:spacing w:line="261" w:lineRule="auto"/>
        <w:ind w:left="112" w:right="336" w:firstLine="283"/>
      </w:pPr>
      <w:r>
        <w:rPr>
          <w:rFonts w:ascii="Georgia" w:hAnsi="Georgia"/>
          <w:i/>
          <w:color w:val="221F1F"/>
        </w:rPr>
        <w:t>В</w:t>
      </w:r>
      <w:r>
        <w:rPr>
          <w:rFonts w:ascii="Georgia" w:hAnsi="Georgia"/>
          <w:i/>
          <w:color w:val="221F1F"/>
          <w:spacing w:val="40"/>
        </w:rPr>
        <w:t xml:space="preserve"> </w:t>
      </w:r>
      <w:r>
        <w:rPr>
          <w:rFonts w:ascii="Georgia" w:hAnsi="Georgia"/>
          <w:i/>
          <w:color w:val="221F1F"/>
        </w:rPr>
        <w:t>сфере</w:t>
      </w:r>
      <w:r>
        <w:rPr>
          <w:rFonts w:ascii="Georgia" w:hAnsi="Georgia"/>
          <w:i/>
          <w:color w:val="221F1F"/>
          <w:spacing w:val="40"/>
        </w:rPr>
        <w:t xml:space="preserve"> </w:t>
      </w:r>
      <w:r>
        <w:rPr>
          <w:rFonts w:ascii="Georgia" w:hAnsi="Georgia"/>
          <w:i/>
          <w:color w:val="221F1F"/>
        </w:rPr>
        <w:t>физического</w:t>
      </w:r>
      <w:r>
        <w:rPr>
          <w:rFonts w:ascii="Georgia" w:hAnsi="Georgia"/>
          <w:i/>
          <w:color w:val="221F1F"/>
          <w:spacing w:val="40"/>
        </w:rPr>
        <w:t xml:space="preserve"> </w:t>
      </w:r>
      <w:r>
        <w:rPr>
          <w:rFonts w:ascii="Georgia" w:hAnsi="Georgia"/>
          <w:i/>
          <w:color w:val="221F1F"/>
        </w:rPr>
        <w:t>воспитания:</w:t>
      </w:r>
      <w:r>
        <w:rPr>
          <w:rFonts w:ascii="Georgia" w:hAnsi="Georgia"/>
          <w:i/>
          <w:color w:val="221F1F"/>
          <w:spacing w:val="40"/>
        </w:rPr>
        <w:t xml:space="preserve"> </w:t>
      </w:r>
      <w:r>
        <w:rPr>
          <w:color w:val="221F1F"/>
        </w:rPr>
        <w:t>осознание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ценности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жизни;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 xml:space="preserve">соблюде- </w:t>
      </w:r>
      <w:r>
        <w:rPr>
          <w:color w:val="221F1F"/>
          <w:w w:val="110"/>
        </w:rPr>
        <w:t>ние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правил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безопасности,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том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числе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навыков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безопасного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поведения в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интернет-среде;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способность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адаптироваться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к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стрессовым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ситуациям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меняющимся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социальным,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информационным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природным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условиям,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 том числе осмысляя собственный опыт и выстраивая дальнейшие цели; умение принимать себя и других, не осуждая; умение осознавать эмоцио- нальное состояние себя и других, умение управлять собственным эмоцио- нальным состоянием; сформированность навыка рефлексии, признание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своего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права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ошибку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такого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же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права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другого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человека.</w:t>
      </w:r>
    </w:p>
    <w:p>
      <w:pPr>
        <w:pStyle w:val="10"/>
        <w:spacing w:line="259" w:lineRule="auto"/>
        <w:ind w:left="112" w:right="335" w:firstLine="283"/>
      </w:pPr>
      <w:r>
        <w:rPr>
          <w:rFonts w:ascii="Georgia" w:hAnsi="Georgia"/>
          <w:i/>
          <w:color w:val="221F1F"/>
          <w:w w:val="110"/>
        </w:rPr>
        <w:t>В</w:t>
      </w:r>
      <w:r>
        <w:rPr>
          <w:rFonts w:ascii="Georgia" w:hAnsi="Georgia"/>
          <w:i/>
          <w:color w:val="221F1F"/>
          <w:spacing w:val="-3"/>
          <w:w w:val="110"/>
        </w:rPr>
        <w:t xml:space="preserve"> </w:t>
      </w:r>
      <w:r>
        <w:rPr>
          <w:rFonts w:ascii="Georgia" w:hAnsi="Georgia"/>
          <w:i/>
          <w:color w:val="221F1F"/>
          <w:w w:val="110"/>
        </w:rPr>
        <w:t>сфере трудового</w:t>
      </w:r>
      <w:r>
        <w:rPr>
          <w:rFonts w:ascii="Georgia" w:hAnsi="Georgia"/>
          <w:i/>
          <w:color w:val="221F1F"/>
          <w:spacing w:val="-1"/>
          <w:w w:val="110"/>
        </w:rPr>
        <w:t xml:space="preserve"> </w:t>
      </w:r>
      <w:r>
        <w:rPr>
          <w:rFonts w:ascii="Georgia" w:hAnsi="Georgia"/>
          <w:i/>
          <w:color w:val="221F1F"/>
          <w:w w:val="110"/>
        </w:rPr>
        <w:t>воспитания:</w:t>
      </w:r>
      <w:r>
        <w:rPr>
          <w:rFonts w:ascii="Georgia" w:hAnsi="Georgia"/>
          <w:i/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установка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на</w:t>
      </w:r>
      <w:r>
        <w:rPr>
          <w:color w:val="221F1F"/>
          <w:spacing w:val="-10"/>
          <w:w w:val="110"/>
        </w:rPr>
        <w:t xml:space="preserve"> </w:t>
      </w:r>
      <w:r>
        <w:rPr>
          <w:color w:val="221F1F"/>
          <w:w w:val="110"/>
        </w:rPr>
        <w:t>активное</w:t>
      </w:r>
      <w:r>
        <w:rPr>
          <w:color w:val="221F1F"/>
          <w:spacing w:val="-7"/>
          <w:w w:val="110"/>
        </w:rPr>
        <w:t xml:space="preserve"> </w:t>
      </w:r>
      <w:r>
        <w:rPr>
          <w:color w:val="221F1F"/>
          <w:w w:val="110"/>
        </w:rPr>
        <w:t>участие</w:t>
      </w:r>
      <w:r>
        <w:rPr>
          <w:color w:val="221F1F"/>
          <w:spacing w:val="-9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-9"/>
          <w:w w:val="110"/>
        </w:rPr>
        <w:t xml:space="preserve"> </w:t>
      </w:r>
      <w:r>
        <w:rPr>
          <w:color w:val="221F1F"/>
          <w:w w:val="110"/>
        </w:rPr>
        <w:t>реше- 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>
      <w:pPr>
        <w:pStyle w:val="10"/>
        <w:spacing w:line="261" w:lineRule="auto"/>
        <w:ind w:left="112" w:right="335" w:firstLine="283"/>
      </w:pPr>
      <w:r>
        <w:rPr>
          <w:rFonts w:ascii="Georgia" w:hAnsi="Georgia"/>
          <w:i/>
          <w:color w:val="221F1F"/>
        </w:rPr>
        <w:t>В</w:t>
      </w:r>
      <w:r>
        <w:rPr>
          <w:rFonts w:ascii="Georgia" w:hAnsi="Georgia"/>
          <w:i/>
          <w:color w:val="221F1F"/>
          <w:spacing w:val="46"/>
        </w:rPr>
        <w:t xml:space="preserve"> </w:t>
      </w:r>
      <w:r>
        <w:rPr>
          <w:rFonts w:ascii="Georgia" w:hAnsi="Georgia"/>
          <w:i/>
          <w:color w:val="221F1F"/>
        </w:rPr>
        <w:t>сфере</w:t>
      </w:r>
      <w:r>
        <w:rPr>
          <w:rFonts w:ascii="Georgia" w:hAnsi="Georgia"/>
          <w:i/>
          <w:color w:val="221F1F"/>
          <w:spacing w:val="50"/>
        </w:rPr>
        <w:t xml:space="preserve"> </w:t>
      </w:r>
      <w:r>
        <w:rPr>
          <w:rFonts w:ascii="Georgia" w:hAnsi="Georgia"/>
          <w:i/>
          <w:color w:val="221F1F"/>
        </w:rPr>
        <w:t>экологического</w:t>
      </w:r>
      <w:r>
        <w:rPr>
          <w:rFonts w:ascii="Georgia" w:hAnsi="Georgia"/>
          <w:i/>
          <w:color w:val="221F1F"/>
          <w:spacing w:val="55"/>
        </w:rPr>
        <w:t xml:space="preserve"> </w:t>
      </w:r>
      <w:r>
        <w:rPr>
          <w:rFonts w:ascii="Georgia" w:hAnsi="Georgia"/>
          <w:i/>
          <w:color w:val="221F1F"/>
        </w:rPr>
        <w:t>воспитания:</w:t>
      </w:r>
      <w:r>
        <w:rPr>
          <w:rFonts w:ascii="Georgia" w:hAnsi="Georgia"/>
          <w:i/>
          <w:color w:val="221F1F"/>
          <w:spacing w:val="48"/>
        </w:rPr>
        <w:t xml:space="preserve"> </w:t>
      </w:r>
      <w:r>
        <w:rPr>
          <w:color w:val="221F1F"/>
        </w:rPr>
        <w:t>ориентация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применение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знаний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из социальных и естественных наук для решения задач в области окружаю- щей среды, планирования поступков и оценки их возможных последствий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для окружающей среды; повышение уровня экологической культуры, осоз- нание глобального характера экологических проблем и путей их решения; активное неприятие действий, приносящих вред окружающей среде; осоз- нание своей роли как гражданина и потребителя в условиях взаимосвязи природной,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технологической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социальной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сред;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готовность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к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участию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в практической деятельности экологической направленности.</w:t>
      </w:r>
    </w:p>
    <w:p>
      <w:pPr>
        <w:pStyle w:val="10"/>
        <w:spacing w:line="259" w:lineRule="auto"/>
        <w:ind w:left="112" w:right="337" w:firstLine="283"/>
      </w:pPr>
      <w:r>
        <w:rPr>
          <w:rFonts w:ascii="Georgia" w:hAnsi="Georgia"/>
          <w:i/>
          <w:color w:val="221F1F"/>
        </w:rPr>
        <w:t xml:space="preserve">В сфере ценности научного познания: </w:t>
      </w:r>
      <w:r>
        <w:rPr>
          <w:color w:val="221F1F"/>
        </w:rPr>
        <w:t xml:space="preserve">ориентация в деятельности на со- </w:t>
      </w:r>
      <w:r>
        <w:rPr>
          <w:color w:val="221F1F"/>
          <w:w w:val="110"/>
        </w:rPr>
        <w:t>временную систему научных представлений об основных закономерностях развития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человека,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природы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общества,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взаимосвязях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человека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природ-</w:t>
      </w:r>
    </w:p>
    <w:p>
      <w:pPr>
        <w:spacing w:after="0" w:line="259" w:lineRule="auto"/>
        <w:sectPr>
          <w:headerReference r:id="rId47" w:type="default"/>
          <w:pgSz w:w="9190" w:h="12020"/>
          <w:pgMar w:top="660" w:right="680" w:bottom="820" w:left="680" w:header="0" w:footer="0" w:gutter="0"/>
          <w:cols w:space="720" w:num="1"/>
        </w:sectPr>
      </w:pPr>
    </w:p>
    <w:p>
      <w:pPr>
        <w:pStyle w:val="10"/>
        <w:spacing w:before="67" w:line="261" w:lineRule="auto"/>
        <w:ind w:left="340" w:right="107"/>
      </w:pPr>
      <w:r>
        <w:rPr>
          <w:color w:val="221F1F"/>
          <w:w w:val="110"/>
        </w:rPr>
        <w:t>ной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социальной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средой;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овладение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языковой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читательской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культурой как средством познания мира; овладение основными навыками исследова- тельской деятельности, установка на осмысление опыта, наблюдений, по- ступков и стремление совершенствовать пути достижения индивидуального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и коллективного благополучия.</w:t>
      </w:r>
    </w:p>
    <w:p>
      <w:pPr>
        <w:pStyle w:val="10"/>
        <w:spacing w:line="261" w:lineRule="auto"/>
        <w:ind w:left="340" w:right="107" w:firstLine="283"/>
      </w:pPr>
      <w:r>
        <w:rPr>
          <w:rFonts w:ascii="Georgia" w:hAnsi="Georgia"/>
          <w:i/>
          <w:color w:val="221F1F"/>
        </w:rPr>
        <w:t xml:space="preserve">В сфере адаптации обучающегося к изменяющимся условиям социаль- </w:t>
      </w:r>
      <w:r>
        <w:rPr>
          <w:rFonts w:ascii="Georgia" w:hAnsi="Georgia"/>
          <w:i/>
          <w:color w:val="221F1F"/>
          <w:w w:val="110"/>
        </w:rPr>
        <w:t xml:space="preserve">ной и природной среды: </w:t>
      </w:r>
      <w:r>
        <w:rPr>
          <w:color w:val="221F1F"/>
          <w:w w:val="110"/>
        </w:rPr>
        <w:t>освоение обучающимися социального опыта, ос- новных социальных ролей, соответствующих ведущей деятельности возрас- та,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w w:val="110"/>
        </w:rPr>
        <w:t>норм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правил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общественного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поведения,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форм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социальной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жизни в группах и сообществах, включая семью, группы, сформированные по про- фессиональной деятельности, а также в рамках социального взаимодей-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ствия с людьми из другой культурной среды; открытость опыту и знаниям других; повышать уровень своей компетентности через практическую дея- тельность, в том числе умение учиться у других людей, осознавать в со- вместной деятельности новые знания, навыки и компетенции из опыта дру- гих; осознавать дефициты собственных знаний и компетентностей, плани- ровать своѐ развитие; умение анализировать и выявлять взаимосвязи природы, общества и экономики; умение оценивать свои действия с учѐтом влияния на окружающую среду, достижений целей и преодоления вызовов, возможных глобальных последствий.</w:t>
      </w:r>
    </w:p>
    <w:p>
      <w:pPr>
        <w:pStyle w:val="7"/>
        <w:spacing w:line="217" w:lineRule="exact"/>
        <w:ind w:firstLine="0"/>
      </w:pPr>
      <w:r>
        <w:rPr>
          <w:color w:val="221F1F"/>
        </w:rPr>
        <w:t>Метапредметные</w:t>
      </w:r>
      <w:r>
        <w:rPr>
          <w:color w:val="221F1F"/>
          <w:spacing w:val="79"/>
          <w:w w:val="150"/>
        </w:rPr>
        <w:t xml:space="preserve"> </w:t>
      </w:r>
      <w:r>
        <w:rPr>
          <w:color w:val="221F1F"/>
          <w:spacing w:val="-2"/>
        </w:rPr>
        <w:t>результаты:</w:t>
      </w:r>
    </w:p>
    <w:p>
      <w:pPr>
        <w:pStyle w:val="10"/>
        <w:spacing w:before="18" w:line="261" w:lineRule="auto"/>
        <w:ind w:left="340" w:right="107" w:firstLine="283"/>
      </w:pPr>
      <w:r>
        <w:rPr>
          <w:rFonts w:ascii="Georgia" w:hAnsi="Georgia"/>
          <w:i/>
          <w:color w:val="221F1F"/>
        </w:rPr>
        <w:t xml:space="preserve">В сфере овладения универсальными учебными познавательными дей- </w:t>
      </w:r>
      <w:r>
        <w:rPr>
          <w:rFonts w:ascii="Georgia" w:hAnsi="Georgia"/>
          <w:i/>
          <w:color w:val="221F1F"/>
          <w:w w:val="110"/>
        </w:rPr>
        <w:t>ствиями</w:t>
      </w:r>
      <w:r>
        <w:rPr>
          <w:color w:val="221F1F"/>
          <w:w w:val="110"/>
        </w:rPr>
        <w:t>: использовать вопросы как исследовательский инструмент позна- ния;</w:t>
      </w:r>
      <w:r>
        <w:rPr>
          <w:color w:val="221F1F"/>
          <w:spacing w:val="79"/>
          <w:w w:val="110"/>
        </w:rPr>
        <w:t xml:space="preserve"> </w:t>
      </w:r>
      <w:r>
        <w:rPr>
          <w:color w:val="221F1F"/>
          <w:w w:val="110"/>
        </w:rPr>
        <w:t>применять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различные</w:t>
      </w:r>
      <w:r>
        <w:rPr>
          <w:color w:val="221F1F"/>
          <w:spacing w:val="79"/>
          <w:w w:val="110"/>
        </w:rPr>
        <w:t xml:space="preserve"> </w:t>
      </w:r>
      <w:r>
        <w:rPr>
          <w:color w:val="221F1F"/>
          <w:w w:val="110"/>
        </w:rPr>
        <w:t>методы,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инструменты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75"/>
          <w:w w:val="110"/>
        </w:rPr>
        <w:t xml:space="preserve"> </w:t>
      </w:r>
      <w:r>
        <w:rPr>
          <w:color w:val="221F1F"/>
          <w:w w:val="110"/>
        </w:rPr>
        <w:t>запросы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при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поиске и отборе информации или данных из источников с учѐтом предложенной учебной задачи и заданных критериев; выбирать, анализировать, система- тизировать и интерпретировать информацию различных видов и форм представления; находить сходные аргументы (подтверждающие или опро- 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надѐжность информации по критериям, предло- женным педагогическим работником или сформулированным самостоя- тельно;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эффективно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систематизировать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информацию.</w:t>
      </w:r>
    </w:p>
    <w:p>
      <w:pPr>
        <w:pStyle w:val="10"/>
        <w:spacing w:line="261" w:lineRule="auto"/>
        <w:ind w:left="340" w:right="107" w:firstLine="283"/>
      </w:pPr>
      <w:r>
        <w:rPr>
          <w:rFonts w:ascii="Georgia" w:hAnsi="Georgia"/>
          <w:i/>
          <w:color w:val="221F1F"/>
          <w:w w:val="105"/>
        </w:rPr>
        <w:t>В сфере овладения универсальными учебными коммуникативными действиями:</w:t>
      </w:r>
      <w:r>
        <w:rPr>
          <w:rFonts w:ascii="Georgia" w:hAnsi="Georgia"/>
          <w:i/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воспринимать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78"/>
          <w:w w:val="105"/>
        </w:rPr>
        <w:t xml:space="preserve"> </w:t>
      </w:r>
      <w:r>
        <w:rPr>
          <w:color w:val="221F1F"/>
          <w:w w:val="105"/>
        </w:rPr>
        <w:t>формулировать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суждения,</w:t>
      </w:r>
      <w:r>
        <w:rPr>
          <w:color w:val="221F1F"/>
          <w:spacing w:val="80"/>
          <w:w w:val="105"/>
        </w:rPr>
        <w:t xml:space="preserve"> </w:t>
      </w:r>
      <w:r>
        <w:rPr>
          <w:color w:val="221F1F"/>
          <w:w w:val="105"/>
        </w:rPr>
        <w:t>выражать</w:t>
      </w:r>
      <w:r>
        <w:rPr>
          <w:color w:val="221F1F"/>
          <w:spacing w:val="79"/>
          <w:w w:val="105"/>
        </w:rPr>
        <w:t xml:space="preserve"> </w:t>
      </w:r>
      <w:r>
        <w:rPr>
          <w:color w:val="221F1F"/>
          <w:w w:val="105"/>
        </w:rPr>
        <w:t>эмоции в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соответствии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целями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условиями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общения;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выражать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свою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точку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зре- ния в устных и письменных текстах; понимать намерения других, проявлять уважительное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отношение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собеседнику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корректной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форме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формулиро- вать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свои</w:t>
      </w:r>
      <w:r>
        <w:rPr>
          <w:color w:val="221F1F"/>
          <w:spacing w:val="68"/>
          <w:w w:val="105"/>
        </w:rPr>
        <w:t xml:space="preserve"> </w:t>
      </w:r>
      <w:r>
        <w:rPr>
          <w:color w:val="221F1F"/>
          <w:w w:val="105"/>
        </w:rPr>
        <w:t>возражения;</w:t>
      </w:r>
      <w:r>
        <w:rPr>
          <w:color w:val="221F1F"/>
          <w:spacing w:val="71"/>
          <w:w w:val="105"/>
        </w:rPr>
        <w:t xml:space="preserve"> </w:t>
      </w:r>
      <w:r>
        <w:rPr>
          <w:color w:val="221F1F"/>
          <w:w w:val="105"/>
        </w:rPr>
        <w:t>в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ходе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диалога</w:t>
      </w:r>
      <w:r>
        <w:rPr>
          <w:color w:val="221F1F"/>
          <w:spacing w:val="7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(или)</w:t>
      </w:r>
      <w:r>
        <w:rPr>
          <w:color w:val="221F1F"/>
          <w:spacing w:val="69"/>
          <w:w w:val="105"/>
        </w:rPr>
        <w:t xml:space="preserve"> </w:t>
      </w:r>
      <w:r>
        <w:rPr>
          <w:color w:val="221F1F"/>
          <w:w w:val="105"/>
        </w:rPr>
        <w:t>дискуссии</w:t>
      </w:r>
      <w:r>
        <w:rPr>
          <w:color w:val="221F1F"/>
          <w:spacing w:val="70"/>
          <w:w w:val="105"/>
        </w:rPr>
        <w:t xml:space="preserve"> </w:t>
      </w:r>
      <w:r>
        <w:rPr>
          <w:color w:val="221F1F"/>
          <w:w w:val="105"/>
        </w:rPr>
        <w:t>задавать</w:t>
      </w:r>
      <w:r>
        <w:rPr>
          <w:color w:val="221F1F"/>
          <w:spacing w:val="69"/>
          <w:w w:val="105"/>
        </w:rPr>
        <w:t xml:space="preserve"> </w:t>
      </w:r>
      <w:r>
        <w:rPr>
          <w:color w:val="221F1F"/>
          <w:w w:val="105"/>
        </w:rPr>
        <w:t>вопросы по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существу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обсуждаемой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темы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высказывать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идеи,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нацеленные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на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реше- ние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задачи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поддержание</w:t>
      </w:r>
      <w:r>
        <w:rPr>
          <w:color w:val="221F1F"/>
          <w:spacing w:val="72"/>
          <w:w w:val="105"/>
        </w:rPr>
        <w:t xml:space="preserve"> </w:t>
      </w:r>
      <w:r>
        <w:rPr>
          <w:color w:val="221F1F"/>
          <w:w w:val="105"/>
        </w:rPr>
        <w:t>благожелательности</w:t>
      </w:r>
      <w:r>
        <w:rPr>
          <w:color w:val="221F1F"/>
          <w:spacing w:val="72"/>
          <w:w w:val="105"/>
        </w:rPr>
        <w:t xml:space="preserve"> </w:t>
      </w:r>
      <w:r>
        <w:rPr>
          <w:color w:val="221F1F"/>
          <w:w w:val="105"/>
        </w:rPr>
        <w:t>общения;</w:t>
      </w:r>
      <w:r>
        <w:rPr>
          <w:color w:val="221F1F"/>
          <w:spacing w:val="72"/>
          <w:w w:val="105"/>
        </w:rPr>
        <w:t xml:space="preserve"> </w:t>
      </w:r>
      <w:r>
        <w:rPr>
          <w:color w:val="221F1F"/>
          <w:w w:val="105"/>
        </w:rPr>
        <w:t>сопоставлять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свои</w:t>
      </w:r>
    </w:p>
    <w:p>
      <w:pPr>
        <w:spacing w:after="0" w:line="261" w:lineRule="auto"/>
        <w:sectPr>
          <w:footerReference r:id="rId49" w:type="default"/>
          <w:headerReference r:id="rId48" w:type="even"/>
          <w:footerReference r:id="rId50" w:type="even"/>
          <w:pgSz w:w="9190" w:h="12020"/>
          <w:pgMar w:top="660" w:right="680" w:bottom="820" w:left="680" w:header="0" w:footer="635" w:gutter="0"/>
          <w:cols w:space="720" w:num="1"/>
        </w:sectPr>
      </w:pPr>
    </w:p>
    <w:p>
      <w:pPr>
        <w:pStyle w:val="10"/>
        <w:spacing w:before="67" w:line="261" w:lineRule="auto"/>
        <w:ind w:left="112" w:right="335"/>
      </w:pPr>
      <w:r>
        <w:rPr>
          <w:color w:val="221F1F"/>
          <w:w w:val="110"/>
        </w:rPr>
        <w:t>суждения с суждениями других участников диалога, обнаруживать различие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69"/>
          <w:w w:val="110"/>
        </w:rPr>
        <w:t xml:space="preserve"> </w:t>
      </w:r>
      <w:r>
        <w:rPr>
          <w:color w:val="221F1F"/>
          <w:w w:val="110"/>
        </w:rPr>
        <w:t>сходство</w:t>
      </w:r>
      <w:r>
        <w:rPr>
          <w:color w:val="221F1F"/>
          <w:spacing w:val="72"/>
          <w:w w:val="110"/>
        </w:rPr>
        <w:t xml:space="preserve"> </w:t>
      </w:r>
      <w:r>
        <w:rPr>
          <w:color w:val="221F1F"/>
          <w:w w:val="110"/>
        </w:rPr>
        <w:t>позиций;</w:t>
      </w:r>
      <w:r>
        <w:rPr>
          <w:color w:val="221F1F"/>
          <w:spacing w:val="74"/>
          <w:w w:val="110"/>
        </w:rPr>
        <w:t xml:space="preserve"> </w:t>
      </w:r>
      <w:r>
        <w:rPr>
          <w:color w:val="221F1F"/>
          <w:w w:val="110"/>
        </w:rPr>
        <w:t>понимать</w:t>
      </w:r>
      <w:r>
        <w:rPr>
          <w:color w:val="221F1F"/>
          <w:spacing w:val="74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69"/>
          <w:w w:val="110"/>
        </w:rPr>
        <w:t xml:space="preserve"> </w:t>
      </w:r>
      <w:r>
        <w:rPr>
          <w:color w:val="221F1F"/>
          <w:w w:val="110"/>
        </w:rPr>
        <w:t>использовать</w:t>
      </w:r>
      <w:r>
        <w:rPr>
          <w:color w:val="221F1F"/>
          <w:spacing w:val="74"/>
          <w:w w:val="110"/>
        </w:rPr>
        <w:t xml:space="preserve"> </w:t>
      </w:r>
      <w:r>
        <w:rPr>
          <w:color w:val="221F1F"/>
          <w:w w:val="110"/>
        </w:rPr>
        <w:t>преимущества</w:t>
      </w:r>
      <w:r>
        <w:rPr>
          <w:color w:val="221F1F"/>
          <w:spacing w:val="74"/>
          <w:w w:val="110"/>
        </w:rPr>
        <w:t xml:space="preserve"> </w:t>
      </w:r>
      <w:r>
        <w:rPr>
          <w:color w:val="221F1F"/>
          <w:w w:val="110"/>
        </w:rPr>
        <w:t>командной и индивидуальной работы при решении конкретной проблемы, обосновы- вать необходимость применения групповых форм взаимодействия при ре- шении поставленной задачи; принимать цель совместной деятельности, коллективно строить действия по еѐ достижению: распределять роли, дого- вариваться, обсуждать процесс и результат совместной работы; уметь обоб- щать мнения нескольких людей, проявлять готовность руководить, выпол- нять поручения, подчиняться; планировать организацию совместной рабо-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 xml:space="preserve">ты, определять свою роль (с учѐтом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каче- ственного результата по своему направлению и координировать свои дей- ствия с другими членами команды; оценивать качество своего вклада в об- щий продукт по критериям, самостоятельно сформулированным участни- ками взаимодействия; сравнивать результаты с исходной задачей и вклад каждого члена команды в достижение результатов, разделять сферу ответ- </w:t>
      </w:r>
      <w:r>
        <w:rPr>
          <w:color w:val="221F1F"/>
          <w:spacing w:val="-2"/>
          <w:w w:val="110"/>
        </w:rPr>
        <w:t>ственности.</w:t>
      </w:r>
    </w:p>
    <w:p>
      <w:pPr>
        <w:pStyle w:val="10"/>
        <w:spacing w:line="261" w:lineRule="auto"/>
        <w:ind w:left="112" w:right="336" w:firstLine="283"/>
      </w:pPr>
      <w:r>
        <w:rPr>
          <w:rFonts w:ascii="Georgia" w:hAnsi="Georgia"/>
          <w:i/>
          <w:color w:val="221F1F"/>
        </w:rPr>
        <w:t xml:space="preserve">В сфере овладения универсальными учебными регулятивными дей- </w:t>
      </w:r>
      <w:r>
        <w:rPr>
          <w:rFonts w:ascii="Georgia" w:hAnsi="Georgia"/>
          <w:i/>
          <w:color w:val="221F1F"/>
          <w:w w:val="110"/>
        </w:rPr>
        <w:t xml:space="preserve">ствиями: </w:t>
      </w:r>
      <w:r>
        <w:rPr>
          <w:color w:val="221F1F"/>
          <w:w w:val="110"/>
        </w:rPr>
        <w:t>ориентироваться в различных подходах принятия решений (ин- дивидуальное, принятие решения в группе, принятие решений группой); делать выбор и брать ответственность за решение; владеть способами само- контроля, самомотивации и рефлексии; объяснять причины достижения (недостижения) результатов деятельности, давать оценку приобретѐнному опыту, уметь находить позитивное в произошедшей ситуации; оценивать соответствие результата цели и условиям; выявлять и анализировать причи- ны эмоций; ставить себя на место другого человека, понимать мотивы и на- мерения другого; регулировать способ выражения эмоций; осознанно отно- ситься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к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другому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человеку,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его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мнению;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признавать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свое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право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на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ошибку и такое же право другого; принимать себя и других, не осуждая; открытость себе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другим;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осознавать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невозможность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контролировать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всѐ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вокруг.</w:t>
      </w:r>
    </w:p>
    <w:p>
      <w:pPr>
        <w:spacing w:before="0" w:line="219" w:lineRule="exact"/>
        <w:ind w:left="395" w:right="0" w:firstLine="0"/>
        <w:jc w:val="both"/>
        <w:rPr>
          <w:sz w:val="20"/>
        </w:rPr>
      </w:pPr>
      <w:r>
        <w:rPr>
          <w:rFonts w:ascii="Cambria" w:hAnsi="Cambria"/>
          <w:b/>
          <w:i/>
          <w:color w:val="221F1F"/>
          <w:w w:val="110"/>
          <w:sz w:val="20"/>
        </w:rPr>
        <w:t>Предметные</w:t>
      </w:r>
      <w:r>
        <w:rPr>
          <w:rFonts w:ascii="Cambria" w:hAnsi="Cambria"/>
          <w:b/>
          <w:i/>
          <w:color w:val="221F1F"/>
          <w:spacing w:val="3"/>
          <w:w w:val="110"/>
          <w:sz w:val="20"/>
        </w:rPr>
        <w:t xml:space="preserve"> </w:t>
      </w:r>
      <w:r>
        <w:rPr>
          <w:rFonts w:ascii="Cambria" w:hAnsi="Cambria"/>
          <w:b/>
          <w:i/>
          <w:color w:val="221F1F"/>
          <w:w w:val="110"/>
          <w:sz w:val="20"/>
        </w:rPr>
        <w:t>результаты</w:t>
      </w:r>
      <w:r>
        <w:rPr>
          <w:rFonts w:ascii="Cambria" w:hAnsi="Cambria"/>
          <w:b/>
          <w:i/>
          <w:color w:val="221F1F"/>
          <w:spacing w:val="34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освоения</w:t>
      </w:r>
      <w:r>
        <w:rPr>
          <w:color w:val="221F1F"/>
          <w:spacing w:val="2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программы</w:t>
      </w:r>
      <w:r>
        <w:rPr>
          <w:color w:val="221F1F"/>
          <w:spacing w:val="24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внеурочной</w:t>
      </w:r>
      <w:r>
        <w:rPr>
          <w:color w:val="221F1F"/>
          <w:spacing w:val="26"/>
          <w:w w:val="110"/>
          <w:sz w:val="20"/>
        </w:rPr>
        <w:t xml:space="preserve"> </w:t>
      </w:r>
      <w:r>
        <w:rPr>
          <w:color w:val="221F1F"/>
          <w:spacing w:val="-2"/>
          <w:w w:val="110"/>
          <w:sz w:val="20"/>
        </w:rPr>
        <w:t>деятель-</w:t>
      </w:r>
    </w:p>
    <w:p>
      <w:pPr>
        <w:pStyle w:val="10"/>
        <w:spacing w:line="261" w:lineRule="auto"/>
        <w:ind w:left="112" w:right="335"/>
      </w:pPr>
      <w:r>
        <w:rPr>
          <w:color w:val="221F1F"/>
          <w:w w:val="110"/>
        </w:rPr>
        <w:t>ности «Разговоры о важном» представлены с учѐтом специфики содержания предметных областей, к которым имеет отношение содержание курса внеу- рочной деятельности:</w:t>
      </w:r>
    </w:p>
    <w:p>
      <w:pPr>
        <w:pStyle w:val="10"/>
        <w:spacing w:line="261" w:lineRule="auto"/>
        <w:ind w:left="112" w:right="338" w:firstLine="283"/>
      </w:pPr>
      <w:r>
        <w:rPr>
          <w:rFonts w:ascii="Georgia" w:hAnsi="Georgia"/>
          <w:i/>
          <w:color w:val="221F1F"/>
          <w:w w:val="110"/>
        </w:rPr>
        <w:t xml:space="preserve">Русский язык: </w:t>
      </w:r>
      <w:r>
        <w:rPr>
          <w:color w:val="221F1F"/>
          <w:w w:val="110"/>
        </w:rPr>
        <w:t>совершенствование различных видов устной и письмен- ной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речевой деятельности;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формирование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умений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речевого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взаимодей- ствия: создание устных монологических высказываний на основе жизнен-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ных наблюдений, личных впечатлений, чтения учебно-научной, художе- ственной и научно-популярной литературы; участие в диалоге разных видов:</w:t>
      </w:r>
    </w:p>
    <w:p>
      <w:pPr>
        <w:spacing w:after="0" w:line="261" w:lineRule="auto"/>
        <w:sectPr>
          <w:headerReference r:id="rId51" w:type="default"/>
          <w:pgSz w:w="9190" w:h="12020"/>
          <w:pgMar w:top="660" w:right="680" w:bottom="860" w:left="680" w:header="0" w:footer="0" w:gutter="0"/>
          <w:cols w:space="720" w:num="1"/>
        </w:sectPr>
      </w:pPr>
    </w:p>
    <w:p>
      <w:pPr>
        <w:pStyle w:val="10"/>
        <w:spacing w:before="67" w:line="261" w:lineRule="auto"/>
        <w:ind w:left="340" w:right="110"/>
      </w:pPr>
      <w:r>
        <w:rPr>
          <w:color w:val="221F1F"/>
          <w:w w:val="110"/>
        </w:rPr>
        <w:t>побуждение к действию, обмен мнениями, запрос информации, сообщение информации; овладение различными видами чтения (просмотровым, озна- комительным, изучающим, поисковым); формулирование вопросов по со- держанию текста и ответов на них; подробная, сжатая и выборочная пере- дача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устной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письменной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форме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содержания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текста;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выделение</w:t>
      </w:r>
      <w:r>
        <w:rPr>
          <w:color w:val="221F1F"/>
          <w:spacing w:val="33"/>
          <w:w w:val="110"/>
        </w:rPr>
        <w:t xml:space="preserve"> </w:t>
      </w:r>
      <w:r>
        <w:rPr>
          <w:color w:val="221F1F"/>
          <w:w w:val="110"/>
        </w:rPr>
        <w:t>главной и второстепенной информации, явной и скрытой информации в тексте; из- влечение информации из различных источников, еѐ осмысление и опери- рование ею.</w:t>
      </w:r>
    </w:p>
    <w:p>
      <w:pPr>
        <w:pStyle w:val="10"/>
        <w:spacing w:line="261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 xml:space="preserve">Литература: </w:t>
      </w:r>
      <w:r>
        <w:rPr>
          <w:color w:val="221F1F"/>
          <w:w w:val="110"/>
        </w:rPr>
        <w:t>понимание духовно-нравственной и культурной ценности литературы и еѐ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публицисти- ческого; овладение умениями воспринимать, анализировать, интерпрети- ровать и оценивать прочитанное, понимать художественную картину мира, отражѐнную в литературных произведениях, с учѐтом неоднозначности за- ложенных в них художественных смыслов; овладение умением пересказы- вать прочитанное произведение, используя подробный, сжатый, выбороч- ный, творческий пересказ, отвечать на вопросы по прочитанному произве- дению</w:t>
      </w:r>
      <w:r>
        <w:rPr>
          <w:color w:val="221F1F"/>
          <w:spacing w:val="67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62"/>
          <w:w w:val="110"/>
        </w:rPr>
        <w:t xml:space="preserve"> </w:t>
      </w:r>
      <w:r>
        <w:rPr>
          <w:color w:val="221F1F"/>
          <w:w w:val="110"/>
        </w:rPr>
        <w:t>формулировать</w:t>
      </w:r>
      <w:r>
        <w:rPr>
          <w:color w:val="221F1F"/>
          <w:spacing w:val="64"/>
          <w:w w:val="110"/>
        </w:rPr>
        <w:t xml:space="preserve"> </w:t>
      </w:r>
      <w:r>
        <w:rPr>
          <w:color w:val="221F1F"/>
          <w:w w:val="110"/>
        </w:rPr>
        <w:t>вопросы</w:t>
      </w:r>
      <w:r>
        <w:rPr>
          <w:color w:val="221F1F"/>
          <w:spacing w:val="62"/>
          <w:w w:val="110"/>
        </w:rPr>
        <w:t xml:space="preserve"> </w:t>
      </w:r>
      <w:r>
        <w:rPr>
          <w:color w:val="221F1F"/>
          <w:w w:val="110"/>
        </w:rPr>
        <w:t>к</w:t>
      </w:r>
      <w:r>
        <w:rPr>
          <w:color w:val="221F1F"/>
          <w:spacing w:val="64"/>
          <w:w w:val="110"/>
        </w:rPr>
        <w:t xml:space="preserve"> </w:t>
      </w:r>
      <w:r>
        <w:rPr>
          <w:color w:val="221F1F"/>
          <w:w w:val="110"/>
        </w:rPr>
        <w:t>тексту;</w:t>
      </w:r>
      <w:r>
        <w:rPr>
          <w:color w:val="221F1F"/>
          <w:spacing w:val="63"/>
          <w:w w:val="110"/>
        </w:rPr>
        <w:t xml:space="preserve"> </w:t>
      </w:r>
      <w:r>
        <w:rPr>
          <w:color w:val="221F1F"/>
          <w:w w:val="110"/>
        </w:rPr>
        <w:t>развитие</w:t>
      </w:r>
      <w:r>
        <w:rPr>
          <w:color w:val="221F1F"/>
          <w:spacing w:val="65"/>
          <w:w w:val="110"/>
        </w:rPr>
        <w:t xml:space="preserve"> </w:t>
      </w:r>
      <w:r>
        <w:rPr>
          <w:color w:val="221F1F"/>
          <w:w w:val="110"/>
        </w:rPr>
        <w:t>умения</w:t>
      </w:r>
      <w:r>
        <w:rPr>
          <w:color w:val="221F1F"/>
          <w:spacing w:val="63"/>
          <w:w w:val="110"/>
        </w:rPr>
        <w:t xml:space="preserve"> </w:t>
      </w:r>
      <w:r>
        <w:rPr>
          <w:color w:val="221F1F"/>
          <w:w w:val="110"/>
        </w:rPr>
        <w:t>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дискуссии;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давать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аргументированную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оценку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прочитанному.</w:t>
      </w:r>
    </w:p>
    <w:p>
      <w:pPr>
        <w:pStyle w:val="10"/>
        <w:spacing w:line="259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 xml:space="preserve">Иностранный язык: </w:t>
      </w:r>
      <w:r>
        <w:rPr>
          <w:color w:val="221F1F"/>
          <w:w w:val="110"/>
        </w:rPr>
        <w:t>умение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сравнивать,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находить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черты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сходства и</w:t>
      </w:r>
      <w:r>
        <w:rPr>
          <w:color w:val="221F1F"/>
          <w:spacing w:val="-1"/>
          <w:w w:val="110"/>
        </w:rPr>
        <w:t xml:space="preserve"> </w:t>
      </w:r>
      <w:r>
        <w:rPr>
          <w:color w:val="221F1F"/>
          <w:w w:val="110"/>
        </w:rPr>
        <w:t>раз- личия в культуре и традициях народов России и других стран.</w:t>
      </w:r>
    </w:p>
    <w:p>
      <w:pPr>
        <w:pStyle w:val="10"/>
        <w:spacing w:line="261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 xml:space="preserve">Информатика: </w:t>
      </w:r>
      <w:r>
        <w:rPr>
          <w:color w:val="221F1F"/>
          <w:w w:val="110"/>
        </w:rPr>
        <w:t>освоение и соблюдение требований безопасной эксплу- атации технических средств информационно-коммуникационных техноло- гий; умение соблюдать сетевой этикет, базовые нормы информационной этики и права при работе с приложениями на любых устройствах и в Ин- тернете,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выбирать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безопасные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стратегии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поведения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Сети.</w:t>
      </w:r>
    </w:p>
    <w:p>
      <w:pPr>
        <w:pStyle w:val="10"/>
        <w:spacing w:line="261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 xml:space="preserve">История: </w:t>
      </w:r>
      <w:r>
        <w:rPr>
          <w:color w:val="221F1F"/>
          <w:w w:val="110"/>
        </w:rPr>
        <w:t>соотносить события истории разных стран и народов с исто- рическими периодами, событиями региональной и мировой истории, собы- 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необ- ходимых фактов, дат, исторических понятий; умение выявлять существен- ные черты и характерные признаки исторических событий, явлений, про- цессов;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умение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устанавливать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причинно-следственные,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пространственные,</w:t>
      </w:r>
    </w:p>
    <w:p>
      <w:pPr>
        <w:spacing w:after="0" w:line="261" w:lineRule="auto"/>
        <w:sectPr>
          <w:footerReference r:id="rId53" w:type="default"/>
          <w:headerReference r:id="rId52" w:type="even"/>
          <w:footerReference r:id="rId54" w:type="even"/>
          <w:pgSz w:w="9190" w:h="12020"/>
          <w:pgMar w:top="660" w:right="680" w:bottom="800" w:left="680" w:header="0" w:footer="617" w:gutter="0"/>
          <w:cols w:space="720" w:num="1"/>
        </w:sectPr>
      </w:pPr>
    </w:p>
    <w:p>
      <w:pPr>
        <w:pStyle w:val="10"/>
        <w:spacing w:before="67" w:line="261" w:lineRule="auto"/>
        <w:ind w:left="112" w:right="335"/>
      </w:pPr>
      <w:r>
        <w:rPr>
          <w:color w:val="221F1F"/>
          <w:w w:val="110"/>
        </w:rPr>
        <w:t>временные связи исторических событий, явлений, процессов изучаемого периода, их взаимосвязь (при наличии) с важнейшими событиями XX — начала XXI в.; умение определять и аргументировать собственную или пред- ложенную точку зрения с опорой на фактический материал, в том числе ис- пользуя</w:t>
      </w:r>
      <w:r>
        <w:rPr>
          <w:color w:val="221F1F"/>
          <w:spacing w:val="61"/>
          <w:w w:val="110"/>
        </w:rPr>
        <w:t xml:space="preserve"> </w:t>
      </w:r>
      <w:r>
        <w:rPr>
          <w:color w:val="221F1F"/>
          <w:w w:val="110"/>
        </w:rPr>
        <w:t>источники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разных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типов;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приобретение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опыта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взаимодействия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людьми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другой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культуры,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национальной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религиозной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взаимопони- мания между народами, людьми разных культур; уважения к историческому наследию народов России.</w:t>
      </w:r>
    </w:p>
    <w:p>
      <w:pPr>
        <w:pStyle w:val="10"/>
        <w:spacing w:line="261" w:lineRule="auto"/>
        <w:ind w:left="112" w:right="333" w:firstLine="283"/>
      </w:pPr>
      <w:r>
        <w:rPr>
          <w:rFonts w:ascii="Georgia" w:hAnsi="Georgia"/>
          <w:i/>
          <w:color w:val="221F1F"/>
          <w:w w:val="110"/>
        </w:rPr>
        <w:t xml:space="preserve">Обществознание: </w:t>
      </w:r>
      <w:r>
        <w:rPr>
          <w:color w:val="221F1F"/>
          <w:w w:val="110"/>
        </w:rPr>
        <w:t>освоение и применение системы знаний: о социаль- ных свойствах человека, особенностях его взаимодействия с другими людь- ми, важности семьи как базового социального института; о характерных чертах общества; о содержании и значении социальных норм, регулирую- 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Россий- ской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Федерации,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правовом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статусе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гражданина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Российской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Федерации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противо- действии коррупции в Российской Федерации, обеспечении безопасности личности, общества и государства, в том числе от терроризма и экстремиз-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ма; умение характеризовать традиционные российские духовно-нравствен- ные ценности (в том числе защита человеческой жизни, прав и свобод че- ловека,</w:t>
      </w:r>
      <w:r>
        <w:rPr>
          <w:color w:val="221F1F"/>
          <w:spacing w:val="76"/>
          <w:w w:val="110"/>
        </w:rPr>
        <w:t xml:space="preserve"> </w:t>
      </w:r>
      <w:r>
        <w:rPr>
          <w:color w:val="221F1F"/>
          <w:w w:val="110"/>
        </w:rPr>
        <w:t>семья,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созидательный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труд,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служение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Отечеству,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нормы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ос- нования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для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сравнения)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деятельность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людей,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социальные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объекты,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явле- ния, процессы в различных сферах общественной жизни, их элементы и ос- новные функции; умение устанавливать и объяснять взаимосвязи социаль- 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объектов,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явлений,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процессов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различных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сферах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общественной жизни, их элементов и основных функций, включая взаимодействия обще- ства и природы, человека и общества, сфер общественной жизни, гражда- нина и государства; связи политических потрясений и социально-экономи- ческих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кризисов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государстве;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умение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использовать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полученные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знания для объяснения (устного и письменного) сущности, взаимосвязей явлений, процессов социальной действительности; умение с опорой на обществовед- ческие знания, факты общественной жизни и личный социальный опыт определять и аргументировать с точки зрения социальных ценностей и норм</w:t>
      </w:r>
    </w:p>
    <w:p>
      <w:pPr>
        <w:spacing w:after="0" w:line="261" w:lineRule="auto"/>
        <w:sectPr>
          <w:headerReference r:id="rId55" w:type="default"/>
          <w:pgSz w:w="9190" w:h="12020"/>
          <w:pgMar w:top="660" w:right="680" w:bottom="840" w:left="680" w:header="0" w:footer="0" w:gutter="0"/>
          <w:cols w:space="720" w:num="1"/>
        </w:sectPr>
      </w:pPr>
    </w:p>
    <w:p>
      <w:pPr>
        <w:pStyle w:val="10"/>
        <w:spacing w:before="67" w:line="261" w:lineRule="auto"/>
        <w:ind w:left="340" w:right="107"/>
      </w:pPr>
      <w:r>
        <w:rPr>
          <w:color w:val="221F1F"/>
          <w:w w:val="110"/>
        </w:rPr>
        <w:t>своѐ отношение к явлениям, процессам социальной действительности; уме- ние анализировать, обобщать, систематизировать, конкретизировать и кри- тически оценивать социальную информацию, соотносить еѐ с собственны-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ми знаниями о моральном и правовом регулировании поведения человека, личным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социальным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опытом;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умение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оценивать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собственные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поступки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 поведение других людей с точки зрения их соответствия моральным, пра- вовым и иным видам социальных норм, экономической рациональности; осознание неприемлемости всех форм антиобщественного поведения; осоз- нание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ценности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культуры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традиций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народов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России.</w:t>
      </w:r>
    </w:p>
    <w:p>
      <w:pPr>
        <w:pStyle w:val="10"/>
        <w:spacing w:line="261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 xml:space="preserve">География: </w:t>
      </w:r>
      <w:r>
        <w:rPr>
          <w:color w:val="221F1F"/>
          <w:w w:val="110"/>
        </w:rPr>
        <w:t>освоение и применение системы знаний о размещении и ос- новных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свойствах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географических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объектов,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понимание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роли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географии в формировании качества жизни человека и окружающей его среды на пла- нете Земля, в решении современных практических задач своего населѐнного пункта, Российской Федерации, мирового сообщества, в том числе задачи устойчивого развития; умение устанавливать взаимосвязи между изученны- ми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природными,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социальными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экономическими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явлениями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процесса- ми, реально наблюдаемыми географическими явлениями и процессами; умение оценивать характер взаимодействия деятельности человека и компо- нентов природы в разных географических условиях с точки зрения концеп- ции устойчивого развития.</w:t>
      </w:r>
    </w:p>
    <w:p>
      <w:pPr>
        <w:spacing w:after="0" w:line="261" w:lineRule="auto"/>
        <w:sectPr>
          <w:headerReference r:id="rId56" w:type="even"/>
          <w:footerReference r:id="rId57" w:type="even"/>
          <w:pgSz w:w="9190" w:h="12020"/>
          <w:pgMar w:top="660" w:right="680" w:bottom="800" w:left="680" w:header="0" w:footer="617" w:gutter="0"/>
          <w:cols w:space="720" w:num="1"/>
        </w:sectPr>
      </w:pPr>
    </w:p>
    <w:p>
      <w:pPr>
        <w:pStyle w:val="4"/>
        <w:spacing w:before="65"/>
        <w:ind w:right="38" w:firstLine="0"/>
      </w:pPr>
      <w:r>
        <w:rPr>
          <w:spacing w:val="4"/>
          <w:w w:val="90"/>
        </w:rPr>
        <w:t>ТЕМАТИЧЕСКОЕ</w:t>
      </w:r>
      <w:r>
        <w:rPr>
          <w:spacing w:val="33"/>
        </w:rPr>
        <w:t xml:space="preserve"> </w:t>
      </w:r>
      <w:r>
        <w:rPr>
          <w:spacing w:val="-2"/>
        </w:rPr>
        <w:t>ПЛАНИРОВАНИЕ</w:t>
      </w:r>
    </w:p>
    <w:p>
      <w:pPr>
        <w:pStyle w:val="6"/>
        <w:ind w:right="38"/>
      </w:pPr>
      <w:r>
        <w:rPr>
          <w:w w:val="110"/>
        </w:rPr>
        <w:t>5–7,</w:t>
      </w:r>
      <w:r>
        <w:rPr>
          <w:spacing w:val="-1"/>
          <w:w w:val="110"/>
        </w:rPr>
        <w:t xml:space="preserve"> </w:t>
      </w:r>
      <w:r>
        <w:rPr>
          <w:w w:val="110"/>
        </w:rPr>
        <w:t>8–9</w:t>
      </w:r>
      <w:r>
        <w:rPr>
          <w:spacing w:val="6"/>
          <w:w w:val="110"/>
        </w:rPr>
        <w:t xml:space="preserve"> </w:t>
      </w:r>
      <w:r>
        <w:rPr>
          <w:w w:val="110"/>
        </w:rPr>
        <w:t>классы</w:t>
      </w:r>
      <w:r>
        <w:rPr>
          <w:spacing w:val="3"/>
          <w:w w:val="110"/>
        </w:rPr>
        <w:t xml:space="preserve"> </w:t>
      </w:r>
      <w:r>
        <w:rPr>
          <w:w w:val="110"/>
        </w:rPr>
        <w:t>(1</w:t>
      </w:r>
      <w:r>
        <w:rPr>
          <w:spacing w:val="3"/>
          <w:w w:val="110"/>
        </w:rPr>
        <w:t xml:space="preserve"> </w:t>
      </w:r>
      <w:r>
        <w:rPr>
          <w:w w:val="110"/>
        </w:rPr>
        <w:t>час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неделю)</w:t>
      </w:r>
    </w:p>
    <w:p>
      <w:pPr>
        <w:pStyle w:val="10"/>
        <w:spacing w:before="6"/>
        <w:jc w:val="left"/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70"/>
        <w:gridCol w:w="3967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268" w:type="dxa"/>
          </w:tcPr>
          <w:p>
            <w:pPr>
              <w:pStyle w:val="13"/>
              <w:spacing w:before="36"/>
              <w:ind w:left="24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70" w:type="dxa"/>
          </w:tcPr>
          <w:p>
            <w:pPr>
              <w:pStyle w:val="13"/>
              <w:spacing w:before="36"/>
              <w:ind w:left="982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21F1F"/>
                <w:sz w:val="18"/>
              </w:rPr>
              <w:t>Основное</w:t>
            </w:r>
            <w:r>
              <w:rPr>
                <w:rFonts w:ascii="Comic Sans MS" w:hAnsi="Comic Sans MS"/>
                <w:b/>
                <w:color w:val="221F1F"/>
                <w:spacing w:val="1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21F1F"/>
                <w:spacing w:val="-2"/>
                <w:sz w:val="18"/>
              </w:rPr>
              <w:t>содержание</w:t>
            </w:r>
          </w:p>
        </w:tc>
        <w:tc>
          <w:tcPr>
            <w:tcW w:w="3967" w:type="dxa"/>
          </w:tcPr>
          <w:p>
            <w:pPr>
              <w:pStyle w:val="13"/>
              <w:spacing w:before="36"/>
              <w:ind w:left="814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21F1F"/>
                <w:sz w:val="18"/>
              </w:rPr>
              <w:t>Деятельность</w:t>
            </w:r>
            <w:r>
              <w:rPr>
                <w:rFonts w:ascii="Comic Sans MS" w:hAnsi="Comic Sans MS"/>
                <w:b/>
                <w:color w:val="221F1F"/>
                <w:spacing w:val="5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21F1F"/>
                <w:spacing w:val="-2"/>
                <w:sz w:val="18"/>
              </w:rPr>
              <w:t>школьников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2268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112" w:line="254" w:lineRule="auto"/>
              <w:ind w:right="1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 знаний / Россия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21F1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страна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возможностей</w:t>
            </w:r>
          </w:p>
          <w:p>
            <w:pPr>
              <w:pStyle w:val="13"/>
              <w:spacing w:before="4" w:line="201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13"/>
              <w:spacing w:before="110" w:line="259" w:lineRule="auto"/>
              <w:ind w:left="175" w:right="12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Знакомство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платформой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«Россия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 страна возможностей».</w:t>
            </w:r>
          </w:p>
          <w:p>
            <w:pPr>
              <w:pStyle w:val="13"/>
              <w:tabs>
                <w:tab w:val="left" w:pos="1637"/>
                <w:tab w:val="left" w:pos="2595"/>
              </w:tabs>
              <w:spacing w:before="4"/>
              <w:ind w:left="175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Возможности,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2"/>
                <w:w w:val="110"/>
                <w:sz w:val="18"/>
              </w:rPr>
              <w:t>которые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2"/>
                <w:w w:val="110"/>
                <w:sz w:val="18"/>
              </w:rPr>
              <w:t>предоставляет</w:t>
            </w:r>
          </w:p>
          <w:p>
            <w:pPr>
              <w:pStyle w:val="13"/>
              <w:spacing w:before="17" w:line="203" w:lineRule="exact"/>
              <w:ind w:left="175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платформа</w:t>
            </w:r>
            <w:r>
              <w:rPr>
                <w:color w:val="221F1F"/>
                <w:spacing w:val="3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«Россия</w:t>
            </w:r>
            <w:r>
              <w:rPr>
                <w:color w:val="221F1F"/>
                <w:spacing w:val="4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4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страна</w:t>
            </w:r>
            <w:r>
              <w:rPr>
                <w:color w:val="221F1F"/>
                <w:spacing w:val="43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возможно-</w:t>
            </w:r>
          </w:p>
        </w:tc>
        <w:tc>
          <w:tcPr>
            <w:tcW w:w="3967" w:type="dxa"/>
            <w:tcBorders>
              <w:bottom w:val="nil"/>
            </w:tcBorders>
          </w:tcPr>
          <w:p>
            <w:pPr>
              <w:pStyle w:val="13"/>
              <w:spacing w:before="110" w:line="259" w:lineRule="auto"/>
              <w:ind w:left="17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во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вступительной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беседе.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Про- смотр ролика «История успеха».</w:t>
            </w:r>
          </w:p>
          <w:p>
            <w:pPr>
              <w:pStyle w:val="13"/>
              <w:spacing w:before="4"/>
              <w:ind w:left="17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</w:t>
            </w:r>
            <w:r>
              <w:rPr>
                <w:color w:val="221F1F"/>
                <w:spacing w:val="5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5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мотивационной</w:t>
            </w:r>
            <w:r>
              <w:rPr>
                <w:color w:val="221F1F"/>
                <w:spacing w:val="5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беседе</w:t>
            </w:r>
            <w:r>
              <w:rPr>
                <w:color w:val="221F1F"/>
                <w:spacing w:val="5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</w:t>
            </w:r>
            <w:r>
              <w:rPr>
                <w:color w:val="221F1F"/>
                <w:spacing w:val="5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чер-</w:t>
            </w:r>
          </w:p>
          <w:p>
            <w:pPr>
              <w:pStyle w:val="13"/>
              <w:spacing w:before="17" w:line="203" w:lineRule="exact"/>
              <w:ind w:left="17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тах</w:t>
            </w:r>
            <w:r>
              <w:rPr>
                <w:color w:val="221F1F"/>
                <w:spacing w:val="6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характера,</w:t>
            </w:r>
            <w:r>
              <w:rPr>
                <w:color w:val="221F1F"/>
                <w:spacing w:val="6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которые</w:t>
            </w:r>
            <w:r>
              <w:rPr>
                <w:color w:val="221F1F"/>
                <w:spacing w:val="6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присущи</w:t>
            </w:r>
            <w:r>
              <w:rPr>
                <w:color w:val="221F1F"/>
                <w:spacing w:val="62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людям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spacing w:before="2" w:line="200" w:lineRule="exact"/>
              <w:ind w:left="175"/>
              <w:rPr>
                <w:sz w:val="18"/>
              </w:rPr>
            </w:pPr>
            <w:r>
              <w:rPr>
                <w:color w:val="221F1F"/>
                <w:spacing w:val="-4"/>
                <w:w w:val="110"/>
                <w:sz w:val="18"/>
              </w:rPr>
              <w:t>стей»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spacing w:before="2" w:line="200" w:lineRule="exact"/>
              <w:ind w:left="17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с</w:t>
            </w:r>
            <w:r>
              <w:rPr>
                <w:color w:val="221F1F"/>
                <w:spacing w:val="4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активной</w:t>
            </w:r>
            <w:r>
              <w:rPr>
                <w:color w:val="221F1F"/>
                <w:spacing w:val="4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жизненной</w:t>
            </w:r>
            <w:r>
              <w:rPr>
                <w:color w:val="221F1F"/>
                <w:spacing w:val="5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позицией,</w:t>
            </w:r>
            <w:r>
              <w:rPr>
                <w:color w:val="221F1F"/>
                <w:spacing w:val="5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</w:t>
            </w:r>
            <w:r>
              <w:rPr>
                <w:color w:val="221F1F"/>
                <w:spacing w:val="49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меч-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8" w:line="199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spacing w:before="5" w:line="201" w:lineRule="exact"/>
              <w:ind w:left="17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тах</w:t>
            </w:r>
            <w:r>
              <w:rPr>
                <w:color w:val="221F1F"/>
                <w:spacing w:val="5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</w:t>
            </w:r>
            <w:r>
              <w:rPr>
                <w:color w:val="221F1F"/>
                <w:spacing w:val="5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</w:t>
            </w:r>
            <w:r>
              <w:rPr>
                <w:color w:val="221F1F"/>
                <w:spacing w:val="5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том,</w:t>
            </w:r>
            <w:r>
              <w:rPr>
                <w:color w:val="221F1F"/>
                <w:spacing w:val="5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как</w:t>
            </w:r>
            <w:r>
              <w:rPr>
                <w:color w:val="221F1F"/>
                <w:spacing w:val="5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можно</w:t>
            </w:r>
            <w:r>
              <w:rPr>
                <w:color w:val="221F1F"/>
                <w:spacing w:val="5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их</w:t>
            </w:r>
            <w:r>
              <w:rPr>
                <w:color w:val="221F1F"/>
                <w:spacing w:val="56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достигнуть.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6" w:line="199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«Мы</w:t>
            </w:r>
            <w:r>
              <w:rPr>
                <w:color w:val="221F1F"/>
                <w:spacing w:val="3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Россия.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spacing w:before="4" w:line="201" w:lineRule="exact"/>
              <w:ind w:left="17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Просмотр</w:t>
            </w:r>
            <w:r>
              <w:rPr>
                <w:color w:val="221F1F"/>
                <w:spacing w:val="3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проморолика</w:t>
            </w:r>
            <w:r>
              <w:rPr>
                <w:color w:val="221F1F"/>
                <w:spacing w:val="4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«Россия</w:t>
            </w:r>
            <w:r>
              <w:rPr>
                <w:color w:val="221F1F"/>
                <w:spacing w:val="4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стра-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6" w:line="199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Возможности</w:t>
            </w:r>
            <w:r>
              <w:rPr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10"/>
                <w:w w:val="110"/>
                <w:sz w:val="18"/>
              </w:rPr>
              <w:t>—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spacing w:before="4" w:line="201" w:lineRule="exact"/>
              <w:ind w:left="17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на</w:t>
            </w:r>
            <w:r>
              <w:rPr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возможностей»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4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будущее»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122" w:line="199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4" w:line="200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«Мы</w:t>
            </w:r>
            <w:r>
              <w:rPr>
                <w:color w:val="221F1F"/>
                <w:spacing w:val="3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Россия.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5" w:line="200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Возможности</w:t>
            </w:r>
            <w:r>
              <w:rPr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10"/>
                <w:w w:val="110"/>
                <w:sz w:val="18"/>
              </w:rPr>
              <w:t>—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268" w:type="dxa"/>
            <w:tcBorders>
              <w:top w:val="nil"/>
              <w:left w:val="single" w:color="221F1F" w:sz="6" w:space="0"/>
            </w:tcBorders>
          </w:tcPr>
          <w:p>
            <w:pPr>
              <w:pStyle w:val="13"/>
              <w:spacing w:before="5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будущее»</w:t>
            </w: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268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1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Наша</w:t>
            </w:r>
            <w:r>
              <w:rPr>
                <w:rFonts w:ascii="Cambria" w:hAnsi="Cambria"/>
                <w:b/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страна</w:t>
            </w:r>
            <w:r>
              <w:rPr>
                <w:rFonts w:ascii="Cambria" w:hAnsi="Cambria"/>
                <w:b/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10"/>
                <w:w w:val="110"/>
                <w:sz w:val="18"/>
              </w:rPr>
              <w:t>—</w:t>
            </w:r>
          </w:p>
          <w:p>
            <w:pPr>
              <w:pStyle w:val="13"/>
              <w:spacing w:line="220" w:lineRule="atLeast"/>
              <w:ind w:right="13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>Россия</w:t>
            </w:r>
            <w:r>
              <w:rPr>
                <w:rFonts w:ascii="Cambria" w:hAnsi="Cambria"/>
                <w:b/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10"/>
                <w:sz w:val="18"/>
              </w:rPr>
              <w:t>час)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13"/>
              <w:spacing w:before="112" w:line="259" w:lineRule="auto"/>
              <w:ind w:left="175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Родина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только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место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рождения. </w:t>
            </w:r>
            <w:r>
              <w:rPr>
                <w:color w:val="221F1F"/>
                <w:w w:val="110"/>
                <w:sz w:val="18"/>
              </w:rPr>
              <w:t>История,</w:t>
            </w:r>
            <w:r>
              <w:rPr>
                <w:color w:val="221F1F"/>
                <w:spacing w:val="1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культура,</w:t>
            </w:r>
            <w:r>
              <w:rPr>
                <w:color w:val="221F1F"/>
                <w:spacing w:val="2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научные</w:t>
            </w:r>
            <w:r>
              <w:rPr>
                <w:color w:val="221F1F"/>
                <w:spacing w:val="24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достижения:</w:t>
            </w:r>
          </w:p>
          <w:p>
            <w:pPr>
              <w:pStyle w:val="13"/>
              <w:spacing w:before="2" w:line="204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чем мы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можем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гордиться?</w:t>
            </w:r>
          </w:p>
        </w:tc>
        <w:tc>
          <w:tcPr>
            <w:tcW w:w="3967" w:type="dxa"/>
            <w:tcBorders>
              <w:bottom w:val="nil"/>
            </w:tcBorders>
          </w:tcPr>
          <w:p>
            <w:pPr>
              <w:pStyle w:val="13"/>
              <w:spacing w:before="112" w:line="259" w:lineRule="auto"/>
              <w:ind w:lef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во вступительной беседе о Рос- сии.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Просмотр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ролика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России.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Участие</w:t>
            </w:r>
          </w:p>
          <w:p>
            <w:pPr>
              <w:pStyle w:val="13"/>
              <w:spacing w:before="2" w:line="204" w:lineRule="exact"/>
              <w:ind w:lef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работе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пословицами.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spacing w:before="3" w:line="199" w:lineRule="exact"/>
              <w:ind w:lef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Интерактивное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задание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«Своя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игра».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7" w:line="199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spacing w:before="4" w:line="201" w:lineRule="exact"/>
              <w:ind w:lef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инсценировке и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решении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5"/>
                <w:sz w:val="18"/>
              </w:rPr>
              <w:t>про-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6" w:line="198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«Что</w:t>
            </w:r>
            <w:r>
              <w:rPr>
                <w:color w:val="221F1F"/>
                <w:spacing w:val="1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мы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Родиной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spacing w:before="4" w:line="200" w:lineRule="exact"/>
              <w:ind w:left="17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блемных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ситуаций</w:t>
            </w:r>
            <w:r>
              <w:rPr>
                <w:color w:val="221F1F"/>
                <w:spacing w:val="2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</w:t>
            </w:r>
            <w:r>
              <w:rPr>
                <w:color w:val="221F1F"/>
                <w:spacing w:val="2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дальнейшим</w:t>
            </w:r>
            <w:r>
              <w:rPr>
                <w:color w:val="221F1F"/>
                <w:spacing w:val="29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обсуж-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5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зовѐм?»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spacing w:before="3"/>
              <w:ind w:left="176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дением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120" w:line="199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4" w:line="200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«Мы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жители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5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большой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страны»</w:t>
            </w:r>
          </w:p>
        </w:tc>
        <w:tc>
          <w:tcPr>
            <w:tcW w:w="3970" w:type="dxa"/>
            <w:tcBorders>
              <w:top w:val="nil"/>
              <w:bottom w:val="single" w:color="221F1F" w:sz="6" w:space="0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single" w:color="221F1F" w:sz="6" w:space="0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r:id="rId58" w:type="default"/>
          <w:footerReference r:id="rId59" w:type="default"/>
          <w:pgSz w:w="12020" w:h="9190" w:orient="landscape"/>
          <w:pgMar w:top="640" w:right="66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70"/>
        <w:gridCol w:w="3967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8" w:type="dxa"/>
          </w:tcPr>
          <w:p>
            <w:pPr>
              <w:pStyle w:val="13"/>
              <w:spacing w:before="54"/>
              <w:ind w:left="24" w:right="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70" w:type="dxa"/>
          </w:tcPr>
          <w:p>
            <w:pPr>
              <w:pStyle w:val="13"/>
              <w:spacing w:before="54"/>
              <w:ind w:left="9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67" w:type="dxa"/>
          </w:tcPr>
          <w:p>
            <w:pPr>
              <w:pStyle w:val="13"/>
              <w:spacing w:before="54"/>
              <w:ind w:left="80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2"/>
                <w:w w:val="80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0"/>
                <w:sz w:val="18"/>
              </w:rPr>
              <w:t>школьников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268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165</w:t>
            </w:r>
            <w:r>
              <w:rPr>
                <w:rFonts w:ascii="Cambria" w:hAnsi="Cambria"/>
                <w:b/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5"/>
                <w:w w:val="105"/>
                <w:sz w:val="18"/>
              </w:rPr>
              <w:t>лет</w:t>
            </w:r>
          </w:p>
          <w:p>
            <w:pPr>
              <w:pStyle w:val="13"/>
              <w:spacing w:before="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со</w:t>
            </w:r>
            <w:r>
              <w:rPr>
                <w:rFonts w:ascii="Cambria" w:hAnsi="Cambria"/>
                <w:b/>
                <w:color w:val="221F1F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дня</w:t>
            </w:r>
            <w:r>
              <w:rPr>
                <w:rFonts w:ascii="Cambria" w:hAnsi="Cambria"/>
                <w:b/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рождения</w:t>
            </w:r>
          </w:p>
          <w:p>
            <w:pPr>
              <w:pStyle w:val="13"/>
              <w:spacing w:line="214" w:lineRule="exact"/>
              <w:ind w:right="1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5"/>
                <w:sz w:val="18"/>
              </w:rPr>
              <w:t>К.</w:t>
            </w:r>
            <w:r>
              <w:rPr>
                <w:rFonts w:ascii="Cambria" w:hAnsi="Cambria"/>
                <w:b/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5"/>
                <w:sz w:val="18"/>
              </w:rPr>
              <w:t>Э.</w:t>
            </w:r>
            <w:r>
              <w:rPr>
                <w:rFonts w:ascii="Cambria" w:hAnsi="Cambria"/>
                <w:b/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5"/>
                <w:sz w:val="18"/>
              </w:rPr>
              <w:t>Циолковского (1 час)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13"/>
              <w:spacing w:before="81" w:line="247" w:lineRule="auto"/>
              <w:ind w:left="175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Мечты и фантазии человека о космиче- ских полетах. К. Э. Циолковский — ос- новоположник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ракетодинамики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теоре-</w:t>
            </w:r>
          </w:p>
          <w:p>
            <w:pPr>
              <w:pStyle w:val="13"/>
              <w:spacing w:line="195" w:lineRule="exact"/>
              <w:ind w:left="17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тической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космонавтики.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Герои</w:t>
            </w:r>
            <w:r>
              <w:rPr>
                <w:color w:val="221F1F"/>
                <w:spacing w:val="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освоения</w:t>
            </w:r>
          </w:p>
        </w:tc>
        <w:tc>
          <w:tcPr>
            <w:tcW w:w="3967" w:type="dxa"/>
            <w:tcBorders>
              <w:bottom w:val="nil"/>
            </w:tcBorders>
          </w:tcPr>
          <w:p>
            <w:pPr>
              <w:pStyle w:val="13"/>
              <w:spacing w:before="81" w:line="247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во вступительной беседе о меч- тах и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фантазиях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 о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космических полѐтах.</w:t>
            </w:r>
            <w:r>
              <w:rPr>
                <w:color w:val="221F1F"/>
                <w:spacing w:val="3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викторине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космо-</w:t>
            </w:r>
          </w:p>
          <w:p>
            <w:pPr>
              <w:pStyle w:val="13"/>
              <w:spacing w:line="195" w:lineRule="exact"/>
              <w:ind w:left="17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навтике.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Просмотр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видеоролика.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14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line="214" w:lineRule="exact"/>
              <w:ind w:right="772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 xml:space="preserve">«Невозможное </w:t>
            </w:r>
            <w:r>
              <w:rPr>
                <w:color w:val="221F1F"/>
                <w:w w:val="115"/>
                <w:sz w:val="18"/>
              </w:rPr>
              <w:t>сегодня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станет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spacing w:line="203" w:lineRule="exact"/>
              <w:ind w:left="175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космоса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spacing w:line="247" w:lineRule="auto"/>
              <w:ind w:left="176"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групповой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работе: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знакомство с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героями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освоения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космоса.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Участие в беседе о К. Э. Циолковском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9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возможным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завтра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20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(К.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Э.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Циолковский)»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72" w:line="193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91" w:lineRule="exact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«Невозможное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93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сегодня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станет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9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возможным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завтра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268" w:type="dxa"/>
            <w:tcBorders>
              <w:top w:val="nil"/>
              <w:left w:val="single" w:color="221F1F" w:sz="6" w:space="0"/>
            </w:tcBorders>
          </w:tcPr>
          <w:p>
            <w:pPr>
              <w:pStyle w:val="13"/>
              <w:spacing w:line="20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(К.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Э.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Циолковский)»</w:t>
            </w:r>
          </w:p>
        </w:tc>
        <w:tc>
          <w:tcPr>
            <w:tcW w:w="3970" w:type="dxa"/>
            <w:tcBorders>
              <w:top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268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83"/>
              <w:ind w:right="1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пожилых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людей</w:t>
            </w:r>
          </w:p>
          <w:p>
            <w:pPr>
              <w:pStyle w:val="13"/>
              <w:spacing w:before="5" w:line="194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13"/>
              <w:spacing w:before="74" w:line="210" w:lineRule="atLeast"/>
              <w:ind w:left="175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 октября — Международный день пожи- лых людей. Почитание старшего поколе- ния.</w:t>
            </w:r>
            <w:r>
              <w:rPr>
                <w:color w:val="221F1F"/>
                <w:spacing w:val="4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Возрастные</w:t>
            </w:r>
            <w:r>
              <w:rPr>
                <w:color w:val="221F1F"/>
                <w:spacing w:val="4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изменения</w:t>
            </w:r>
            <w:r>
              <w:rPr>
                <w:color w:val="221F1F"/>
                <w:spacing w:val="4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4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не</w:t>
            </w:r>
            <w:r>
              <w:rPr>
                <w:color w:val="221F1F"/>
                <w:spacing w:val="5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повод</w:t>
            </w:r>
          </w:p>
        </w:tc>
        <w:tc>
          <w:tcPr>
            <w:tcW w:w="3967" w:type="dxa"/>
            <w:tcBorders>
              <w:bottom w:val="nil"/>
            </w:tcBorders>
          </w:tcPr>
          <w:p>
            <w:pPr>
              <w:pStyle w:val="13"/>
              <w:spacing w:before="74" w:line="210" w:lineRule="atLeast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вступительной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Меж- дународном дне пожилых людей. Про- смотр видеоролика.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14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line="214" w:lineRule="exact"/>
              <w:ind w:right="19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«Обычаи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 моего народа: как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spacing w:line="247" w:lineRule="auto"/>
              <w:ind w:left="175" w:right="12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быть исключѐнным из жизни семьи и об- </w:t>
            </w:r>
            <w:r>
              <w:rPr>
                <w:color w:val="221F1F"/>
                <w:spacing w:val="-2"/>
                <w:w w:val="110"/>
                <w:sz w:val="18"/>
              </w:rPr>
              <w:t>щества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17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</w:t>
            </w:r>
            <w:r>
              <w:rPr>
                <w:color w:val="221F1F"/>
                <w:spacing w:val="4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4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групповой</w:t>
            </w:r>
            <w:r>
              <w:rPr>
                <w:color w:val="221F1F"/>
                <w:spacing w:val="4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работе:</w:t>
            </w:r>
            <w:r>
              <w:rPr>
                <w:color w:val="221F1F"/>
                <w:spacing w:val="43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составляем</w:t>
            </w:r>
          </w:p>
          <w:p>
            <w:pPr>
              <w:pStyle w:val="13"/>
              <w:spacing w:before="6" w:line="244" w:lineRule="auto"/>
              <w:ind w:left="17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«Кодекс</w:t>
            </w:r>
            <w:r>
              <w:rPr>
                <w:color w:val="221F1F"/>
                <w:spacing w:val="1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уважения и поддержки пожилых </w:t>
            </w:r>
            <w:r>
              <w:rPr>
                <w:color w:val="221F1F"/>
                <w:spacing w:val="-2"/>
                <w:w w:val="110"/>
                <w:sz w:val="18"/>
              </w:rPr>
              <w:t>людей»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92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прошлое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соединяется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20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настоящим?»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72" w:line="193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9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«Обычаи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традиции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9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моего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народа: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5"/>
                <w:w w:val="115"/>
                <w:sz w:val="18"/>
              </w:rPr>
              <w:t>как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93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прошлое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соединяется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line="206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настоящим?»</w:t>
            </w:r>
          </w:p>
        </w:tc>
        <w:tc>
          <w:tcPr>
            <w:tcW w:w="3970" w:type="dxa"/>
            <w:tcBorders>
              <w:top w:val="nil"/>
              <w:bottom w:val="single" w:color="221F1F" w:sz="6" w:space="0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  <w:bottom w:val="single" w:color="221F1F" w:sz="6" w:space="0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r:id="rId60" w:type="even"/>
          <w:footerReference r:id="rId61" w:type="even"/>
          <w:pgSz w:w="12020" w:h="9190" w:orient="landscape"/>
          <w:pgMar w:top="1200" w:right="66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2268" w:type="dxa"/>
            <w:tcBorders>
              <w:left w:val="single" w:color="221F1F" w:sz="6" w:space="0"/>
            </w:tcBorders>
          </w:tcPr>
          <w:p>
            <w:pPr>
              <w:pStyle w:val="13"/>
              <w:spacing w:before="76" w:line="242" w:lineRule="auto"/>
              <w:ind w:right="82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учителя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4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«Если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бы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я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был </w:t>
            </w:r>
            <w:r>
              <w:rPr>
                <w:color w:val="221F1F"/>
                <w:spacing w:val="-2"/>
                <w:w w:val="110"/>
                <w:sz w:val="18"/>
              </w:rPr>
              <w:t>учителем…»</w:t>
            </w:r>
          </w:p>
          <w:p>
            <w:pPr>
              <w:pStyle w:val="13"/>
              <w:spacing w:before="14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6" w:line="247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«Какие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качества </w:t>
            </w:r>
            <w:r>
              <w:rPr>
                <w:color w:val="221F1F"/>
                <w:spacing w:val="-2"/>
                <w:w w:val="110"/>
                <w:sz w:val="18"/>
              </w:rPr>
              <w:t>необходимы учителю?»</w:t>
            </w:r>
          </w:p>
        </w:tc>
        <w:tc>
          <w:tcPr>
            <w:tcW w:w="3968" w:type="dxa"/>
          </w:tcPr>
          <w:p>
            <w:pPr>
              <w:pStyle w:val="13"/>
              <w:spacing w:before="77" w:line="247" w:lineRule="auto"/>
              <w:ind w:left="175"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Ценность профессии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учителя.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Учителя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годы Великой Отечественной войны. Современный учитель: какой он?</w:t>
            </w:r>
          </w:p>
        </w:tc>
        <w:tc>
          <w:tcPr>
            <w:tcW w:w="3970" w:type="dxa"/>
          </w:tcPr>
          <w:p>
            <w:pPr>
              <w:pStyle w:val="13"/>
              <w:spacing w:before="77"/>
              <w:ind w:left="17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Просмотр</w:t>
            </w:r>
            <w:r>
              <w:rPr>
                <w:color w:val="221F1F"/>
                <w:spacing w:val="33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видеоролика.</w:t>
            </w:r>
          </w:p>
          <w:p>
            <w:pPr>
              <w:pStyle w:val="13"/>
              <w:spacing w:before="6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командной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работе: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каким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дол- жен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быть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современный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учитель?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(Созда- ние кластера.)</w:t>
            </w:r>
          </w:p>
          <w:p>
            <w:pPr>
              <w:pStyle w:val="13"/>
              <w:spacing w:before="1" w:line="247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дискуссии на одну из предло- женных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тем: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«Если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бы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я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был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учителем,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ка- кими качествами обладал…, как относил- ся бы к ученикам…, как готовился к заня- тиям…, какие вспомогательные средства использовал для проведения уроков?»;</w:t>
            </w:r>
          </w:p>
          <w:p>
            <w:pPr>
              <w:pStyle w:val="13"/>
              <w:spacing w:before="6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«Как сделать урок интересным?»; «Что нужно, чтобы понимать своих учени- ков?»; «Нужно ли учителю учиться?»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</w:trPr>
        <w:tc>
          <w:tcPr>
            <w:tcW w:w="2268" w:type="dxa"/>
            <w:tcBorders>
              <w:left w:val="single" w:color="221F1F" w:sz="6" w:space="0"/>
            </w:tcBorders>
          </w:tcPr>
          <w:p>
            <w:pPr>
              <w:pStyle w:val="13"/>
              <w:spacing w:before="76" w:line="242" w:lineRule="auto"/>
              <w:ind w:right="10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отца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4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«Отчество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от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слова</w:t>
            </w:r>
          </w:p>
          <w:p>
            <w:pPr>
              <w:pStyle w:val="13"/>
              <w:spacing w:before="6"/>
              <w:rPr>
                <w:sz w:val="18"/>
              </w:rPr>
            </w:pPr>
            <w:r>
              <w:rPr>
                <w:color w:val="221F1F"/>
                <w:spacing w:val="-2"/>
                <w:w w:val="105"/>
                <w:sz w:val="18"/>
              </w:rPr>
              <w:t>„отец―»</w:t>
            </w:r>
          </w:p>
          <w:p>
            <w:pPr>
              <w:pStyle w:val="13"/>
              <w:spacing w:before="14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«Отчество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от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слова</w:t>
            </w:r>
          </w:p>
          <w:p>
            <w:pPr>
              <w:pStyle w:val="13"/>
              <w:spacing w:before="7"/>
              <w:rPr>
                <w:sz w:val="18"/>
              </w:rPr>
            </w:pPr>
            <w:r>
              <w:rPr>
                <w:color w:val="221F1F"/>
                <w:spacing w:val="-2"/>
                <w:w w:val="105"/>
                <w:sz w:val="18"/>
              </w:rPr>
              <w:t>„отец―»</w:t>
            </w:r>
          </w:p>
        </w:tc>
        <w:tc>
          <w:tcPr>
            <w:tcW w:w="3968" w:type="dxa"/>
          </w:tcPr>
          <w:p>
            <w:pPr>
              <w:pStyle w:val="13"/>
              <w:spacing w:before="76"/>
              <w:ind w:left="17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История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формирования понятий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«род»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0"/>
                <w:w w:val="115"/>
                <w:sz w:val="18"/>
              </w:rPr>
              <w:t>и</w:t>
            </w:r>
          </w:p>
          <w:p>
            <w:pPr>
              <w:pStyle w:val="13"/>
              <w:spacing w:before="7" w:line="247" w:lineRule="auto"/>
              <w:ind w:left="175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«отец». Образ отца в отечественной лите- ратуре. Качества настоящего отца. Рав- ноправие родителей в семье</w:t>
            </w:r>
          </w:p>
        </w:tc>
        <w:tc>
          <w:tcPr>
            <w:tcW w:w="3970" w:type="dxa"/>
          </w:tcPr>
          <w:p>
            <w:pPr>
              <w:pStyle w:val="13"/>
              <w:spacing w:before="76" w:line="244" w:lineRule="auto"/>
              <w:ind w:left="177"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Просмотр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 </w:t>
            </w:r>
            <w:r>
              <w:rPr>
                <w:color w:val="221F1F"/>
                <w:w w:val="115"/>
                <w:sz w:val="18"/>
              </w:rPr>
              <w:t>видеоролика.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 </w:t>
            </w:r>
            <w:r>
              <w:rPr>
                <w:color w:val="221F1F"/>
                <w:w w:val="115"/>
                <w:sz w:val="18"/>
              </w:rPr>
              <w:t>Знакомство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 литературными образами отца.</w:t>
            </w:r>
          </w:p>
          <w:p>
            <w:pPr>
              <w:pStyle w:val="13"/>
              <w:spacing w:before="5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групповой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соотнесе- нию текста и высказывания известного человека об отце.</w:t>
            </w:r>
          </w:p>
          <w:p>
            <w:pPr>
              <w:pStyle w:val="13"/>
              <w:spacing w:before="4" w:line="24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беседе о нравственных каче- ствах отца.</w:t>
            </w:r>
          </w:p>
          <w:p>
            <w:pPr>
              <w:pStyle w:val="13"/>
              <w:spacing w:before="3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Обмен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мнениями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том,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какое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предло- женных высказываний ближе всего </w:t>
            </w:r>
            <w:r>
              <w:rPr>
                <w:color w:val="221F1F"/>
                <w:spacing w:val="-2"/>
                <w:w w:val="115"/>
                <w:sz w:val="18"/>
              </w:rPr>
              <w:t>школьникам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2268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76" w:line="244" w:lineRule="auto"/>
              <w:ind w:right="87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музыки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3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«Что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мы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музыкой </w:t>
            </w:r>
            <w:r>
              <w:rPr>
                <w:color w:val="221F1F"/>
                <w:spacing w:val="-2"/>
                <w:w w:val="110"/>
                <w:sz w:val="18"/>
              </w:rPr>
              <w:t>зовѐм»</w:t>
            </w:r>
          </w:p>
        </w:tc>
        <w:tc>
          <w:tcPr>
            <w:tcW w:w="3968" w:type="dxa"/>
            <w:vMerge w:val="restart"/>
            <w:tcBorders>
              <w:bottom w:val="single" w:color="221F1F" w:sz="6" w:space="0"/>
            </w:tcBorders>
          </w:tcPr>
          <w:p>
            <w:pPr>
              <w:pStyle w:val="13"/>
              <w:spacing w:before="76" w:line="247" w:lineRule="auto"/>
              <w:ind w:left="175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Уникальность музыки каждого народа. </w:t>
            </w:r>
            <w:r>
              <w:rPr>
                <w:color w:val="221F1F"/>
                <w:w w:val="110"/>
                <w:sz w:val="18"/>
              </w:rPr>
              <w:t xml:space="preserve">Музыкальные инструменты. Виды искус- </w:t>
            </w:r>
            <w:r>
              <w:rPr>
                <w:color w:val="221F1F"/>
                <w:w w:val="115"/>
                <w:sz w:val="18"/>
              </w:rPr>
              <w:t>ства, где музыка — неотъемлемая часть</w:t>
            </w:r>
          </w:p>
        </w:tc>
        <w:tc>
          <w:tcPr>
            <w:tcW w:w="3970" w:type="dxa"/>
            <w:vMerge w:val="restart"/>
            <w:tcBorders>
              <w:bottom w:val="single" w:color="221F1F" w:sz="6" w:space="0"/>
            </w:tcBorders>
          </w:tcPr>
          <w:p>
            <w:pPr>
              <w:pStyle w:val="13"/>
              <w:spacing w:before="76"/>
              <w:ind w:left="17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Групповая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созданию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кластера</w:t>
            </w:r>
          </w:p>
          <w:p>
            <w:pPr>
              <w:pStyle w:val="13"/>
              <w:spacing w:before="7" w:line="247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«Музыка» в зависимости от ассоциаций, которые возникают от слова «музыка». Просмотр видеоролика.</w:t>
            </w:r>
          </w:p>
          <w:p>
            <w:pPr>
              <w:pStyle w:val="13"/>
              <w:spacing w:before="2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дискуссии о видах искусства, где музыка — неотъемлемая часть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6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 w:line="247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«Что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мы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музыкой </w:t>
            </w:r>
            <w:r>
              <w:rPr>
                <w:color w:val="221F1F"/>
                <w:spacing w:val="-2"/>
                <w:w w:val="110"/>
                <w:sz w:val="18"/>
              </w:rPr>
              <w:t>зовѐм»</w:t>
            </w:r>
          </w:p>
        </w:tc>
        <w:tc>
          <w:tcPr>
            <w:tcW w:w="3968" w:type="dxa"/>
            <w:vMerge w:val="continue"/>
            <w:tcBorders>
              <w:top w:val="nil"/>
              <w:bottom w:val="single" w:color="221F1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 w:val="continue"/>
            <w:tcBorders>
              <w:top w:val="nil"/>
              <w:bottom w:val="single" w:color="221F1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r:id="rId62" w:type="default"/>
          <w:footerReference r:id="rId63" w:type="default"/>
          <w:pgSz w:w="12020" w:h="9190" w:orient="landscape"/>
          <w:pgMar w:top="740" w:right="66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70"/>
        <w:gridCol w:w="3967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8" w:type="dxa"/>
          </w:tcPr>
          <w:p>
            <w:pPr>
              <w:pStyle w:val="13"/>
              <w:spacing w:before="54"/>
              <w:ind w:left="24" w:right="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70" w:type="dxa"/>
          </w:tcPr>
          <w:p>
            <w:pPr>
              <w:pStyle w:val="13"/>
              <w:spacing w:before="54"/>
              <w:ind w:left="9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67" w:type="dxa"/>
          </w:tcPr>
          <w:p>
            <w:pPr>
              <w:pStyle w:val="13"/>
              <w:spacing w:before="54"/>
              <w:ind w:left="80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2"/>
                <w:w w:val="80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0"/>
                <w:sz w:val="18"/>
              </w:rPr>
              <w:t>школьников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2268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44" w:lineRule="auto"/>
              <w:ind w:right="1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Традиционные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21F1F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0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9" w:line="247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«Счастлив тот, кто счастлив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у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себя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дома»</w:t>
            </w:r>
          </w:p>
          <w:p>
            <w:pPr>
              <w:pStyle w:val="13"/>
              <w:spacing w:before="12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2" w:line="247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«Счастлив тот, кто счастлив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у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себя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дома»</w:t>
            </w:r>
          </w:p>
        </w:tc>
        <w:tc>
          <w:tcPr>
            <w:tcW w:w="3970" w:type="dxa"/>
          </w:tcPr>
          <w:p>
            <w:pPr>
              <w:pStyle w:val="13"/>
              <w:spacing w:before="81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Дом,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котором мы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живѐм.</w:t>
            </w:r>
          </w:p>
          <w:p>
            <w:pPr>
              <w:pStyle w:val="13"/>
              <w:spacing w:before="11" w:line="247" w:lineRule="auto"/>
              <w:ind w:left="175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Идеальные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отношения в семье:</w:t>
            </w:r>
            <w:r>
              <w:rPr>
                <w:color w:val="221F1F"/>
                <w:spacing w:val="1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какие </w:t>
            </w:r>
            <w:r>
              <w:rPr>
                <w:color w:val="221F1F"/>
                <w:spacing w:val="-4"/>
                <w:w w:val="115"/>
                <w:sz w:val="18"/>
              </w:rPr>
              <w:t>они?</w:t>
            </w:r>
          </w:p>
          <w:p>
            <w:pPr>
              <w:pStyle w:val="13"/>
              <w:spacing w:before="4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Семейные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ценности</w:t>
            </w:r>
          </w:p>
        </w:tc>
        <w:tc>
          <w:tcPr>
            <w:tcW w:w="3967" w:type="dxa"/>
          </w:tcPr>
          <w:p>
            <w:pPr>
              <w:pStyle w:val="13"/>
              <w:spacing w:before="83" w:line="247" w:lineRule="auto"/>
              <w:ind w:left="176"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Просмотр вступительного видеоролика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 доме, в котором мы живем.</w:t>
            </w:r>
          </w:p>
          <w:p>
            <w:pPr>
              <w:pStyle w:val="13"/>
              <w:spacing w:before="4" w:line="249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Интерактивное задание «Собираем рас- сыпавшиеся пословицы».</w:t>
            </w:r>
          </w:p>
          <w:p>
            <w:pPr>
              <w:pStyle w:val="13"/>
              <w:spacing w:line="249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разыгрывании и анализе про- блемных ситуаций, связанных с жизнью в семье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9" w:hRule="atLeast"/>
        </w:trPr>
        <w:tc>
          <w:tcPr>
            <w:tcW w:w="2268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3" w:line="247" w:lineRule="auto"/>
              <w:ind w:right="6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народного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единства</w:t>
            </w:r>
          </w:p>
          <w:p>
            <w:pPr>
              <w:pStyle w:val="13"/>
              <w:spacing w:line="20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4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«Мы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одна</w:t>
            </w:r>
            <w:r>
              <w:rPr>
                <w:color w:val="221F1F"/>
                <w:spacing w:val="7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страна»</w:t>
            </w:r>
          </w:p>
          <w:p>
            <w:pPr>
              <w:pStyle w:val="13"/>
              <w:spacing w:before="20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0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«Мы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одна</w:t>
            </w:r>
            <w:r>
              <w:rPr>
                <w:color w:val="221F1F"/>
                <w:spacing w:val="7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страна»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 w:line="249" w:lineRule="auto"/>
              <w:ind w:left="175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Смутное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время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нашей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страны. Самозванцы — одна из причин продол- жавшейся Смуты.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Ополчение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главе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 князем Дмитрием Пожарским и зем- ским старостой Кузьмой Мининым.</w:t>
            </w:r>
          </w:p>
          <w:p>
            <w:pPr>
              <w:pStyle w:val="13"/>
              <w:spacing w:before="2" w:line="247" w:lineRule="auto"/>
              <w:ind w:left="175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Примеры</w:t>
            </w:r>
            <w:r>
              <w:rPr>
                <w:color w:val="221F1F"/>
                <w:spacing w:val="3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единения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народа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только в войне</w:t>
            </w:r>
          </w:p>
        </w:tc>
        <w:tc>
          <w:tcPr>
            <w:tcW w:w="3967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 w:line="249" w:lineRule="auto"/>
              <w:ind w:left="176" w:right="169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Участие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во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вступительной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беседе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о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появле- </w:t>
            </w:r>
            <w:r>
              <w:rPr>
                <w:color w:val="221F1F"/>
                <w:w w:val="110"/>
                <w:sz w:val="18"/>
              </w:rPr>
              <w:t>нии праздника День народного единства. Знакомство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 </w:t>
            </w:r>
            <w:r>
              <w:rPr>
                <w:color w:val="221F1F"/>
                <w:w w:val="110"/>
                <w:sz w:val="18"/>
              </w:rPr>
              <w:t>исторической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 </w:t>
            </w:r>
            <w:r>
              <w:rPr>
                <w:color w:val="221F1F"/>
                <w:w w:val="110"/>
                <w:sz w:val="18"/>
              </w:rPr>
              <w:t>справкой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 событиях Смутного времени.</w:t>
            </w:r>
          </w:p>
          <w:p>
            <w:pPr>
              <w:pStyle w:val="13"/>
              <w:spacing w:before="1" w:line="249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группах: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если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бы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жили в Смутное время, в чѐм вы бы увидели причины появления народных ополче- ний? Обмен мнениями.</w:t>
            </w:r>
          </w:p>
          <w:p>
            <w:pPr>
              <w:pStyle w:val="13"/>
              <w:spacing w:before="1" w:line="249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Дискуссия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 том,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 4 ноября 1612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года воины народного ополчения продемон- стрировали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образец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героизма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сплочѐн- ности всего народа вне зависимости от происхождения, вероисповедания и по- ложения в обществе. Дискуссия о том, когда ещѐ люди чувствуют, что им надо </w:t>
            </w:r>
            <w:r>
              <w:rPr>
                <w:color w:val="221F1F"/>
                <w:spacing w:val="-2"/>
                <w:w w:val="115"/>
                <w:sz w:val="18"/>
              </w:rPr>
              <w:t>объединяться?</w:t>
            </w:r>
          </w:p>
          <w:p>
            <w:pPr>
              <w:pStyle w:val="13"/>
              <w:spacing w:before="2" w:line="249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Блицопрос о том, что в Москве нам на- поминает о событиях 1612 года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headerReference r:id="rId64" w:type="even"/>
          <w:footerReference r:id="rId65" w:type="even"/>
          <w:pgSz w:w="12020" w:h="9190" w:orient="landscape"/>
          <w:pgMar w:top="1200" w:right="66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2268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83" w:line="256" w:lineRule="auto"/>
              <w:ind w:right="10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Мы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разные, мы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вместе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28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9" w:line="264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«Языки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культура народов России: </w:t>
            </w:r>
            <w:r>
              <w:rPr>
                <w:color w:val="221F1F"/>
                <w:spacing w:val="-2"/>
                <w:w w:val="110"/>
                <w:sz w:val="18"/>
              </w:rPr>
              <w:t>единство</w:t>
            </w:r>
          </w:p>
          <w:p>
            <w:pPr>
              <w:pStyle w:val="13"/>
              <w:spacing w:before="2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34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разнообразии»</w:t>
            </w:r>
          </w:p>
        </w:tc>
        <w:tc>
          <w:tcPr>
            <w:tcW w:w="3968" w:type="dxa"/>
            <w:vMerge w:val="restart"/>
          </w:tcPr>
          <w:p>
            <w:pPr>
              <w:pStyle w:val="13"/>
              <w:spacing w:before="81" w:line="264" w:lineRule="auto"/>
              <w:ind w:left="175" w:right="14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Разнообразие культуры народов России. Традиции разных народов. Уважение между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людьми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разных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национально-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стей — основа межкультурного общения. Влияние многоязычия на толерантность. Почему языки исчезают?</w:t>
            </w:r>
          </w:p>
        </w:tc>
        <w:tc>
          <w:tcPr>
            <w:tcW w:w="3970" w:type="dxa"/>
            <w:vMerge w:val="restart"/>
          </w:tcPr>
          <w:p>
            <w:pPr>
              <w:pStyle w:val="13"/>
              <w:spacing w:before="81" w:line="26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Блицопрос: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какие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 </w:t>
            </w:r>
            <w:r>
              <w:rPr>
                <w:color w:val="221F1F"/>
                <w:w w:val="115"/>
                <w:sz w:val="18"/>
              </w:rPr>
              <w:t>народы,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 </w:t>
            </w:r>
            <w:r>
              <w:rPr>
                <w:color w:val="221F1F"/>
                <w:w w:val="115"/>
                <w:sz w:val="18"/>
              </w:rPr>
              <w:t>живущие в России, вы можете назвать? (По по- следним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данным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проживает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бо- лее 190 народов.)</w:t>
            </w:r>
          </w:p>
          <w:p>
            <w:pPr>
              <w:pStyle w:val="13"/>
              <w:spacing w:before="2" w:line="26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Знакомство с традициями народов, жи- вущих на территории России.</w:t>
            </w:r>
          </w:p>
          <w:p>
            <w:pPr>
              <w:pStyle w:val="13"/>
              <w:spacing w:line="26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дискуссии о том, что объеди- няет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людей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разных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национальностей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одной стране, что им в этом помогает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2268" w:type="dxa"/>
            <w:tcBorders>
              <w:top w:val="nil"/>
              <w:left w:val="single" w:color="221F1F" w:sz="6" w:space="0"/>
            </w:tcBorders>
          </w:tcPr>
          <w:p>
            <w:pPr>
              <w:pStyle w:val="13"/>
              <w:spacing w:before="11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8" w:line="264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«Языки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культура народов России: </w:t>
            </w:r>
            <w:r>
              <w:rPr>
                <w:color w:val="221F1F"/>
                <w:spacing w:val="-2"/>
                <w:w w:val="110"/>
                <w:sz w:val="18"/>
              </w:rPr>
              <w:t>единство</w:t>
            </w: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34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разнообразии»</w:t>
            </w:r>
          </w:p>
        </w:tc>
        <w:tc>
          <w:tcPr>
            <w:tcW w:w="3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2268" w:type="dxa"/>
            <w:tcBorders>
              <w:left w:val="single" w:color="221F1F" w:sz="6" w:space="0"/>
            </w:tcBorders>
          </w:tcPr>
          <w:p>
            <w:pPr>
              <w:pStyle w:val="13"/>
              <w:spacing w:before="86" w:line="256" w:lineRule="auto"/>
              <w:ind w:right="7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матери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23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21" w:line="264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«Мама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главное слово в каждой </w:t>
            </w:r>
            <w:r>
              <w:rPr>
                <w:color w:val="221F1F"/>
                <w:spacing w:val="-2"/>
                <w:w w:val="110"/>
                <w:sz w:val="18"/>
              </w:rPr>
              <w:t>судьбе»</w:t>
            </w:r>
          </w:p>
          <w:p>
            <w:pPr>
              <w:pStyle w:val="13"/>
              <w:spacing w:before="23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8" w:line="264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«Мама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главное слово в каждой </w:t>
            </w:r>
            <w:r>
              <w:rPr>
                <w:color w:val="221F1F"/>
                <w:spacing w:val="-2"/>
                <w:w w:val="110"/>
                <w:sz w:val="18"/>
              </w:rPr>
              <w:t>судьбе»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84" w:line="264" w:lineRule="auto"/>
              <w:ind w:left="175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Мама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важный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каждо- го.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Материнская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любовь</w:t>
            </w:r>
            <w:r>
              <w:rPr>
                <w:color w:val="221F1F"/>
                <w:spacing w:val="80"/>
                <w:w w:val="15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простая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 безоговорочная.</w:t>
            </w:r>
          </w:p>
          <w:p>
            <w:pPr>
              <w:pStyle w:val="13"/>
              <w:spacing w:before="1"/>
              <w:ind w:left="17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Легко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ли</w:t>
            </w:r>
            <w:r>
              <w:rPr>
                <w:color w:val="221F1F"/>
                <w:spacing w:val="1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быть</w:t>
            </w:r>
            <w:r>
              <w:rPr>
                <w:color w:val="221F1F"/>
                <w:spacing w:val="16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мамой?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4" w:line="26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Участие в игре «Незаконченное предло- </w:t>
            </w:r>
            <w:r>
              <w:rPr>
                <w:color w:val="221F1F"/>
                <w:w w:val="110"/>
                <w:sz w:val="18"/>
              </w:rPr>
              <w:t xml:space="preserve">жение», во время которой каждый школь- </w:t>
            </w:r>
            <w:r>
              <w:rPr>
                <w:color w:val="221F1F"/>
                <w:w w:val="115"/>
                <w:sz w:val="18"/>
              </w:rPr>
              <w:t>ник продолжает предложение «Первое, что приходит в голову, когда я слышу слово „мама― …».</w:t>
            </w:r>
          </w:p>
          <w:p>
            <w:pPr>
              <w:pStyle w:val="13"/>
              <w:spacing w:before="1" w:line="261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групповом обсуждении случаев недопонимания мам и детей.</w:t>
            </w:r>
          </w:p>
          <w:p>
            <w:pPr>
              <w:pStyle w:val="13"/>
              <w:spacing w:before="5" w:line="261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Поиск причин этого в процессе группо- вой работы.</w:t>
            </w:r>
          </w:p>
          <w:p>
            <w:pPr>
              <w:pStyle w:val="13"/>
              <w:spacing w:before="3" w:line="264" w:lineRule="auto"/>
              <w:ind w:left="177" w:right="151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беседе о том, что делает наших мам счастливыми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268" w:type="dxa"/>
            <w:tcBorders>
              <w:bottom w:val="single" w:color="221F1F" w:sz="6" w:space="0"/>
            </w:tcBorders>
          </w:tcPr>
          <w:p>
            <w:pPr>
              <w:pStyle w:val="13"/>
              <w:spacing w:before="80" w:line="259" w:lineRule="auto"/>
              <w:ind w:left="177" w:right="5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10"/>
                <w:sz w:val="18"/>
              </w:rPr>
              <w:t>Символы</w:t>
            </w:r>
            <w:r>
              <w:rPr>
                <w:rFonts w:ascii="Cambria" w:hAnsi="Cambria"/>
                <w:b/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10"/>
                <w:sz w:val="18"/>
              </w:rPr>
              <w:t xml:space="preserve">России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(Гимн, Герб)</w:t>
            </w:r>
          </w:p>
          <w:p>
            <w:pPr>
              <w:pStyle w:val="13"/>
              <w:spacing w:before="1"/>
              <w:ind w:left="1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</w:tc>
        <w:tc>
          <w:tcPr>
            <w:tcW w:w="3968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79" w:line="264" w:lineRule="auto"/>
              <w:ind w:left="175" w:right="14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Герб — символ государства. У каждой страны свой герб. Значение триколора. История российского флага</w:t>
            </w:r>
          </w:p>
        </w:tc>
        <w:tc>
          <w:tcPr>
            <w:tcW w:w="3970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79" w:line="264" w:lineRule="auto"/>
              <w:ind w:left="177" w:right="148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во вступительной беседе о гербе России: что олицетворяет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герб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России, где его можно увидеть?</w:t>
            </w:r>
          </w:p>
        </w:tc>
      </w:tr>
    </w:tbl>
    <w:p>
      <w:pPr>
        <w:spacing w:after="0" w:line="264" w:lineRule="auto"/>
        <w:jc w:val="both"/>
        <w:rPr>
          <w:sz w:val="18"/>
        </w:rPr>
        <w:sectPr>
          <w:headerReference r:id="rId66" w:type="default"/>
          <w:footerReference r:id="rId67" w:type="default"/>
          <w:pgSz w:w="12020" w:h="9190" w:orient="landscape"/>
          <w:pgMar w:top="740" w:right="66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70"/>
        <w:gridCol w:w="3967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8" w:type="dxa"/>
          </w:tcPr>
          <w:p>
            <w:pPr>
              <w:pStyle w:val="13"/>
              <w:spacing w:before="54"/>
              <w:ind w:left="24" w:right="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70" w:type="dxa"/>
          </w:tcPr>
          <w:p>
            <w:pPr>
              <w:pStyle w:val="13"/>
              <w:spacing w:before="54"/>
              <w:ind w:left="9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67" w:type="dxa"/>
          </w:tcPr>
          <w:p>
            <w:pPr>
              <w:pStyle w:val="13"/>
              <w:spacing w:before="54"/>
              <w:ind w:left="80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2"/>
                <w:w w:val="80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0"/>
                <w:sz w:val="18"/>
              </w:rPr>
              <w:t>школьников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2268" w:type="dxa"/>
            <w:tcBorders>
              <w:left w:val="single" w:color="221F1F" w:sz="6" w:space="0"/>
            </w:tcBorders>
          </w:tcPr>
          <w:p>
            <w:pPr>
              <w:pStyle w:val="13"/>
              <w:spacing w:before="5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ind w:right="215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«Двуглавый орѐл: история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легендарного </w:t>
            </w:r>
            <w:r>
              <w:rPr>
                <w:color w:val="221F1F"/>
                <w:spacing w:val="-2"/>
                <w:w w:val="110"/>
                <w:sz w:val="18"/>
              </w:rPr>
              <w:t>герба»</w:t>
            </w:r>
          </w:p>
          <w:p>
            <w:pPr>
              <w:pStyle w:val="13"/>
              <w:spacing w:before="14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 w:line="247" w:lineRule="auto"/>
              <w:ind w:right="215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«Двуглавый орѐл: история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легендарного </w:t>
            </w:r>
            <w:r>
              <w:rPr>
                <w:color w:val="221F1F"/>
                <w:spacing w:val="-2"/>
                <w:w w:val="110"/>
                <w:sz w:val="18"/>
              </w:rPr>
              <w:t>герба»</w:t>
            </w:r>
          </w:p>
        </w:tc>
        <w:tc>
          <w:tcPr>
            <w:tcW w:w="3970" w:type="dxa"/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67" w:type="dxa"/>
          </w:tcPr>
          <w:p>
            <w:pPr>
              <w:pStyle w:val="13"/>
              <w:spacing w:before="52" w:line="247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том,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когда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каждый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 нас чувствовал гордость при виде госу- дарственных символов нашей страны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</w:trPr>
        <w:tc>
          <w:tcPr>
            <w:tcW w:w="2268" w:type="dxa"/>
            <w:tcBorders>
              <w:left w:val="single" w:color="221F1F" w:sz="6" w:space="0"/>
            </w:tcBorders>
          </w:tcPr>
          <w:p>
            <w:pPr>
              <w:pStyle w:val="13"/>
              <w:spacing w:before="54" w:line="242" w:lineRule="auto"/>
              <w:ind w:right="3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добровольца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4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 w:line="247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«Жить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значит </w:t>
            </w:r>
            <w:r>
              <w:rPr>
                <w:color w:val="221F1F"/>
                <w:spacing w:val="-2"/>
                <w:w w:val="110"/>
                <w:sz w:val="18"/>
              </w:rPr>
              <w:t>действовать»</w:t>
            </w:r>
          </w:p>
          <w:p>
            <w:pPr>
              <w:pStyle w:val="13"/>
              <w:spacing w:before="14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6" w:line="247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«Жить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значит </w:t>
            </w:r>
            <w:r>
              <w:rPr>
                <w:color w:val="221F1F"/>
                <w:spacing w:val="-2"/>
                <w:w w:val="110"/>
                <w:sz w:val="18"/>
              </w:rPr>
              <w:t>действовать»</w:t>
            </w:r>
          </w:p>
        </w:tc>
        <w:tc>
          <w:tcPr>
            <w:tcW w:w="3970" w:type="dxa"/>
          </w:tcPr>
          <w:p>
            <w:pPr>
              <w:pStyle w:val="13"/>
              <w:spacing w:before="52" w:line="247" w:lineRule="auto"/>
              <w:ind w:left="175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История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создания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Красного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Креста.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Осо- бенности волонтѐрской деятельности. Волонтѐрство в России</w:t>
            </w:r>
          </w:p>
        </w:tc>
        <w:tc>
          <w:tcPr>
            <w:tcW w:w="3967" w:type="dxa"/>
          </w:tcPr>
          <w:p>
            <w:pPr>
              <w:pStyle w:val="13"/>
              <w:spacing w:before="52" w:line="247" w:lineRule="auto"/>
              <w:ind w:left="176" w:right="15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Знакомство школьников с информацией о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создании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Международного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Комитета Красного Креста.</w:t>
            </w:r>
          </w:p>
          <w:p>
            <w:pPr>
              <w:pStyle w:val="13"/>
              <w:spacing w:before="7" w:line="244" w:lineRule="auto"/>
              <w:ind w:left="176" w:right="14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обсуждении вопроса «Действи- тельно ли создание именно этой органи- зации можно считать началом волонтѐр- ского движения?».</w:t>
            </w:r>
          </w:p>
          <w:p>
            <w:pPr>
              <w:pStyle w:val="13"/>
              <w:spacing w:before="10" w:line="244" w:lineRule="auto"/>
              <w:ind w:left="176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Работа в группах по составлению списка особенностей волонтѐрской деятельности. Обмен историями из жизни о волонтѐр- ской деятельности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</w:trPr>
        <w:tc>
          <w:tcPr>
            <w:tcW w:w="2268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55" w:line="242" w:lineRule="auto"/>
              <w:ind w:right="93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4"/>
                <w:w w:val="110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10"/>
                <w:sz w:val="18"/>
              </w:rPr>
              <w:t>Героев</w:t>
            </w:r>
            <w:r>
              <w:rPr>
                <w:rFonts w:ascii="Cambria" w:hAnsi="Cambria"/>
                <w:b/>
                <w:color w:val="221F1F"/>
                <w:spacing w:val="-2"/>
                <w:w w:val="110"/>
                <w:sz w:val="18"/>
              </w:rPr>
              <w:t xml:space="preserve"> Отечества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(1 час)</w:t>
            </w:r>
          </w:p>
          <w:p>
            <w:pPr>
              <w:pStyle w:val="13"/>
              <w:spacing w:before="14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«В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жизни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всегда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есть место подвигу?»</w:t>
            </w:r>
          </w:p>
          <w:p>
            <w:pPr>
              <w:pStyle w:val="13"/>
              <w:spacing w:before="14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 w:line="247" w:lineRule="auto"/>
              <w:ind w:right="324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«Россия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начинается </w:t>
            </w:r>
            <w:r>
              <w:rPr>
                <w:color w:val="221F1F"/>
                <w:w w:val="115"/>
                <w:sz w:val="18"/>
              </w:rPr>
              <w:t>с меня?»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53" w:line="247" w:lineRule="auto"/>
              <w:ind w:left="175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Россия — страна с героическим про- шлым. Современные герои — кто они? Россия начинается с меня?</w:t>
            </w:r>
          </w:p>
        </w:tc>
        <w:tc>
          <w:tcPr>
            <w:tcW w:w="3967" w:type="dxa"/>
            <w:tcBorders>
              <w:bottom w:val="single" w:color="221F1F" w:sz="6" w:space="0"/>
            </w:tcBorders>
          </w:tcPr>
          <w:p>
            <w:pPr>
              <w:pStyle w:val="13"/>
              <w:spacing w:before="53" w:line="247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во вступительной беседе о не- простой судьбе нашей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страны, о войнах, которые выпали на долю народа, и о ге- роизме тех, кто вставал на еѐ защиту.</w:t>
            </w:r>
          </w:p>
          <w:p>
            <w:pPr>
              <w:pStyle w:val="13"/>
              <w:spacing w:before="4" w:line="247" w:lineRule="auto"/>
              <w:ind w:left="176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дискуссии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том,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есть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место героизму сегодня? Обсуждение мнений </w:t>
            </w:r>
            <w:r>
              <w:rPr>
                <w:color w:val="221F1F"/>
                <w:spacing w:val="-2"/>
                <w:w w:val="115"/>
                <w:sz w:val="18"/>
              </w:rPr>
              <w:t>школьников.</w:t>
            </w:r>
          </w:p>
          <w:p>
            <w:pPr>
              <w:pStyle w:val="13"/>
              <w:spacing w:before="3"/>
              <w:ind w:left="17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игре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«Согласен—не</w:t>
            </w:r>
            <w:r>
              <w:rPr>
                <w:color w:val="221F1F"/>
                <w:spacing w:val="7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согласен»</w:t>
            </w:r>
          </w:p>
        </w:tc>
      </w:tr>
    </w:tbl>
    <w:p>
      <w:pPr>
        <w:spacing w:after="0"/>
        <w:jc w:val="both"/>
        <w:rPr>
          <w:sz w:val="18"/>
        </w:rPr>
        <w:sectPr>
          <w:headerReference r:id="rId68" w:type="even"/>
          <w:footerReference r:id="rId69" w:type="even"/>
          <w:pgSz w:w="12020" w:h="9190" w:orient="landscape"/>
          <w:pgMar w:top="1200" w:right="66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</w:trPr>
        <w:tc>
          <w:tcPr>
            <w:tcW w:w="2268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52" w:lineRule="auto"/>
              <w:ind w:right="37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Конституции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1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1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«Настоящая</w:t>
            </w:r>
          </w:p>
          <w:p>
            <w:pPr>
              <w:pStyle w:val="13"/>
              <w:spacing w:before="14" w:line="254" w:lineRule="auto"/>
              <w:ind w:right="191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 xml:space="preserve">ответственность </w:t>
            </w:r>
            <w:r>
              <w:rPr>
                <w:color w:val="221F1F"/>
                <w:w w:val="110"/>
                <w:sz w:val="18"/>
              </w:rPr>
              <w:t xml:space="preserve">бывает только </w:t>
            </w:r>
            <w:r>
              <w:rPr>
                <w:color w:val="221F1F"/>
                <w:spacing w:val="-2"/>
                <w:w w:val="110"/>
                <w:sz w:val="18"/>
              </w:rPr>
              <w:t>личной».</w:t>
            </w: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(Ф.</w:t>
            </w:r>
            <w:r>
              <w:rPr>
                <w:color w:val="221F1F"/>
                <w:spacing w:val="10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Искандер)</w:t>
            </w:r>
          </w:p>
          <w:p>
            <w:pPr>
              <w:pStyle w:val="13"/>
              <w:spacing w:before="25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4" w:line="254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«Повзрослеть</w:t>
            </w:r>
            <w:r>
              <w:rPr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это значит, чувствовать ответственность за других». (Г. Купер)</w:t>
            </w:r>
          </w:p>
        </w:tc>
        <w:tc>
          <w:tcPr>
            <w:tcW w:w="3968" w:type="dxa"/>
          </w:tcPr>
          <w:p>
            <w:pPr>
              <w:pStyle w:val="13"/>
              <w:spacing w:before="81" w:line="254" w:lineRule="auto"/>
              <w:ind w:left="175" w:right="144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Значение Конституции для граждан стра- ны. Знание прав и выполнение обязан- ностей. Ответственность — это осознан- ное поведение</w:t>
            </w:r>
          </w:p>
        </w:tc>
        <w:tc>
          <w:tcPr>
            <w:tcW w:w="3970" w:type="dxa"/>
          </w:tcPr>
          <w:p>
            <w:pPr>
              <w:pStyle w:val="13"/>
              <w:spacing w:before="81" w:line="254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во вступительной беседе о зна- чении слова «конституция» и о жизни без </w:t>
            </w:r>
            <w:r>
              <w:rPr>
                <w:color w:val="221F1F"/>
                <w:spacing w:val="-2"/>
                <w:w w:val="110"/>
                <w:sz w:val="18"/>
              </w:rPr>
              <w:t>конституции.</w:t>
            </w:r>
          </w:p>
          <w:p>
            <w:pPr>
              <w:pStyle w:val="13"/>
              <w:spacing w:before="5" w:line="25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обсуждении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ситуаций, в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кото- рых было нарушение прав или невыпол- нение обязанностей.</w:t>
            </w:r>
          </w:p>
          <w:p>
            <w:pPr>
              <w:pStyle w:val="13"/>
              <w:spacing w:line="254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игре «Незаконченное предло- жение», во время которой каждый школь- ник продолжает предложение «Нужно знать Конституцию, потому что…»</w:t>
            </w:r>
          </w:p>
          <w:p>
            <w:pPr>
              <w:pStyle w:val="13"/>
              <w:spacing w:line="256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дискуссии об осознанном по- ведении и личной ответственности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2268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52" w:lineRule="auto"/>
              <w:ind w:right="109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Рождество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8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4" w:line="254" w:lineRule="auto"/>
              <w:ind w:right="408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«Светлый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праздник </w:t>
            </w:r>
            <w:r>
              <w:rPr>
                <w:color w:val="221F1F"/>
                <w:spacing w:val="-2"/>
                <w:w w:val="110"/>
                <w:sz w:val="18"/>
              </w:rPr>
              <w:t>Рождества»</w:t>
            </w:r>
          </w:p>
          <w:p>
            <w:pPr>
              <w:pStyle w:val="13"/>
              <w:spacing w:before="14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2" w:line="256" w:lineRule="auto"/>
              <w:ind w:right="408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«Светлый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праздник </w:t>
            </w:r>
            <w:r>
              <w:rPr>
                <w:color w:val="221F1F"/>
                <w:spacing w:val="-2"/>
                <w:w w:val="110"/>
                <w:sz w:val="18"/>
              </w:rPr>
              <w:t>Рождества»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4" w:lineRule="auto"/>
              <w:ind w:left="175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История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праздника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Рождества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Христова. Рождественские традиции в России и в других государствах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6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блицопросе «История рожде- ния Христа».</w:t>
            </w:r>
          </w:p>
          <w:p>
            <w:pPr>
              <w:pStyle w:val="13"/>
              <w:spacing w:line="254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Работа в группах: обсуждаем рождествен- ские традиции (кто больше вспомнит). Какие рождественские традиции других стран вам больше всего нравятся?</w:t>
            </w:r>
          </w:p>
          <w:p>
            <w:pPr>
              <w:pStyle w:val="13"/>
              <w:spacing w:line="254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Игра</w:t>
            </w:r>
            <w:r>
              <w:rPr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«Найди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связь»:</w:t>
            </w:r>
            <w:r>
              <w:rPr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педагог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называет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сло- во, связанное с Рождеством, а школьники рассказывают, как оно с ним связано.</w:t>
            </w:r>
          </w:p>
          <w:p>
            <w:pPr>
              <w:pStyle w:val="13"/>
              <w:spacing w:before="2" w:line="254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 в парах: придумать нетривиаль- ное пожелание на Рождество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2268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21F1F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нового</w:t>
            </w:r>
            <w:r>
              <w:rPr>
                <w:rFonts w:ascii="Cambria" w:hAnsi="Cambria"/>
                <w:b/>
                <w:color w:val="221F1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года.</w:t>
            </w:r>
          </w:p>
          <w:p>
            <w:pPr>
              <w:pStyle w:val="13"/>
              <w:spacing w:before="10" w:line="249" w:lineRule="auto"/>
              <w:ind w:right="28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праздники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мечты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</w:tc>
        <w:tc>
          <w:tcPr>
            <w:tcW w:w="3968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1" w:line="254" w:lineRule="auto"/>
              <w:ind w:left="175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Новый год — праздник всей семьи. Но- вогодние семейные традиции. Новогод- ние приметы</w:t>
            </w:r>
          </w:p>
        </w:tc>
        <w:tc>
          <w:tcPr>
            <w:tcW w:w="3970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1" w:line="252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Игра «Вопрос из шляпы» (Всѐ ли вы зна- ете о Новом годе?).</w:t>
            </w:r>
          </w:p>
          <w:p>
            <w:pPr>
              <w:pStyle w:val="13"/>
              <w:spacing w:before="4" w:line="25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Участие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в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дискуссии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«Поделись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новогод- </w:t>
            </w:r>
            <w:r>
              <w:rPr>
                <w:color w:val="221F1F"/>
                <w:w w:val="115"/>
                <w:sz w:val="18"/>
              </w:rPr>
              <w:t xml:space="preserve">ней традицией, которая объединяет се- </w:t>
            </w:r>
            <w:r>
              <w:rPr>
                <w:color w:val="221F1F"/>
                <w:spacing w:val="-4"/>
                <w:w w:val="115"/>
                <w:sz w:val="18"/>
              </w:rPr>
              <w:t>мью».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headerReference r:id="rId70" w:type="default"/>
          <w:footerReference r:id="rId71" w:type="default"/>
          <w:pgSz w:w="12020" w:h="9190" w:orient="landscape"/>
          <w:pgMar w:top="740" w:right="66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70"/>
        <w:gridCol w:w="3967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8" w:type="dxa"/>
          </w:tcPr>
          <w:p>
            <w:pPr>
              <w:pStyle w:val="13"/>
              <w:spacing w:before="54"/>
              <w:ind w:left="24" w:right="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70" w:type="dxa"/>
          </w:tcPr>
          <w:p>
            <w:pPr>
              <w:pStyle w:val="13"/>
              <w:spacing w:before="54"/>
              <w:ind w:left="9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67" w:type="dxa"/>
          </w:tcPr>
          <w:p>
            <w:pPr>
              <w:pStyle w:val="13"/>
              <w:spacing w:before="54"/>
              <w:ind w:left="80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2"/>
                <w:w w:val="80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0"/>
                <w:sz w:val="18"/>
              </w:rPr>
              <w:t>школьников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2268" w:type="dxa"/>
            <w:tcBorders>
              <w:left w:val="single" w:color="221F1F" w:sz="6" w:space="0"/>
            </w:tcBorders>
          </w:tcPr>
          <w:p>
            <w:pPr>
              <w:pStyle w:val="13"/>
              <w:spacing w:before="8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2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«Зачем</w:t>
            </w:r>
            <w:r>
              <w:rPr>
                <w:color w:val="221F1F"/>
                <w:spacing w:val="4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мечтать?»</w:t>
            </w:r>
          </w:p>
          <w:p>
            <w:pPr>
              <w:pStyle w:val="13"/>
              <w:spacing w:before="37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20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«Полѐт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мечты»</w:t>
            </w:r>
          </w:p>
        </w:tc>
        <w:tc>
          <w:tcPr>
            <w:tcW w:w="3970" w:type="dxa"/>
          </w:tcPr>
          <w:p>
            <w:pPr>
              <w:pStyle w:val="13"/>
              <w:ind w:left="0"/>
              <w:rPr>
                <w:sz w:val="18"/>
              </w:rPr>
            </w:pPr>
          </w:p>
        </w:tc>
        <w:tc>
          <w:tcPr>
            <w:tcW w:w="3967" w:type="dxa"/>
          </w:tcPr>
          <w:p>
            <w:pPr>
              <w:pStyle w:val="13"/>
              <w:spacing w:before="81" w:line="261" w:lineRule="auto"/>
              <w:ind w:left="176" w:right="14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беседе о том, что чаще всего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мы мечтаем о материальных подарках, но есть ли что-то, что мы хотели бы изме- нить в себе в Новом году?</w:t>
            </w:r>
          </w:p>
          <w:p>
            <w:pPr>
              <w:pStyle w:val="13"/>
              <w:spacing w:before="1" w:line="259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 разговоре о новогодних приме- </w:t>
            </w:r>
            <w:r>
              <w:rPr>
                <w:color w:val="221F1F"/>
                <w:spacing w:val="-4"/>
                <w:w w:val="110"/>
                <w:sz w:val="18"/>
              </w:rPr>
              <w:t>тах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</w:trPr>
        <w:tc>
          <w:tcPr>
            <w:tcW w:w="2268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56" w:lineRule="auto"/>
              <w:ind w:right="8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Цифровая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безопасность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и гигиена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школьника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6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9" w:line="259" w:lineRule="auto"/>
              <w:ind w:right="61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«Как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попасть в цифровые </w:t>
            </w:r>
            <w:r>
              <w:rPr>
                <w:color w:val="221F1F"/>
                <w:spacing w:val="-2"/>
                <w:w w:val="115"/>
                <w:sz w:val="18"/>
              </w:rPr>
              <w:t>ловушки?»</w:t>
            </w:r>
          </w:p>
          <w:p>
            <w:pPr>
              <w:pStyle w:val="13"/>
              <w:spacing w:before="24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9" w:line="261" w:lineRule="auto"/>
              <w:ind w:right="191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«Правила продвинутого пользователя Интернета»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9" w:lineRule="auto"/>
              <w:ind w:left="175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Отношение к личной информации. До- бавление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«друзей»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Сети.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Всѐ,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попа- дает в Сеть, остаѐтся там навсегда</w:t>
            </w:r>
          </w:p>
        </w:tc>
        <w:tc>
          <w:tcPr>
            <w:tcW w:w="3967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9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обсуждении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того,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относит- ся к личной информации.</w:t>
            </w:r>
          </w:p>
          <w:p>
            <w:pPr>
              <w:pStyle w:val="13"/>
              <w:spacing w:before="4" w:line="259" w:lineRule="auto"/>
              <w:ind w:left="176" w:right="14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беседе о тех, кого мы добавля- ем в «друзья», о том, что могут рассказать о вас ваши фотографии.</w:t>
            </w:r>
          </w:p>
          <w:p>
            <w:pPr>
              <w:pStyle w:val="13"/>
              <w:spacing w:before="7" w:line="259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 в группах: делаем памятку для школьников.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(используем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ватман,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каран- даши, фломастеры и т. д.)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2268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0" w:line="254" w:lineRule="auto"/>
              <w:ind w:right="1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снятия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блокады</w:t>
            </w:r>
          </w:p>
          <w:p>
            <w:pPr>
              <w:pStyle w:val="13"/>
              <w:spacing w:before="2" w:line="256" w:lineRule="auto"/>
              <w:ind w:right="82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Ленинграда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</w:tc>
        <w:tc>
          <w:tcPr>
            <w:tcW w:w="3970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78" w:line="261" w:lineRule="auto"/>
              <w:ind w:left="175" w:right="214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Голод, морозы, бомбардировки — тяготы блокадного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Ленинграда.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Блокадный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па- ѐк.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Способы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выживания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ленинградцев.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 провале планов немецких войск</w:t>
            </w:r>
          </w:p>
        </w:tc>
        <w:tc>
          <w:tcPr>
            <w:tcW w:w="3967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78" w:line="261" w:lineRule="auto"/>
              <w:ind w:left="176" w:right="14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</w:t>
            </w:r>
            <w:r>
              <w:rPr>
                <w:color w:val="221F1F"/>
                <w:spacing w:val="3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блицопросе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«Что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вы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знаете о блокаде Ленинграда; каким образом город попал в кольцо; зачем Гитлер хотел захватить город; почему Ладожское озеро называют дорогой жизни?».</w:t>
            </w:r>
          </w:p>
        </w:tc>
      </w:tr>
    </w:tbl>
    <w:p>
      <w:pPr>
        <w:spacing w:after="0" w:line="261" w:lineRule="auto"/>
        <w:jc w:val="both"/>
        <w:rPr>
          <w:sz w:val="18"/>
        </w:rPr>
        <w:sectPr>
          <w:headerReference r:id="rId72" w:type="even"/>
          <w:footerReference r:id="rId73" w:type="even"/>
          <w:pgSz w:w="12020" w:h="9190" w:orient="landscape"/>
          <w:pgMar w:top="1200" w:right="66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2268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5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ind w:right="16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«Люди писали дневники и верили, что им удастся прожить и ещѐ один </w:t>
            </w:r>
            <w:r>
              <w:rPr>
                <w:color w:val="221F1F"/>
                <w:spacing w:val="-2"/>
                <w:w w:val="115"/>
                <w:sz w:val="18"/>
              </w:rPr>
              <w:t>день».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(Д.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С.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Лихачѐв)</w:t>
            </w:r>
          </w:p>
        </w:tc>
        <w:tc>
          <w:tcPr>
            <w:tcW w:w="3968" w:type="dxa"/>
            <w:vMerge w:val="restart"/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  <w:vMerge w:val="restart"/>
          </w:tcPr>
          <w:p>
            <w:pPr>
              <w:pStyle w:val="13"/>
              <w:spacing w:before="53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обсуждении неписанных пра- вил выживания: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372"/>
              </w:tabs>
              <w:spacing w:before="5" w:after="0" w:line="240" w:lineRule="auto"/>
              <w:ind w:left="372" w:right="0" w:hanging="19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Не</w:t>
            </w:r>
            <w:r>
              <w:rPr>
                <w:color w:val="221F1F"/>
                <w:spacing w:val="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съедать</w:t>
            </w:r>
            <w:r>
              <w:rPr>
                <w:color w:val="221F1F"/>
                <w:spacing w:val="1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весь</w:t>
            </w:r>
            <w:r>
              <w:rPr>
                <w:color w:val="221F1F"/>
                <w:spacing w:val="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выданный</w:t>
            </w:r>
            <w:r>
              <w:rPr>
                <w:color w:val="221F1F"/>
                <w:spacing w:val="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хлеб</w:t>
            </w:r>
            <w:r>
              <w:rPr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сразу.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432"/>
              </w:tabs>
              <w:spacing w:before="4" w:after="0" w:line="247" w:lineRule="auto"/>
              <w:ind w:left="177" w:right="149" w:firstLine="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Стоя в очереди за продовольствием, люди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прижимались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другу: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одной стороны, чтобы не пропускать полукри- минальных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личностей,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другой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что- бы сохранить тепло.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408"/>
              </w:tabs>
              <w:spacing w:before="3" w:after="0" w:line="247" w:lineRule="auto"/>
              <w:ind w:left="177" w:right="149" w:firstLine="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При бомбардировках люди знали, где находится бомбоубежище и какой путь является наиболее безопасным. На ули- </w:t>
            </w:r>
            <w:r>
              <w:rPr>
                <w:color w:val="221F1F"/>
                <w:w w:val="110"/>
                <w:sz w:val="18"/>
              </w:rPr>
              <w:t xml:space="preserve">цах размещали таблички «Граждане! При </w:t>
            </w:r>
            <w:r>
              <w:rPr>
                <w:color w:val="221F1F"/>
                <w:w w:val="115"/>
                <w:sz w:val="18"/>
              </w:rPr>
              <w:t>артобстреле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эта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сторона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улицы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наиболее </w:t>
            </w:r>
            <w:r>
              <w:rPr>
                <w:color w:val="221F1F"/>
                <w:spacing w:val="-2"/>
                <w:w w:val="115"/>
                <w:sz w:val="18"/>
              </w:rPr>
              <w:t>опасна!».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377"/>
              </w:tabs>
              <w:spacing w:before="5" w:after="0" w:line="247" w:lineRule="auto"/>
              <w:ind w:left="177" w:right="151" w:firstLine="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ложиться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всѐ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время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что-то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делать. Беседа о том, что ещѐ помогало людям </w:t>
            </w:r>
            <w:r>
              <w:rPr>
                <w:color w:val="221F1F"/>
                <w:spacing w:val="-2"/>
                <w:w w:val="115"/>
                <w:sz w:val="18"/>
              </w:rPr>
              <w:t>выстоять.</w:t>
            </w:r>
          </w:p>
          <w:p>
            <w:pPr>
              <w:pStyle w:val="13"/>
              <w:spacing w:before="2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парах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дальнейшим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обобщени- ем: почему планам Гитлера не суждено было сбыться?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</w:trPr>
        <w:tc>
          <w:tcPr>
            <w:tcW w:w="2268" w:type="dxa"/>
            <w:tcBorders>
              <w:top w:val="nil"/>
              <w:left w:val="single" w:color="221F1F" w:sz="6" w:space="0"/>
            </w:tcBorders>
          </w:tcPr>
          <w:p>
            <w:pPr>
              <w:pStyle w:val="13"/>
              <w:spacing w:before="6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 w:line="244" w:lineRule="auto"/>
              <w:ind w:right="38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«Ты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выжил,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город на Неве…»</w:t>
            </w:r>
          </w:p>
        </w:tc>
        <w:tc>
          <w:tcPr>
            <w:tcW w:w="39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2268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160</w:t>
            </w:r>
            <w:r>
              <w:rPr>
                <w:rFonts w:ascii="Cambria" w:hAnsi="Cambria"/>
                <w:b/>
                <w:color w:val="221F1F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5"/>
                <w:w w:val="105"/>
                <w:sz w:val="18"/>
              </w:rPr>
              <w:t>лет</w:t>
            </w:r>
          </w:p>
          <w:p>
            <w:pPr>
              <w:pStyle w:val="13"/>
              <w:spacing w:before="3" w:line="244" w:lineRule="auto"/>
              <w:ind w:right="5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со дня рождения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 xml:space="preserve"> К. С. Станислав­ ского (Великие люди России)</w:t>
            </w:r>
            <w:r>
              <w:rPr>
                <w:rFonts w:ascii="Cambria" w:hAnsi="Cambria"/>
                <w:b/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(1 час)</w:t>
            </w:r>
          </w:p>
          <w:p>
            <w:pPr>
              <w:pStyle w:val="13"/>
              <w:spacing w:before="13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«С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чего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начинается </w:t>
            </w:r>
            <w:r>
              <w:rPr>
                <w:color w:val="221F1F"/>
                <w:spacing w:val="-2"/>
                <w:w w:val="110"/>
                <w:sz w:val="18"/>
              </w:rPr>
              <w:t>театр?»</w:t>
            </w:r>
          </w:p>
        </w:tc>
        <w:tc>
          <w:tcPr>
            <w:tcW w:w="3968" w:type="dxa"/>
            <w:vMerge w:val="restart"/>
            <w:tcBorders>
              <w:bottom w:val="single" w:color="221F1F" w:sz="6" w:space="0"/>
            </w:tcBorders>
          </w:tcPr>
          <w:p>
            <w:pPr>
              <w:pStyle w:val="13"/>
              <w:spacing w:before="52" w:line="247" w:lineRule="auto"/>
              <w:ind w:left="175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Авторитет К. С. Станиславского в обла- сти сценического искусства. Некоторые факты его биографии. Основные идеи системы Станиславского</w:t>
            </w:r>
          </w:p>
        </w:tc>
        <w:tc>
          <w:tcPr>
            <w:tcW w:w="3970" w:type="dxa"/>
            <w:vMerge w:val="restart"/>
            <w:tcBorders>
              <w:bottom w:val="single" w:color="221F1F" w:sz="6" w:space="0"/>
            </w:tcBorders>
          </w:tcPr>
          <w:p>
            <w:pPr>
              <w:pStyle w:val="13"/>
              <w:spacing w:before="52" w:line="247" w:lineRule="auto"/>
              <w:ind w:left="177" w:right="15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Самостоятельная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«Знакомство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некоторыми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 </w:t>
            </w:r>
            <w:r>
              <w:rPr>
                <w:color w:val="221F1F"/>
                <w:w w:val="115"/>
                <w:sz w:val="18"/>
              </w:rPr>
              <w:t>фактами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 </w:t>
            </w:r>
            <w:r>
              <w:rPr>
                <w:color w:val="221F1F"/>
                <w:w w:val="115"/>
                <w:sz w:val="18"/>
              </w:rPr>
              <w:t>биографии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К. С. Станиславского».</w:t>
            </w:r>
          </w:p>
          <w:p>
            <w:pPr>
              <w:pStyle w:val="13"/>
              <w:spacing w:before="4" w:line="247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обсуждении идей системы Ста- ниславского. Могут ли они пригодиться людям других профессий?</w:t>
            </w:r>
          </w:p>
          <w:p>
            <w:pPr>
              <w:pStyle w:val="13"/>
              <w:spacing w:before="2" w:line="24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дебатах о том, стоит ли приу- чать детей к театру с раннего детства?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6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«С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чего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начинается </w:t>
            </w:r>
            <w:r>
              <w:rPr>
                <w:color w:val="221F1F"/>
                <w:spacing w:val="-2"/>
                <w:w w:val="110"/>
                <w:sz w:val="18"/>
              </w:rPr>
              <w:t>театр?»</w:t>
            </w:r>
          </w:p>
        </w:tc>
        <w:tc>
          <w:tcPr>
            <w:tcW w:w="3968" w:type="dxa"/>
            <w:vMerge w:val="continue"/>
            <w:tcBorders>
              <w:top w:val="nil"/>
              <w:bottom w:val="single" w:color="221F1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 w:val="continue"/>
            <w:tcBorders>
              <w:top w:val="nil"/>
              <w:bottom w:val="single" w:color="221F1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r:id="rId74" w:type="default"/>
          <w:footerReference r:id="rId75" w:type="default"/>
          <w:pgSz w:w="12020" w:h="9190" w:orient="landscape"/>
          <w:pgMar w:top="740" w:right="66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70"/>
        <w:gridCol w:w="3967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8" w:type="dxa"/>
          </w:tcPr>
          <w:p>
            <w:pPr>
              <w:pStyle w:val="13"/>
              <w:spacing w:before="54"/>
              <w:ind w:left="24" w:right="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70" w:type="dxa"/>
          </w:tcPr>
          <w:p>
            <w:pPr>
              <w:pStyle w:val="13"/>
              <w:spacing w:before="54"/>
              <w:ind w:left="9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67" w:type="dxa"/>
          </w:tcPr>
          <w:p>
            <w:pPr>
              <w:pStyle w:val="13"/>
              <w:spacing w:before="54"/>
              <w:ind w:left="80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2"/>
                <w:w w:val="80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0"/>
                <w:sz w:val="18"/>
              </w:rPr>
              <w:t>школьников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 w:hRule="atLeast"/>
        </w:trPr>
        <w:tc>
          <w:tcPr>
            <w:tcW w:w="2268" w:type="dxa"/>
            <w:tcBorders>
              <w:left w:val="single" w:color="221F1F" w:sz="6" w:space="0"/>
            </w:tcBorders>
          </w:tcPr>
          <w:p>
            <w:pPr>
              <w:pStyle w:val="13"/>
              <w:spacing w:before="80" w:line="247" w:lineRule="auto"/>
              <w:ind w:right="48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День российской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науки</w:t>
            </w:r>
          </w:p>
          <w:p>
            <w:pPr>
              <w:pStyle w:val="13"/>
              <w:spacing w:before="3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7"/>
              <w:ind w:left="0"/>
              <w:rPr>
                <w:sz w:val="18"/>
              </w:rPr>
            </w:pPr>
          </w:p>
          <w:p>
            <w:pPr>
              <w:pStyle w:val="1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9" w:line="254" w:lineRule="auto"/>
              <w:ind w:right="400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«Хроника научных открытий, которые перевернули мир»</w:t>
            </w:r>
          </w:p>
          <w:p>
            <w:pPr>
              <w:pStyle w:val="13"/>
              <w:spacing w:before="6"/>
              <w:ind w:left="0"/>
              <w:rPr>
                <w:sz w:val="18"/>
              </w:rPr>
            </w:pPr>
          </w:p>
          <w:p>
            <w:pPr>
              <w:pStyle w:val="1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4" w:line="249" w:lineRule="auto"/>
              <w:ind w:right="364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«Научные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прорывы </w:t>
            </w:r>
            <w:r>
              <w:rPr>
                <w:color w:val="221F1F"/>
                <w:w w:val="115"/>
                <w:sz w:val="18"/>
              </w:rPr>
              <w:t>моей страны»</w:t>
            </w:r>
          </w:p>
        </w:tc>
        <w:tc>
          <w:tcPr>
            <w:tcW w:w="3970" w:type="dxa"/>
          </w:tcPr>
          <w:p>
            <w:pPr>
              <w:pStyle w:val="13"/>
              <w:spacing w:before="83" w:line="252" w:lineRule="auto"/>
              <w:ind w:left="175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Цивилизация без научных достижений. Научные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технические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на- шей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стране.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Достижения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науки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повсед- невной жизни. Плюсы и минусы науч- но-технического прогресса</w:t>
            </w:r>
          </w:p>
        </w:tc>
        <w:tc>
          <w:tcPr>
            <w:tcW w:w="3967" w:type="dxa"/>
          </w:tcPr>
          <w:p>
            <w:pPr>
              <w:pStyle w:val="13"/>
              <w:spacing w:before="83" w:line="249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во вступительной беседе о том, какой была бы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жизнь человека без науч- ных достижений.</w:t>
            </w:r>
          </w:p>
          <w:p>
            <w:pPr>
              <w:pStyle w:val="13"/>
              <w:spacing w:before="5" w:line="254" w:lineRule="auto"/>
              <w:ind w:left="176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беседе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об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основных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научных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и технических достижениях в нашей </w:t>
            </w:r>
            <w:r>
              <w:rPr>
                <w:color w:val="221F1F"/>
                <w:spacing w:val="-2"/>
                <w:w w:val="110"/>
                <w:sz w:val="18"/>
              </w:rPr>
              <w:t>стране.</w:t>
            </w:r>
          </w:p>
          <w:p>
            <w:pPr>
              <w:pStyle w:val="13"/>
              <w:spacing w:line="254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Участие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в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блицопросе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«Примеры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исполь- </w:t>
            </w:r>
            <w:r>
              <w:rPr>
                <w:color w:val="221F1F"/>
                <w:w w:val="115"/>
                <w:sz w:val="18"/>
              </w:rPr>
              <w:t>зования достижений науки в повседнев- ной жизни».</w:t>
            </w:r>
          </w:p>
          <w:p>
            <w:pPr>
              <w:pStyle w:val="13"/>
              <w:spacing w:line="254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группах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дальнейшим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обобще- нием: «Плюсы и минусы научно-техни- ческого прогресса»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2268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83" w:line="247" w:lineRule="auto"/>
              <w:ind w:right="8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мир (1 час)</w:t>
            </w:r>
          </w:p>
          <w:p>
            <w:pPr>
              <w:pStyle w:val="13"/>
              <w:spacing w:before="12"/>
              <w:ind w:left="0"/>
              <w:rPr>
                <w:sz w:val="18"/>
              </w:rPr>
            </w:pPr>
          </w:p>
          <w:p>
            <w:pPr>
              <w:pStyle w:val="13"/>
              <w:spacing w:line="254" w:lineRule="auto"/>
              <w:ind w:right="32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классы:«Россия в мире»</w:t>
            </w:r>
          </w:p>
        </w:tc>
        <w:tc>
          <w:tcPr>
            <w:tcW w:w="3970" w:type="dxa"/>
            <w:vMerge w:val="restart"/>
          </w:tcPr>
          <w:p>
            <w:pPr>
              <w:pStyle w:val="13"/>
              <w:spacing w:before="84" w:line="244" w:lineRule="auto"/>
              <w:ind w:left="175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Географические особенности и природ- ные богатства России. Многочисленные народы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России.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Единый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перечень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корен- ных малочисленных народов (47 этно- сов). Российская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культура.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Чем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славится </w:t>
            </w:r>
            <w:r>
              <w:rPr>
                <w:color w:val="221F1F"/>
                <w:spacing w:val="-2"/>
                <w:w w:val="115"/>
                <w:sz w:val="18"/>
              </w:rPr>
              <w:t>Россия?</w:t>
            </w:r>
          </w:p>
        </w:tc>
        <w:tc>
          <w:tcPr>
            <w:tcW w:w="3967" w:type="dxa"/>
            <w:vMerge w:val="restart"/>
          </w:tcPr>
          <w:p>
            <w:pPr>
              <w:pStyle w:val="13"/>
              <w:spacing w:before="86" w:line="249" w:lineRule="auto"/>
              <w:ind w:left="17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Обмен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мнениями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«Что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для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вас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является удивительным в вашей стране?».</w:t>
            </w:r>
          </w:p>
          <w:p>
            <w:pPr>
              <w:pStyle w:val="13"/>
              <w:spacing w:before="2" w:line="254" w:lineRule="auto"/>
              <w:ind w:lef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Беседа о том, в чѐм причины исчезнове- ния малочисленных народов России.</w:t>
            </w:r>
          </w:p>
          <w:p>
            <w:pPr>
              <w:pStyle w:val="13"/>
              <w:spacing w:line="242" w:lineRule="auto"/>
              <w:ind w:left="176" w:right="82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Мозговой штурм: как сохранить Россию для будущих поколений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68" w:type="dxa"/>
            <w:tcBorders>
              <w:top w:val="nil"/>
              <w:left w:val="single" w:color="221F1F" w:sz="6" w:space="0"/>
            </w:tcBorders>
          </w:tcPr>
          <w:p>
            <w:pPr>
              <w:pStyle w:val="13"/>
              <w:spacing w:before="106" w:line="249" w:lineRule="auto"/>
              <w:ind w:right="32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классы:«Россия в мире»</w:t>
            </w: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</w:trPr>
        <w:tc>
          <w:tcPr>
            <w:tcW w:w="2268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3" w:line="247" w:lineRule="auto"/>
              <w:ind w:right="534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защитника Отечества (День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Армии)</w:t>
            </w:r>
          </w:p>
          <w:p>
            <w:pPr>
              <w:pStyle w:val="13"/>
              <w:spacing w:before="3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7"/>
              <w:ind w:left="0"/>
              <w:rPr>
                <w:sz w:val="18"/>
              </w:rPr>
            </w:pPr>
          </w:p>
          <w:p>
            <w:pPr>
              <w:pStyle w:val="1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1" w:line="252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«За что мне могут </w:t>
            </w:r>
            <w:r>
              <w:rPr>
                <w:color w:val="221F1F"/>
                <w:sz w:val="18"/>
              </w:rPr>
              <w:t>сказать</w:t>
            </w:r>
            <w:r>
              <w:rPr>
                <w:color w:val="221F1F"/>
                <w:spacing w:val="4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„спасибо―?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6" w:line="249" w:lineRule="auto"/>
              <w:ind w:left="175"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День защитника Отечества: историче- ские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традиции.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Профессия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военного: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кто еѐ выбирает сегодня.</w:t>
            </w:r>
          </w:p>
          <w:p>
            <w:pPr>
              <w:pStyle w:val="13"/>
              <w:spacing w:before="4" w:line="254" w:lineRule="auto"/>
              <w:ind w:left="175" w:right="15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Смекалка в военном деле. Задачи армии в мирное время</w:t>
            </w:r>
          </w:p>
        </w:tc>
        <w:tc>
          <w:tcPr>
            <w:tcW w:w="3967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/>
              <w:ind w:left="17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</w:t>
            </w:r>
            <w:r>
              <w:rPr>
                <w:color w:val="221F1F"/>
                <w:spacing w:val="6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30"/>
                <w:w w:val="110"/>
                <w:sz w:val="18"/>
              </w:rPr>
              <w:t xml:space="preserve">  </w:t>
            </w:r>
            <w:r>
              <w:rPr>
                <w:color w:val="221F1F"/>
                <w:w w:val="110"/>
                <w:sz w:val="18"/>
              </w:rPr>
              <w:t>интеллектуальной</w:t>
            </w:r>
            <w:r>
              <w:rPr>
                <w:color w:val="221F1F"/>
                <w:spacing w:val="32"/>
                <w:w w:val="110"/>
                <w:sz w:val="18"/>
              </w:rPr>
              <w:t xml:space="preserve">  </w:t>
            </w:r>
            <w:r>
              <w:rPr>
                <w:color w:val="221F1F"/>
                <w:spacing w:val="-2"/>
                <w:w w:val="110"/>
                <w:sz w:val="18"/>
              </w:rPr>
              <w:t>разминке</w:t>
            </w:r>
          </w:p>
          <w:p>
            <w:pPr>
              <w:pStyle w:val="13"/>
              <w:spacing w:before="14" w:line="249" w:lineRule="auto"/>
              <w:ind w:left="176" w:right="14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«Что вы знаете о Дне защитника Отече- </w:t>
            </w:r>
            <w:r>
              <w:rPr>
                <w:color w:val="221F1F"/>
                <w:spacing w:val="-2"/>
                <w:w w:val="115"/>
                <w:sz w:val="18"/>
              </w:rPr>
              <w:t>ства».</w:t>
            </w:r>
          </w:p>
          <w:p>
            <w:pPr>
              <w:pStyle w:val="13"/>
              <w:spacing w:before="2" w:line="254" w:lineRule="auto"/>
              <w:ind w:left="176" w:right="15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дискуссии о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причинах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выбора профессии военного.</w:t>
            </w:r>
          </w:p>
          <w:p>
            <w:pPr>
              <w:pStyle w:val="13"/>
              <w:spacing w:line="252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парах: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знакомство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 примерами военных действий, в кото- рых выручала смекалка.</w:t>
            </w:r>
          </w:p>
        </w:tc>
      </w:tr>
    </w:tbl>
    <w:p>
      <w:pPr>
        <w:spacing w:after="0" w:line="252" w:lineRule="auto"/>
        <w:jc w:val="both"/>
        <w:rPr>
          <w:sz w:val="18"/>
        </w:rPr>
        <w:sectPr>
          <w:headerReference r:id="rId76" w:type="even"/>
          <w:footerReference r:id="rId77" w:type="even"/>
          <w:pgSz w:w="12020" w:h="9190" w:orient="landscape"/>
          <w:pgMar w:top="1200" w:right="66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2268" w:type="dxa"/>
            <w:tcBorders>
              <w:left w:val="single" w:color="221F1F" w:sz="6" w:space="0"/>
            </w:tcBorders>
          </w:tcPr>
          <w:p>
            <w:pPr>
              <w:pStyle w:val="13"/>
              <w:spacing w:before="81" w:line="247" w:lineRule="auto"/>
              <w:ind w:right="19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(ко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Дню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защитника </w:t>
            </w:r>
            <w:r>
              <w:rPr>
                <w:color w:val="221F1F"/>
                <w:spacing w:val="-2"/>
                <w:w w:val="115"/>
                <w:sz w:val="18"/>
              </w:rPr>
              <w:t>Отечества)</w:t>
            </w:r>
          </w:p>
          <w:p>
            <w:pPr>
              <w:pStyle w:val="13"/>
              <w:spacing w:before="14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6" w:line="247" w:lineRule="auto"/>
              <w:ind w:right="38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«Тот,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кто</w:t>
            </w:r>
            <w:r>
              <w:rPr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не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может благодарить, не может и получать </w:t>
            </w:r>
            <w:r>
              <w:rPr>
                <w:color w:val="221F1F"/>
                <w:spacing w:val="-2"/>
                <w:w w:val="110"/>
                <w:sz w:val="18"/>
              </w:rPr>
              <w:t>благодарность»</w:t>
            </w:r>
          </w:p>
        </w:tc>
        <w:tc>
          <w:tcPr>
            <w:tcW w:w="3968" w:type="dxa"/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13"/>
              <w:spacing w:before="81" w:line="247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беседе о том, как жители Рос- сии выражают свою благодарность за- щитникам Отечества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2268" w:type="dxa"/>
            <w:tcBorders>
              <w:left w:val="single" w:color="221F1F" w:sz="6" w:space="0"/>
            </w:tcBorders>
          </w:tcPr>
          <w:p>
            <w:pPr>
              <w:pStyle w:val="13"/>
              <w:spacing w:before="83"/>
              <w:ind w:right="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Забота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о</w:t>
            </w:r>
            <w:r>
              <w:rPr>
                <w:rFonts w:ascii="Cambria" w:hAnsi="Cambria"/>
                <w:b/>
                <w:color w:val="221F1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каждом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4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«Включайся!»</w:t>
            </w:r>
          </w:p>
          <w:p>
            <w:pPr>
              <w:pStyle w:val="13"/>
              <w:spacing w:before="14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«Мы</w:t>
            </w:r>
            <w:r>
              <w:rPr>
                <w:color w:val="221F1F"/>
                <w:spacing w:val="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всѐ</w:t>
            </w:r>
            <w:r>
              <w:rPr>
                <w:color w:val="221F1F"/>
                <w:spacing w:val="11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можем»</w:t>
            </w:r>
          </w:p>
        </w:tc>
        <w:tc>
          <w:tcPr>
            <w:tcW w:w="3968" w:type="dxa"/>
          </w:tcPr>
          <w:p>
            <w:pPr>
              <w:pStyle w:val="13"/>
              <w:spacing w:before="82"/>
              <w:ind w:left="17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Мотивация</w:t>
            </w:r>
            <w:r>
              <w:rPr>
                <w:color w:val="221F1F"/>
                <w:spacing w:val="2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добрых</w:t>
            </w:r>
            <w:r>
              <w:rPr>
                <w:color w:val="221F1F"/>
                <w:spacing w:val="23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дел.</w:t>
            </w:r>
          </w:p>
          <w:p>
            <w:pPr>
              <w:pStyle w:val="13"/>
              <w:spacing w:before="6" w:line="247" w:lineRule="auto"/>
              <w:ind w:left="175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Подлинность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намерений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тебя внутри. Проблемы, с которыми сталки- ваются добрые люди</w:t>
            </w:r>
          </w:p>
        </w:tc>
        <w:tc>
          <w:tcPr>
            <w:tcW w:w="3970" w:type="dxa"/>
          </w:tcPr>
          <w:p>
            <w:pPr>
              <w:pStyle w:val="13"/>
              <w:spacing w:before="82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игре «Незаконченное предло- жение», во время которой каждый школь- ник продолжает предложение «Я делаю добрые дела, потому что…». По итогам игры — участие в обсуждении разных мотивов совершения добрых дел.</w:t>
            </w:r>
          </w:p>
          <w:p>
            <w:pPr>
              <w:pStyle w:val="13"/>
              <w:spacing w:before="2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дебатах: «Делать добро — это значит не делать зло»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2268" w:type="dxa"/>
            <w:tcBorders>
              <w:left w:val="single" w:color="221F1F" w:sz="6" w:space="0"/>
            </w:tcBorders>
          </w:tcPr>
          <w:p>
            <w:pPr>
              <w:pStyle w:val="13"/>
              <w:spacing w:before="86"/>
              <w:ind w:right="1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Международный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женский день</w:t>
            </w:r>
          </w:p>
          <w:p>
            <w:pPr>
              <w:pStyle w:val="13"/>
              <w:spacing w:before="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4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«Мамина</w:t>
            </w:r>
            <w:r>
              <w:rPr>
                <w:color w:val="221F1F"/>
                <w:spacing w:val="23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карьера»</w:t>
            </w:r>
          </w:p>
          <w:p>
            <w:pPr>
              <w:pStyle w:val="13"/>
              <w:spacing w:before="14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6" w:line="247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«Мужских</w:t>
            </w:r>
            <w:r>
              <w:rPr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женских профессий больше </w:t>
            </w:r>
            <w:r>
              <w:rPr>
                <w:color w:val="221F1F"/>
                <w:spacing w:val="-4"/>
                <w:w w:val="110"/>
                <w:sz w:val="18"/>
              </w:rPr>
              <w:t>нет?»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84" w:line="247" w:lineRule="auto"/>
              <w:ind w:left="175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Связь праздника 8 Марта с именем Кла- ры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Цеткин.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Освоение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женщинами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«муж- ских» профессий.</w:t>
            </w:r>
          </w:p>
          <w:p>
            <w:pPr>
              <w:pStyle w:val="13"/>
              <w:spacing w:before="1" w:line="247" w:lineRule="auto"/>
              <w:ind w:left="175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Традиционность подхода «мужчина — добытчик, женщина — хранительница очага»: изменились ли роли?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4" w:line="244" w:lineRule="auto"/>
              <w:ind w:left="177" w:right="14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во вступительной беседе об истории праздника 8 Марта.</w:t>
            </w:r>
          </w:p>
          <w:p>
            <w:pPr>
              <w:pStyle w:val="13"/>
              <w:spacing w:before="5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 в группах: как научно-техниче- ский прогресс помог женщине выбирать ранее «мужские» профессии.</w:t>
            </w:r>
          </w:p>
          <w:p>
            <w:pPr>
              <w:pStyle w:val="13"/>
              <w:spacing w:before="3" w:line="244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дебатах о роли женщины в се- мье и в обществе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68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64" w:line="19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Гимн</w:t>
            </w:r>
            <w:r>
              <w:rPr>
                <w:rFonts w:ascii="Cambria" w:hAnsi="Cambria"/>
                <w:b/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10"/>
                <w:sz w:val="18"/>
              </w:rPr>
              <w:t>России</w:t>
            </w:r>
          </w:p>
        </w:tc>
        <w:tc>
          <w:tcPr>
            <w:tcW w:w="3968" w:type="dxa"/>
            <w:tcBorders>
              <w:top w:val="single" w:color="221F1F" w:sz="6" w:space="0"/>
              <w:bottom w:val="nil"/>
            </w:tcBorders>
          </w:tcPr>
          <w:p>
            <w:pPr>
              <w:pStyle w:val="13"/>
              <w:spacing w:before="67" w:line="189" w:lineRule="exact"/>
              <w:ind w:left="185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Сергей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Владимирович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Михалков</w:t>
            </w:r>
            <w:r>
              <w:rPr>
                <w:color w:val="221F1F"/>
                <w:spacing w:val="2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19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поэт,</w:t>
            </w:r>
          </w:p>
        </w:tc>
        <w:tc>
          <w:tcPr>
            <w:tcW w:w="3970" w:type="dxa"/>
            <w:tcBorders>
              <w:top w:val="single" w:color="221F1F" w:sz="6" w:space="0"/>
              <w:bottom w:val="nil"/>
            </w:tcBorders>
          </w:tcPr>
          <w:p>
            <w:pPr>
              <w:pStyle w:val="13"/>
              <w:spacing w:before="67" w:line="189" w:lineRule="exact"/>
              <w:ind w:left="17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Самостоятельная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работа:</w:t>
            </w:r>
            <w:r>
              <w:rPr>
                <w:color w:val="221F1F"/>
                <w:spacing w:val="6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знакомство</w:t>
            </w:r>
            <w:r>
              <w:rPr>
                <w:color w:val="221F1F"/>
                <w:spacing w:val="6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10"/>
                <w:w w:val="115"/>
                <w:sz w:val="18"/>
              </w:rPr>
              <w:t>с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1" w:line="19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(110</w:t>
            </w:r>
            <w:r>
              <w:rPr>
                <w:rFonts w:ascii="Cambria" w:hAnsi="Cambria"/>
                <w:b/>
                <w:color w:val="221F1F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лет</w:t>
            </w:r>
            <w:r>
              <w:rPr>
                <w:rFonts w:ascii="Cambria" w:hAnsi="Cambria"/>
                <w:b/>
                <w:color w:val="221F1F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со</w:t>
            </w:r>
            <w:r>
              <w:rPr>
                <w:rFonts w:ascii="Cambria" w:hAnsi="Cambria"/>
                <w:b/>
                <w:color w:val="221F1F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5"/>
                <w:w w:val="105"/>
                <w:sz w:val="18"/>
              </w:rPr>
              <w:t>дня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spacing w:before="4" w:line="189" w:lineRule="exact"/>
              <w:ind w:left="18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драматург,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баснописец,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сказочник,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сати-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spacing w:before="4" w:line="189" w:lineRule="exact"/>
              <w:ind w:left="17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ключевыми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моментами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С.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В.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5"/>
                <w:w w:val="115"/>
                <w:sz w:val="18"/>
              </w:rPr>
              <w:t>Ми-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1" w:line="192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рождения</w:t>
            </w:r>
            <w:r>
              <w:rPr>
                <w:rFonts w:ascii="Cambria" w:hAnsi="Cambria"/>
                <w:b/>
                <w:color w:val="221F1F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совет­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spacing w:before="4" w:line="189" w:lineRule="exact"/>
              <w:ind w:left="175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рик,</w:t>
            </w:r>
            <w:r>
              <w:rPr>
                <w:color w:val="221F1F"/>
                <w:spacing w:val="2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сценарист,</w:t>
            </w:r>
            <w:r>
              <w:rPr>
                <w:color w:val="221F1F"/>
                <w:spacing w:val="3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общественный</w:t>
            </w:r>
            <w:r>
              <w:rPr>
                <w:color w:val="221F1F"/>
                <w:spacing w:val="32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деятель.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spacing w:before="4" w:line="189" w:lineRule="exact"/>
              <w:ind w:left="177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халкова.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1" w:line="201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ского</w:t>
            </w:r>
            <w:r>
              <w:rPr>
                <w:rFonts w:ascii="Cambria" w:hAnsi="Cambria"/>
                <w:b/>
                <w:color w:val="221F1F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писателя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spacing w:before="4" w:line="198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Страсть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С.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В.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Михалкова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стихотворче-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spacing w:before="4" w:line="198" w:lineRule="exact"/>
              <w:ind w:left="17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группах: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предположим,</w:t>
            </w:r>
            <w:r>
              <w:rPr>
                <w:color w:val="221F1F"/>
                <w:spacing w:val="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вам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5"/>
                <w:w w:val="115"/>
                <w:sz w:val="18"/>
              </w:rPr>
              <w:t>по-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поэта,</w:t>
            </w:r>
            <w:r>
              <w:rPr>
                <w:rFonts w:ascii="Cambria" w:hAnsi="Cambria"/>
                <w:b/>
                <w:color w:val="221F1F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автора</w:t>
            </w:r>
            <w:r>
              <w:rPr>
                <w:rFonts w:ascii="Cambria" w:hAnsi="Cambria"/>
                <w:b/>
                <w:color w:val="221F1F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слов</w:t>
            </w:r>
          </w:p>
        </w:tc>
        <w:tc>
          <w:tcPr>
            <w:tcW w:w="3968" w:type="dxa"/>
            <w:tcBorders>
              <w:top w:val="nil"/>
              <w:bottom w:val="single" w:color="221F1F" w:sz="6" w:space="0"/>
            </w:tcBorders>
          </w:tcPr>
          <w:p>
            <w:pPr>
              <w:pStyle w:val="13"/>
              <w:spacing w:before="10"/>
              <w:ind w:left="185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ству.</w:t>
            </w:r>
            <w:r>
              <w:rPr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Работа</w:t>
            </w:r>
            <w:r>
              <w:rPr>
                <w:color w:val="221F1F"/>
                <w:spacing w:val="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армейской</w:t>
            </w:r>
            <w:r>
              <w:rPr>
                <w:color w:val="221F1F"/>
                <w:spacing w:val="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печати</w:t>
            </w:r>
            <w:r>
              <w:rPr>
                <w:color w:val="221F1F"/>
                <w:spacing w:val="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во</w:t>
            </w:r>
            <w:r>
              <w:rPr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время</w:t>
            </w:r>
          </w:p>
        </w:tc>
        <w:tc>
          <w:tcPr>
            <w:tcW w:w="3970" w:type="dxa"/>
            <w:tcBorders>
              <w:top w:val="nil"/>
              <w:bottom w:val="single" w:color="221F1F" w:sz="6" w:space="0"/>
            </w:tcBorders>
          </w:tcPr>
          <w:p>
            <w:pPr>
              <w:pStyle w:val="13"/>
              <w:spacing w:before="10"/>
              <w:ind w:left="17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ручили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создать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личную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страничку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5"/>
                <w:w w:val="115"/>
                <w:sz w:val="18"/>
              </w:rPr>
              <w:t>Ми-</w:t>
            </w:r>
          </w:p>
        </w:tc>
      </w:tr>
    </w:tbl>
    <w:p>
      <w:pPr>
        <w:spacing w:after="0"/>
        <w:rPr>
          <w:sz w:val="18"/>
        </w:rPr>
        <w:sectPr>
          <w:headerReference r:id="rId78" w:type="default"/>
          <w:footerReference r:id="rId79" w:type="default"/>
          <w:pgSz w:w="12020" w:h="9190" w:orient="landscape"/>
          <w:pgMar w:top="740" w:right="66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70"/>
        <w:gridCol w:w="3967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8" w:type="dxa"/>
          </w:tcPr>
          <w:p>
            <w:pPr>
              <w:pStyle w:val="13"/>
              <w:spacing w:before="54"/>
              <w:ind w:left="24" w:right="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70" w:type="dxa"/>
          </w:tcPr>
          <w:p>
            <w:pPr>
              <w:pStyle w:val="13"/>
              <w:spacing w:before="54"/>
              <w:ind w:left="9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67" w:type="dxa"/>
          </w:tcPr>
          <w:p>
            <w:pPr>
              <w:pStyle w:val="13"/>
              <w:spacing w:before="54"/>
              <w:ind w:left="80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2"/>
                <w:w w:val="80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0"/>
                <w:sz w:val="18"/>
              </w:rPr>
              <w:t>школьников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2268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83" w:line="249" w:lineRule="auto"/>
              <w:ind w:right="2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гимнов</w:t>
            </w:r>
            <w:r>
              <w:rPr>
                <w:rFonts w:ascii="Cambria" w:hAnsi="Cambria"/>
                <w:b/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 xml:space="preserve">Российской </w:t>
            </w:r>
            <w:r>
              <w:rPr>
                <w:rFonts w:ascii="Cambria" w:hAnsi="Cambria"/>
                <w:b/>
                <w:color w:val="221F1F"/>
                <w:w w:val="115"/>
                <w:sz w:val="18"/>
              </w:rPr>
              <w:t>Федерации</w:t>
            </w:r>
            <w:r>
              <w:rPr>
                <w:rFonts w:ascii="Cambria" w:hAnsi="Cambria"/>
                <w:b/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5"/>
                <w:sz w:val="18"/>
              </w:rPr>
              <w:t>СССР С. В. Михалкова)</w:t>
            </w:r>
            <w:r>
              <w:rPr>
                <w:rFonts w:ascii="Cambria" w:hAnsi="Cambria"/>
                <w:b/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5"/>
                <w:sz w:val="18"/>
              </w:rPr>
              <w:t>(1 час)</w:t>
            </w:r>
          </w:p>
          <w:p>
            <w:pPr>
              <w:pStyle w:val="13"/>
              <w:spacing w:before="160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«Гимн</w:t>
            </w:r>
            <w:r>
              <w:rPr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России»</w:t>
            </w:r>
          </w:p>
        </w:tc>
        <w:tc>
          <w:tcPr>
            <w:tcW w:w="3970" w:type="dxa"/>
            <w:vMerge w:val="restart"/>
          </w:tcPr>
          <w:p>
            <w:pPr>
              <w:pStyle w:val="13"/>
              <w:spacing w:before="81" w:line="254" w:lineRule="auto"/>
              <w:ind w:left="175"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Великой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Отечественной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войны.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Решение правительства России о смене гимна. Вторая редакция текста гимна</w:t>
            </w:r>
          </w:p>
        </w:tc>
        <w:tc>
          <w:tcPr>
            <w:tcW w:w="3967" w:type="dxa"/>
            <w:vMerge w:val="restart"/>
          </w:tcPr>
          <w:p>
            <w:pPr>
              <w:pStyle w:val="13"/>
              <w:spacing w:before="81" w:line="256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халкова в Интернете. Какую информа- цию вы бы в неѐ поместили?</w:t>
            </w:r>
          </w:p>
          <w:p>
            <w:pPr>
              <w:pStyle w:val="13"/>
              <w:spacing w:line="254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Участие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в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беседе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о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том,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почему,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несмотря </w:t>
            </w:r>
            <w:r>
              <w:rPr>
                <w:color w:val="221F1F"/>
                <w:w w:val="115"/>
                <w:sz w:val="18"/>
              </w:rPr>
              <w:t>на большое количество претендентов, для последней редакции гимна выбрали стихи именно С. В. Михалкова?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268" w:type="dxa"/>
            <w:tcBorders>
              <w:top w:val="nil"/>
              <w:left w:val="single" w:color="221F1F" w:sz="6" w:space="0"/>
            </w:tcBorders>
          </w:tcPr>
          <w:p>
            <w:pPr>
              <w:pStyle w:val="13"/>
              <w:spacing w:before="7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4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«Гимн</w:t>
            </w:r>
            <w:r>
              <w:rPr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России»</w:t>
            </w: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2268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52" w:lineRule="auto"/>
              <w:ind w:right="1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воссоединения Крыма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Россией</w:t>
            </w:r>
          </w:p>
          <w:p>
            <w:pPr>
              <w:pStyle w:val="13"/>
              <w:spacing w:line="20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3" w:line="254" w:lineRule="auto"/>
              <w:ind w:right="772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 xml:space="preserve">«Путешествие </w:t>
            </w:r>
            <w:r>
              <w:rPr>
                <w:color w:val="221F1F"/>
                <w:w w:val="110"/>
                <w:sz w:val="18"/>
              </w:rPr>
              <w:t>по Крыму»</w:t>
            </w:r>
          </w:p>
          <w:p>
            <w:pPr>
              <w:pStyle w:val="13"/>
              <w:spacing w:before="16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1" w:line="256" w:lineRule="auto"/>
              <w:ind w:right="191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«Крым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на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карте России»</w:t>
            </w:r>
          </w:p>
        </w:tc>
        <w:tc>
          <w:tcPr>
            <w:tcW w:w="3970" w:type="dxa"/>
          </w:tcPr>
          <w:p>
            <w:pPr>
              <w:pStyle w:val="13"/>
              <w:spacing w:before="81" w:line="254" w:lineRule="auto"/>
              <w:ind w:left="175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Красивейший полуостров с богатой исто- рией. История Крымского полуострова. Значение Крыма. Достопримечательно- сти Крыма</w:t>
            </w:r>
          </w:p>
        </w:tc>
        <w:tc>
          <w:tcPr>
            <w:tcW w:w="3967" w:type="dxa"/>
          </w:tcPr>
          <w:p>
            <w:pPr>
              <w:pStyle w:val="13"/>
              <w:tabs>
                <w:tab w:val="left" w:pos="1044"/>
                <w:tab w:val="left" w:pos="2298"/>
                <w:tab w:val="left" w:pos="3162"/>
              </w:tabs>
              <w:spacing w:before="81" w:line="254" w:lineRule="auto"/>
              <w:ind w:left="176" w:right="15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 беседе о географическом поло- </w:t>
            </w:r>
            <w:r>
              <w:rPr>
                <w:color w:val="221F1F"/>
                <w:w w:val="115"/>
                <w:sz w:val="18"/>
              </w:rPr>
              <w:t>жении Крыма с использованием карты. Самостоятельная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изучению информации по истории Крыма. Работа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 группах с обобщением: что с древних </w:t>
            </w:r>
            <w:r>
              <w:rPr>
                <w:color w:val="221F1F"/>
                <w:spacing w:val="-2"/>
                <w:w w:val="115"/>
                <w:sz w:val="18"/>
              </w:rPr>
              <w:t>времѐн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2"/>
                <w:w w:val="115"/>
                <w:sz w:val="18"/>
              </w:rPr>
              <w:t>привлекало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2"/>
                <w:w w:val="115"/>
                <w:sz w:val="18"/>
              </w:rPr>
              <w:t>разные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6"/>
                <w:w w:val="115"/>
                <w:sz w:val="18"/>
              </w:rPr>
              <w:t xml:space="preserve">народы </w:t>
            </w:r>
            <w:r>
              <w:rPr>
                <w:color w:val="221F1F"/>
                <w:w w:val="115"/>
                <w:sz w:val="18"/>
              </w:rPr>
              <w:t>в Крымском полуострове?</w:t>
            </w:r>
          </w:p>
          <w:p>
            <w:pPr>
              <w:pStyle w:val="13"/>
              <w:spacing w:before="5" w:line="254" w:lineRule="auto"/>
              <w:ind w:lef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Обмен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мнениями: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бы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рекомендо- вали посетить в Крыму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</w:trPr>
        <w:tc>
          <w:tcPr>
            <w:tcW w:w="2268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3" w:line="252" w:lineRule="auto"/>
              <w:ind w:right="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Всемирный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день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театра</w:t>
            </w:r>
          </w:p>
          <w:p>
            <w:pPr>
              <w:pStyle w:val="13"/>
              <w:spacing w:line="20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3" w:line="254" w:lineRule="auto"/>
              <w:ind w:right="74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«Как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построить </w:t>
            </w:r>
            <w:r>
              <w:rPr>
                <w:color w:val="221F1F"/>
                <w:spacing w:val="-2"/>
                <w:w w:val="110"/>
                <w:sz w:val="18"/>
              </w:rPr>
              <w:t>диалог</w:t>
            </w: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с</w:t>
            </w:r>
            <w:r>
              <w:rPr>
                <w:color w:val="221F1F"/>
                <w:spacing w:val="13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искусством?»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4" w:lineRule="auto"/>
              <w:ind w:left="175" w:right="14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Сила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театрального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искусства.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Читка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пьес — особый жанр театрального искус- ства. Кино и театр: аргументы за и про-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тив</w:t>
            </w:r>
          </w:p>
        </w:tc>
        <w:tc>
          <w:tcPr>
            <w:tcW w:w="3967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4" w:lineRule="auto"/>
              <w:ind w:left="176" w:right="14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во вступительной беседе о пер- вом походе в театр, о тематике постано- вок, которые интересно смотреть.</w:t>
            </w:r>
          </w:p>
          <w:p>
            <w:pPr>
              <w:pStyle w:val="13"/>
              <w:spacing w:before="4" w:line="254" w:lineRule="auto"/>
              <w:ind w:left="176" w:right="148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обсуждении ожиданий от похо- да в театр.</w:t>
            </w:r>
          </w:p>
          <w:p>
            <w:pPr>
              <w:pStyle w:val="13"/>
              <w:spacing w:line="254" w:lineRule="auto"/>
              <w:ind w:left="176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Рассказ педагога о читке пьес в разных театрах, где после спектакля-читки идѐт обсуждение со зрителями.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headerReference r:id="rId80" w:type="even"/>
          <w:footerReference r:id="rId81" w:type="even"/>
          <w:pgSz w:w="12020" w:h="9190" w:orient="landscape"/>
          <w:pgMar w:top="1200" w:right="66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2268" w:type="dxa"/>
            <w:tcBorders>
              <w:left w:val="single" w:color="221F1F" w:sz="6" w:space="0"/>
            </w:tcBorders>
          </w:tcPr>
          <w:p>
            <w:pPr>
              <w:pStyle w:val="13"/>
              <w:spacing w:before="8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 w:line="247" w:lineRule="auto"/>
              <w:ind w:right="390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«Искусство —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одно из средств различения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доброго от злого».</w:t>
            </w:r>
          </w:p>
          <w:p>
            <w:pPr>
              <w:pStyle w:val="13"/>
              <w:spacing w:before="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(Л.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Толстой)</w:t>
            </w:r>
          </w:p>
        </w:tc>
        <w:tc>
          <w:tcPr>
            <w:tcW w:w="3968" w:type="dxa"/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13"/>
              <w:spacing w:before="81" w:line="247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</w:t>
            </w:r>
            <w:r>
              <w:rPr>
                <w:color w:val="221F1F"/>
                <w:spacing w:val="3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3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дебатах:</w:t>
            </w:r>
            <w:r>
              <w:rPr>
                <w:color w:val="221F1F"/>
                <w:spacing w:val="3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«Кино</w:t>
            </w:r>
            <w:r>
              <w:rPr>
                <w:color w:val="221F1F"/>
                <w:spacing w:val="3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</w:t>
            </w:r>
            <w:r>
              <w:rPr>
                <w:color w:val="221F1F"/>
                <w:spacing w:val="3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театр:</w:t>
            </w:r>
            <w:r>
              <w:rPr>
                <w:color w:val="221F1F"/>
                <w:spacing w:val="3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аргу- менты за и против»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268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космонавтики.</w:t>
            </w:r>
          </w:p>
          <w:p>
            <w:pPr>
              <w:pStyle w:val="13"/>
              <w:spacing w:line="214" w:lineRule="exact"/>
              <w:ind w:right="6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Мы</w:t>
            </w:r>
            <w:r>
              <w:rPr>
                <w:rFonts w:ascii="Cambria" w:hAnsi="Cambria"/>
                <w:b/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—</w:t>
            </w:r>
            <w:r>
              <w:rPr>
                <w:rFonts w:ascii="Cambria" w:hAnsi="Cambria"/>
                <w:b/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первые (1 час)</w:t>
            </w:r>
          </w:p>
        </w:tc>
        <w:tc>
          <w:tcPr>
            <w:tcW w:w="3968" w:type="dxa"/>
            <w:tcBorders>
              <w:bottom w:val="nil"/>
            </w:tcBorders>
          </w:tcPr>
          <w:p>
            <w:pPr>
              <w:pStyle w:val="13"/>
              <w:spacing w:before="81" w:line="247" w:lineRule="auto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Главные</w:t>
            </w:r>
            <w:r>
              <w:rPr>
                <w:color w:val="221F1F"/>
                <w:spacing w:val="3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события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истории</w:t>
            </w:r>
            <w:r>
              <w:rPr>
                <w:color w:val="221F1F"/>
                <w:spacing w:val="3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покорения </w:t>
            </w:r>
            <w:r>
              <w:rPr>
                <w:color w:val="221F1F"/>
                <w:w w:val="110"/>
                <w:sz w:val="18"/>
              </w:rPr>
              <w:t>космоса.</w:t>
            </w:r>
            <w:r>
              <w:rPr>
                <w:color w:val="221F1F"/>
                <w:spacing w:val="6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Отечественные</w:t>
            </w:r>
            <w:r>
              <w:rPr>
                <w:color w:val="221F1F"/>
                <w:spacing w:val="6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космонавты-</w:t>
            </w:r>
            <w:r>
              <w:rPr>
                <w:color w:val="221F1F"/>
                <w:spacing w:val="-5"/>
                <w:w w:val="110"/>
                <w:sz w:val="18"/>
              </w:rPr>
              <w:t>ре-</w:t>
            </w:r>
          </w:p>
          <w:p>
            <w:pPr>
              <w:pStyle w:val="13"/>
              <w:spacing w:before="1" w:line="193" w:lineRule="exact"/>
              <w:ind w:left="175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кордсмены.</w:t>
            </w:r>
          </w:p>
        </w:tc>
        <w:tc>
          <w:tcPr>
            <w:tcW w:w="3970" w:type="dxa"/>
            <w:vMerge w:val="restart"/>
          </w:tcPr>
          <w:p>
            <w:pPr>
              <w:pStyle w:val="13"/>
              <w:spacing w:before="81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во вступительной беседе об ос- новных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исторических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событиях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космо- навтике.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Самостоятельная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груп- пах:</w:t>
            </w:r>
            <w:r>
              <w:rPr>
                <w:color w:val="221F1F"/>
                <w:spacing w:val="3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найти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Интернете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информацию о космонавте и сделать сообщение для </w:t>
            </w:r>
            <w:r>
              <w:rPr>
                <w:color w:val="221F1F"/>
                <w:w w:val="110"/>
                <w:sz w:val="18"/>
              </w:rPr>
              <w:t xml:space="preserve">одноклассников (Герман Титов, Валенти- на Терешкова, Алексей Леонов, Светлана </w:t>
            </w:r>
            <w:r>
              <w:rPr>
                <w:color w:val="221F1F"/>
                <w:w w:val="115"/>
                <w:sz w:val="18"/>
              </w:rPr>
              <w:t>Савицкая,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Валерий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Поляков,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Елена Кон- дакова, Сергей Крикалѐв, Геннадий Па- далка, Анатолий Соловьѐв).</w:t>
            </w:r>
          </w:p>
          <w:p>
            <w:pPr>
              <w:pStyle w:val="13"/>
              <w:spacing w:before="10" w:line="244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беседе о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трудном процессе под- готовки к полѐту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14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 w:line="189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«Трудно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ли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быть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spacing w:line="244" w:lineRule="auto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Подготовка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полѐту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многолетний </w:t>
            </w:r>
            <w:r>
              <w:rPr>
                <w:color w:val="221F1F"/>
                <w:spacing w:val="-2"/>
                <w:w w:val="115"/>
                <w:sz w:val="18"/>
              </w:rPr>
              <w:t>процесс</w:t>
            </w: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201" w:lineRule="exact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великим?»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71" w:line="188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8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«Истории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великих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84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людей,</w:t>
            </w:r>
            <w:r>
              <w:rPr>
                <w:color w:val="221F1F"/>
                <w:spacing w:val="1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которые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меня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83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впечатлили»</w:t>
            </w:r>
            <w:r>
              <w:rPr>
                <w:color w:val="221F1F"/>
                <w:spacing w:val="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(ко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5"/>
                <w:w w:val="110"/>
                <w:sz w:val="18"/>
              </w:rPr>
              <w:t>Дню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268" w:type="dxa"/>
            <w:tcBorders>
              <w:top w:val="nil"/>
              <w:left w:val="single" w:color="221F1F" w:sz="6" w:space="0"/>
            </w:tcBorders>
          </w:tcPr>
          <w:p>
            <w:pPr>
              <w:pStyle w:val="13"/>
              <w:spacing w:line="200" w:lineRule="exact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космонавтики)</w:t>
            </w:r>
          </w:p>
        </w:tc>
        <w:tc>
          <w:tcPr>
            <w:tcW w:w="3968" w:type="dxa"/>
            <w:tcBorders>
              <w:top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2268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85"/>
              <w:ind w:right="1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Память о</w:t>
            </w:r>
            <w:r>
              <w:rPr>
                <w:rFonts w:ascii="Cambria" w:hAnsi="Cambria"/>
                <w:b/>
                <w:color w:val="221F1F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геноциде советского народа нацистами и их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пособниками</w:t>
            </w:r>
          </w:p>
          <w:p>
            <w:pPr>
              <w:pStyle w:val="13"/>
              <w:spacing w:before="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5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ind w:right="19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«Пока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жива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история, жива память…»</w:t>
            </w:r>
          </w:p>
        </w:tc>
        <w:tc>
          <w:tcPr>
            <w:tcW w:w="3968" w:type="dxa"/>
            <w:tcBorders>
              <w:bottom w:val="nil"/>
            </w:tcBorders>
          </w:tcPr>
          <w:p>
            <w:pPr>
              <w:pStyle w:val="13"/>
              <w:spacing w:before="83" w:line="247" w:lineRule="auto"/>
              <w:ind w:left="175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Появление термина «геноцид». Геноцид советского народа и народов Европы во время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Второй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мировой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войны.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Междуна- родный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военный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трибунал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Нюрнберге. Конвенция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ООН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предупреждении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пре- ступления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геноцида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наказании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него. Геноцид в современном мире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13"/>
              <w:spacing w:before="83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Участие в беседе о том, какими призна- </w:t>
            </w:r>
            <w:r>
              <w:rPr>
                <w:color w:val="221F1F"/>
                <w:spacing w:val="-2"/>
                <w:w w:val="115"/>
                <w:sz w:val="18"/>
              </w:rPr>
              <w:t>ками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характеризуется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геноцид.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Составле- ние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«облака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тегов»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понятию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«геноцид». </w:t>
            </w:r>
            <w:r>
              <w:rPr>
                <w:color w:val="221F1F"/>
                <w:w w:val="115"/>
                <w:sz w:val="18"/>
              </w:rPr>
              <w:t xml:space="preserve">Участие в беседе о Нюрнбергском про- цессе. Участие в дискуссии о причинах </w:t>
            </w:r>
            <w:r>
              <w:rPr>
                <w:color w:val="221F1F"/>
                <w:spacing w:val="-2"/>
                <w:w w:val="115"/>
                <w:sz w:val="18"/>
              </w:rPr>
              <w:t>геноцида и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способах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его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предотвращения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7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«Есть такие вещи, которые нельзя </w:t>
            </w:r>
            <w:r>
              <w:rPr>
                <w:color w:val="221F1F"/>
                <w:spacing w:val="-2"/>
                <w:w w:val="110"/>
                <w:sz w:val="18"/>
              </w:rPr>
              <w:t>простить?»</w:t>
            </w:r>
          </w:p>
        </w:tc>
        <w:tc>
          <w:tcPr>
            <w:tcW w:w="3968" w:type="dxa"/>
            <w:tcBorders>
              <w:top w:val="nil"/>
              <w:bottom w:val="single" w:color="221F1F" w:sz="6" w:space="0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single" w:color="221F1F" w:sz="6" w:space="0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r:id="rId82" w:type="default"/>
          <w:footerReference r:id="rId83" w:type="default"/>
          <w:pgSz w:w="12020" w:h="9190" w:orient="landscape"/>
          <w:pgMar w:top="740" w:right="66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70"/>
        <w:gridCol w:w="3967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68" w:type="dxa"/>
          </w:tcPr>
          <w:p>
            <w:pPr>
              <w:pStyle w:val="13"/>
              <w:spacing w:before="54"/>
              <w:ind w:left="24" w:right="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70" w:type="dxa"/>
          </w:tcPr>
          <w:p>
            <w:pPr>
              <w:pStyle w:val="13"/>
              <w:spacing w:before="54"/>
              <w:ind w:left="9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67" w:type="dxa"/>
          </w:tcPr>
          <w:p>
            <w:pPr>
              <w:pStyle w:val="13"/>
              <w:spacing w:before="54"/>
              <w:ind w:left="80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2"/>
                <w:w w:val="80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0"/>
                <w:sz w:val="18"/>
              </w:rPr>
              <w:t>школьников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2268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83" w:line="254" w:lineRule="auto"/>
              <w:ind w:right="1021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Земли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(Экология)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6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8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«Зелѐные</w:t>
            </w:r>
          </w:p>
          <w:p>
            <w:pPr>
              <w:pStyle w:val="13"/>
              <w:spacing w:before="17" w:line="259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привычки» — сохраним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природу </w:t>
            </w:r>
            <w:r>
              <w:rPr>
                <w:color w:val="221F1F"/>
                <w:spacing w:val="-2"/>
                <w:w w:val="110"/>
                <w:sz w:val="18"/>
              </w:rPr>
              <w:t>вместе</w:t>
            </w:r>
          </w:p>
        </w:tc>
        <w:tc>
          <w:tcPr>
            <w:tcW w:w="3970" w:type="dxa"/>
            <w:vMerge w:val="restart"/>
          </w:tcPr>
          <w:p>
            <w:pPr>
              <w:pStyle w:val="13"/>
              <w:spacing w:before="81" w:line="259" w:lineRule="auto"/>
              <w:ind w:left="175" w:right="148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День Земли — призыв задуматься о со- хранности планеты. Экологические про- блемы как следствие безответственного поведения человека.</w:t>
            </w:r>
          </w:p>
          <w:p>
            <w:pPr>
              <w:pStyle w:val="13"/>
              <w:spacing w:before="4"/>
              <w:ind w:left="17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Соблюдать</w:t>
            </w:r>
            <w:r>
              <w:rPr>
                <w:color w:val="221F1F"/>
                <w:spacing w:val="1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эко-правила</w:t>
            </w:r>
            <w:r>
              <w:rPr>
                <w:color w:val="221F1F"/>
                <w:spacing w:val="2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не</w:t>
            </w:r>
            <w:r>
              <w:rPr>
                <w:color w:val="221F1F"/>
                <w:spacing w:val="2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так</w:t>
            </w:r>
            <w:r>
              <w:rPr>
                <w:color w:val="221F1F"/>
                <w:spacing w:val="16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сложно</w:t>
            </w:r>
          </w:p>
        </w:tc>
        <w:tc>
          <w:tcPr>
            <w:tcW w:w="3967" w:type="dxa"/>
            <w:vMerge w:val="restart"/>
          </w:tcPr>
          <w:p>
            <w:pPr>
              <w:pStyle w:val="13"/>
              <w:spacing w:before="81" w:line="259" w:lineRule="auto"/>
              <w:ind w:left="176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во вступительной беседе об истории появления праздника День Зем- ли.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Обсуждение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экологических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проблем, существующих в России, и роли людей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их появлении.</w:t>
            </w:r>
          </w:p>
          <w:p>
            <w:pPr>
              <w:pStyle w:val="13"/>
              <w:spacing w:before="4" w:line="259" w:lineRule="auto"/>
              <w:ind w:left="176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группах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составлению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общего списка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эко-правил,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которые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легко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может соблюдать каждый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268" w:type="dxa"/>
            <w:tcBorders>
              <w:top w:val="nil"/>
              <w:left w:val="single" w:color="221F1F" w:sz="6" w:space="0"/>
            </w:tcBorders>
          </w:tcPr>
          <w:p>
            <w:pPr>
              <w:pStyle w:val="13"/>
              <w:spacing w:before="112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8" w:line="259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«Сохраним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планету для будущих </w:t>
            </w:r>
            <w:r>
              <w:rPr>
                <w:color w:val="221F1F"/>
                <w:spacing w:val="-2"/>
                <w:w w:val="110"/>
                <w:sz w:val="18"/>
              </w:rPr>
              <w:t>поколений»</w:t>
            </w: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68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68" w:line="220" w:lineRule="atLeast"/>
              <w:ind w:right="10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труда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</w:tc>
        <w:tc>
          <w:tcPr>
            <w:tcW w:w="3970" w:type="dxa"/>
            <w:tcBorders>
              <w:bottom w:val="nil"/>
            </w:tcBorders>
          </w:tcPr>
          <w:p>
            <w:pPr>
              <w:pStyle w:val="13"/>
              <w:spacing w:before="81"/>
              <w:ind w:left="175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История</w:t>
            </w:r>
            <w:r>
              <w:rPr>
                <w:color w:val="221F1F"/>
                <w:spacing w:val="3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Праздника</w:t>
            </w:r>
            <w:r>
              <w:rPr>
                <w:color w:val="221F1F"/>
                <w:spacing w:val="3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труда.</w:t>
            </w:r>
          </w:p>
          <w:p>
            <w:pPr>
              <w:pStyle w:val="13"/>
              <w:spacing w:before="19" w:line="202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Труд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это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право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или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обязанность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чело-</w:t>
            </w:r>
          </w:p>
        </w:tc>
        <w:tc>
          <w:tcPr>
            <w:tcW w:w="3967" w:type="dxa"/>
            <w:tcBorders>
              <w:bottom w:val="nil"/>
            </w:tcBorders>
          </w:tcPr>
          <w:p>
            <w:pPr>
              <w:pStyle w:val="13"/>
              <w:spacing w:before="68" w:line="220" w:lineRule="atLeast"/>
              <w:ind w:left="176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Вступительная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Празд- ника труда.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spacing w:before="3" w:line="199" w:lineRule="exact"/>
              <w:ind w:left="175"/>
              <w:rPr>
                <w:sz w:val="18"/>
              </w:rPr>
            </w:pPr>
            <w:r>
              <w:rPr>
                <w:color w:val="221F1F"/>
                <w:spacing w:val="-4"/>
                <w:w w:val="115"/>
                <w:sz w:val="18"/>
              </w:rPr>
              <w:t>века?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spacing w:before="1" w:line="201" w:lineRule="exact"/>
              <w:ind w:left="17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</w:t>
            </w:r>
            <w:r>
              <w:rPr>
                <w:color w:val="221F1F"/>
                <w:spacing w:val="2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2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дискуссии</w:t>
            </w:r>
            <w:r>
              <w:rPr>
                <w:color w:val="221F1F"/>
                <w:spacing w:val="2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«Труд</w:t>
            </w:r>
            <w:r>
              <w:rPr>
                <w:color w:val="221F1F"/>
                <w:spacing w:val="2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2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это</w:t>
            </w:r>
            <w:r>
              <w:rPr>
                <w:color w:val="221F1F"/>
                <w:spacing w:val="29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право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4" w:line="199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spacing w:before="4" w:line="19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мечты.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Жизненно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важные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навыки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spacing w:before="4" w:line="199" w:lineRule="exact"/>
              <w:ind w:left="17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или</w:t>
            </w:r>
            <w:r>
              <w:rPr>
                <w:color w:val="221F1F"/>
                <w:spacing w:val="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обязанность</w:t>
            </w:r>
            <w:r>
              <w:rPr>
                <w:color w:val="221F1F"/>
                <w:spacing w:val="13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человека?».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4" w:line="199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«Как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проявить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5"/>
                <w:sz w:val="18"/>
              </w:rPr>
              <w:t>себя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spacing w:before="4" w:line="199" w:lineRule="exact"/>
              <w:ind w:left="17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Мозговой</w:t>
            </w:r>
            <w:r>
              <w:rPr>
                <w:color w:val="221F1F"/>
                <w:spacing w:val="1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штурм</w:t>
            </w:r>
            <w:r>
              <w:rPr>
                <w:color w:val="221F1F"/>
                <w:spacing w:val="1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1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обсуждение</w:t>
            </w:r>
            <w:r>
              <w:rPr>
                <w:color w:val="221F1F"/>
                <w:spacing w:val="2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критери-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7" w:line="198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способности?»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spacing w:before="4" w:line="200" w:lineRule="exact"/>
              <w:ind w:left="17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ев</w:t>
            </w:r>
            <w:r>
              <w:rPr>
                <w:color w:val="221F1F"/>
                <w:spacing w:val="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работы</w:t>
            </w:r>
            <w:r>
              <w:rPr>
                <w:color w:val="221F1F"/>
                <w:spacing w:val="11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мечты.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spacing w:before="3" w:line="200" w:lineRule="exact"/>
              <w:ind w:left="17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Блицопрос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«Владеете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ли</w:t>
            </w:r>
            <w:r>
              <w:rPr>
                <w:color w:val="221F1F"/>
                <w:spacing w:val="1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вы</w:t>
            </w:r>
            <w:r>
              <w:rPr>
                <w:color w:val="221F1F"/>
                <w:spacing w:val="13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элементар-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5" w:line="200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spacing w:before="5" w:line="200" w:lineRule="exact"/>
              <w:ind w:left="17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ными</w:t>
            </w:r>
            <w:r>
              <w:rPr>
                <w:color w:val="221F1F"/>
                <w:spacing w:val="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трудовыми</w:t>
            </w:r>
            <w:r>
              <w:rPr>
                <w:color w:val="221F1F"/>
                <w:spacing w:val="9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навыками?»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5" w:line="199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«Если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ты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умеешь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4" w:line="199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использовать</w:t>
            </w:r>
            <w:r>
              <w:rPr>
                <w:color w:val="221F1F"/>
                <w:spacing w:val="23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минуту,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4" w:line="199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ты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зря</w:t>
            </w:r>
            <w:r>
              <w:rPr>
                <w:color w:val="221F1F"/>
                <w:spacing w:val="4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проведѐшь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4" w:line="200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час,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день,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5"/>
                <w:w w:val="115"/>
                <w:sz w:val="18"/>
              </w:rPr>
              <w:t>всю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5" w:line="199" w:lineRule="exact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жизнь».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6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4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(А.</w:t>
            </w:r>
            <w:r>
              <w:rPr>
                <w:color w:val="221F1F"/>
                <w:spacing w:val="31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Солженицын)</w:t>
            </w:r>
          </w:p>
        </w:tc>
        <w:tc>
          <w:tcPr>
            <w:tcW w:w="3970" w:type="dxa"/>
            <w:tcBorders>
              <w:top w:val="nil"/>
              <w:bottom w:val="single" w:color="221F1F" w:sz="6" w:space="0"/>
            </w:tcBorders>
          </w:tcPr>
          <w:p>
            <w:pPr>
              <w:pStyle w:val="13"/>
              <w:ind w:left="0"/>
              <w:rPr>
                <w:sz w:val="18"/>
              </w:rPr>
            </w:pPr>
          </w:p>
        </w:tc>
        <w:tc>
          <w:tcPr>
            <w:tcW w:w="3967" w:type="dxa"/>
            <w:tcBorders>
              <w:top w:val="nil"/>
              <w:bottom w:val="single" w:color="221F1F" w:sz="6" w:space="0"/>
            </w:tcBorders>
          </w:tcPr>
          <w:p>
            <w:pPr>
              <w:pStyle w:val="13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r:id="rId84" w:type="even"/>
          <w:footerReference r:id="rId85" w:type="even"/>
          <w:pgSz w:w="12020" w:h="9190" w:orient="landscape"/>
          <w:pgMar w:top="1200" w:right="66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268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83"/>
              <w:ind w:right="3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 Победы. Бессмертный</w:t>
            </w:r>
            <w:r>
              <w:rPr>
                <w:rFonts w:ascii="Cambria" w:hAnsi="Cambria"/>
                <w:b/>
                <w:color w:val="221F1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полк</w:t>
            </w:r>
          </w:p>
          <w:p>
            <w:pPr>
              <w:pStyle w:val="13"/>
              <w:spacing w:before="3" w:line="19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</w:tc>
        <w:tc>
          <w:tcPr>
            <w:tcW w:w="3968" w:type="dxa"/>
            <w:tcBorders>
              <w:bottom w:val="nil"/>
            </w:tcBorders>
          </w:tcPr>
          <w:p>
            <w:pPr>
              <w:pStyle w:val="13"/>
              <w:spacing w:before="81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История</w:t>
            </w:r>
            <w:r>
              <w:rPr>
                <w:color w:val="221F1F"/>
                <w:spacing w:val="1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появления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праздника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День</w:t>
            </w:r>
            <w:r>
              <w:rPr>
                <w:color w:val="221F1F"/>
                <w:spacing w:val="1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5"/>
                <w:w w:val="115"/>
                <w:sz w:val="18"/>
              </w:rPr>
              <w:t>По-</w:t>
            </w:r>
          </w:p>
          <w:p>
            <w:pPr>
              <w:pStyle w:val="13"/>
              <w:spacing w:line="210" w:lineRule="atLeas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беды. Поисковое движение России. Мо- гила</w:t>
            </w:r>
            <w:r>
              <w:rPr>
                <w:color w:val="221F1F"/>
                <w:spacing w:val="6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Неизвестного</w:t>
            </w:r>
            <w:r>
              <w:rPr>
                <w:color w:val="221F1F"/>
                <w:spacing w:val="5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Солдата.</w:t>
            </w:r>
            <w:r>
              <w:rPr>
                <w:color w:val="221F1F"/>
                <w:spacing w:val="5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Семейные</w:t>
            </w:r>
          </w:p>
        </w:tc>
        <w:tc>
          <w:tcPr>
            <w:tcW w:w="3970" w:type="dxa"/>
            <w:vMerge w:val="restart"/>
          </w:tcPr>
          <w:p>
            <w:pPr>
              <w:pStyle w:val="13"/>
              <w:spacing w:before="81" w:line="247" w:lineRule="auto"/>
              <w:ind w:left="177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во вступительной беседе об истории появления праздника День По- беды.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том,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застав- ляет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тысячи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заниматься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поиском и захоронением останков погибших за- щитников Отечества?</w:t>
            </w:r>
          </w:p>
          <w:p>
            <w:pPr>
              <w:pStyle w:val="13"/>
              <w:spacing w:before="3" w:line="247" w:lineRule="auto"/>
              <w:ind w:left="177" w:right="15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Обмен мнениями: есть ли в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вашей семье традиция отмечать День Победы?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138" w:line="188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spacing w:line="199" w:lineRule="exact"/>
              <w:ind w:left="175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традиции празднования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Дня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Победы</w:t>
            </w: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81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«Подвиг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остаѐтся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82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подвигом,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даже</w:t>
            </w:r>
            <w:r>
              <w:rPr>
                <w:color w:val="221F1F"/>
                <w:spacing w:val="1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если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84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его</w:t>
            </w:r>
            <w:r>
              <w:rPr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некому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воспеть…»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84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(неизвестные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 герои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83" w:lineRule="exact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Великой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82" w:lineRule="exact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Отечественной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201" w:lineRule="exact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войны)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69" w:line="189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8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«Словом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5"/>
                <w:sz w:val="18"/>
              </w:rPr>
              <w:t>можно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82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убить,</w:t>
            </w:r>
            <w:r>
              <w:rPr>
                <w:color w:val="221F1F"/>
                <w:spacing w:val="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словом</w:t>
            </w:r>
            <w:r>
              <w:rPr>
                <w:color w:val="221F1F"/>
                <w:spacing w:val="9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можно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спасти,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словом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84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можно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полки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5"/>
                <w:w w:val="115"/>
                <w:sz w:val="18"/>
              </w:rPr>
              <w:t>за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4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268" w:type="dxa"/>
            <w:tcBorders>
              <w:top w:val="nil"/>
              <w:left w:val="single" w:color="221F1F" w:sz="6" w:space="0"/>
            </w:tcBorders>
          </w:tcPr>
          <w:p>
            <w:pPr>
              <w:pStyle w:val="13"/>
              <w:spacing w:line="202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собой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повести...»</w:t>
            </w:r>
          </w:p>
        </w:tc>
        <w:tc>
          <w:tcPr>
            <w:tcW w:w="3968" w:type="dxa"/>
            <w:tcBorders>
              <w:top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268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83" w:line="242" w:lineRule="auto"/>
              <w:ind w:right="7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детских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общественных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организаций</w:t>
            </w:r>
          </w:p>
          <w:p>
            <w:pPr>
              <w:pStyle w:val="13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</w:tc>
        <w:tc>
          <w:tcPr>
            <w:tcW w:w="3968" w:type="dxa"/>
            <w:tcBorders>
              <w:bottom w:val="nil"/>
            </w:tcBorders>
          </w:tcPr>
          <w:p>
            <w:pPr>
              <w:pStyle w:val="13"/>
              <w:spacing w:before="81" w:line="247" w:lineRule="auto"/>
              <w:ind w:left="175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19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мая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1922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г. —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день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рождения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пионер- ской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организации.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Цель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еѐ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создания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деятельность.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Распад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пионерской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орга-</w:t>
            </w:r>
          </w:p>
          <w:p>
            <w:pPr>
              <w:pStyle w:val="13"/>
              <w:spacing w:line="187" w:lineRule="exact"/>
              <w:ind w:left="17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низации.</w:t>
            </w:r>
            <w:r>
              <w:rPr>
                <w:color w:val="221F1F"/>
                <w:spacing w:val="72"/>
                <w:w w:val="15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Причины,</w:t>
            </w:r>
            <w:r>
              <w:rPr>
                <w:color w:val="221F1F"/>
                <w:spacing w:val="74"/>
                <w:w w:val="15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74"/>
                <w:w w:val="150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которым</w:t>
            </w:r>
            <w:r>
              <w:rPr>
                <w:color w:val="221F1F"/>
                <w:spacing w:val="75"/>
                <w:w w:val="15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5"/>
                <w:sz w:val="18"/>
              </w:rPr>
              <w:t>дети</w:t>
            </w:r>
          </w:p>
        </w:tc>
        <w:tc>
          <w:tcPr>
            <w:tcW w:w="3970" w:type="dxa"/>
            <w:vMerge w:val="restart"/>
            <w:tcBorders>
              <w:bottom w:val="single" w:color="221F1F" w:sz="6" w:space="0"/>
            </w:tcBorders>
          </w:tcPr>
          <w:p>
            <w:pPr>
              <w:pStyle w:val="13"/>
              <w:spacing w:before="81" w:line="24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во вступительной беседе о пио- нерской организации.</w:t>
            </w:r>
          </w:p>
          <w:p>
            <w:pPr>
              <w:pStyle w:val="13"/>
              <w:spacing w:before="5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дискуссии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том,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какое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должно быть детское общественное объедине- ние, чтобы вам захотелось в него всту- </w:t>
            </w:r>
            <w:r>
              <w:rPr>
                <w:color w:val="221F1F"/>
                <w:spacing w:val="-4"/>
                <w:w w:val="115"/>
                <w:sz w:val="18"/>
              </w:rPr>
              <w:t>пить.</w:t>
            </w:r>
          </w:p>
          <w:p>
            <w:pPr>
              <w:pStyle w:val="13"/>
              <w:spacing w:before="5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мозговом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штурме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выдвиже- нию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причин,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которым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дети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объединя- </w:t>
            </w:r>
            <w:r>
              <w:rPr>
                <w:color w:val="221F1F"/>
                <w:spacing w:val="-4"/>
                <w:w w:val="115"/>
                <w:sz w:val="18"/>
              </w:rPr>
              <w:t>ются.</w:t>
            </w:r>
          </w:p>
          <w:p>
            <w:pPr>
              <w:pStyle w:val="13"/>
              <w:spacing w:before="1" w:line="244" w:lineRule="auto"/>
              <w:ind w:left="177" w:right="15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беседе о том, какие бывают детские общественные объединения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134" w:line="185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spacing w:line="197" w:lineRule="exact"/>
              <w:ind w:left="175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объединяются</w:t>
            </w:r>
          </w:p>
        </w:tc>
        <w:tc>
          <w:tcPr>
            <w:tcW w:w="3970" w:type="dxa"/>
            <w:vMerge w:val="continue"/>
            <w:tcBorders>
              <w:top w:val="nil"/>
              <w:bottom w:val="single" w:color="221F1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78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«Может</w:t>
            </w:r>
            <w:r>
              <w:rPr>
                <w:color w:val="221F1F"/>
                <w:spacing w:val="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ли</w:t>
            </w:r>
            <w:r>
              <w:rPr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быть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2"/>
              </w:rPr>
            </w:pPr>
          </w:p>
        </w:tc>
        <w:tc>
          <w:tcPr>
            <w:tcW w:w="3970" w:type="dxa"/>
            <w:vMerge w:val="continue"/>
            <w:tcBorders>
              <w:top w:val="nil"/>
              <w:bottom w:val="single" w:color="221F1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79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Тимур</w:t>
            </w:r>
            <w:r>
              <w:rPr>
                <w:color w:val="221F1F"/>
                <w:spacing w:val="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</w:t>
            </w:r>
            <w:r>
              <w:rPr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его</w:t>
            </w:r>
            <w:r>
              <w:rPr>
                <w:color w:val="221F1F"/>
                <w:spacing w:val="11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команда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2"/>
              </w:rPr>
            </w:pPr>
          </w:p>
        </w:tc>
        <w:tc>
          <w:tcPr>
            <w:tcW w:w="3970" w:type="dxa"/>
            <w:vMerge w:val="continue"/>
            <w:tcBorders>
              <w:top w:val="nil"/>
              <w:bottom w:val="single" w:color="221F1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99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2022</w:t>
            </w:r>
            <w:r>
              <w:rPr>
                <w:color w:val="221F1F"/>
                <w:spacing w:val="7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году?»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  <w:vMerge w:val="continue"/>
            <w:tcBorders>
              <w:top w:val="nil"/>
              <w:bottom w:val="single" w:color="221F1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before="64" w:line="185" w:lineRule="exac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8"/>
              </w:rPr>
            </w:pPr>
          </w:p>
        </w:tc>
        <w:tc>
          <w:tcPr>
            <w:tcW w:w="3970" w:type="dxa"/>
            <w:vMerge w:val="continue"/>
            <w:tcBorders>
              <w:top w:val="nil"/>
              <w:bottom w:val="single" w:color="221F1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77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«Какие</w:t>
            </w:r>
            <w:r>
              <w:rPr>
                <w:color w:val="221F1F"/>
                <w:spacing w:val="2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существуют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2"/>
              </w:rPr>
            </w:pPr>
          </w:p>
        </w:tc>
        <w:tc>
          <w:tcPr>
            <w:tcW w:w="3970" w:type="dxa"/>
            <w:vMerge w:val="continue"/>
            <w:tcBorders>
              <w:top w:val="nil"/>
              <w:bottom w:val="single" w:color="221F1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77" w:lineRule="exact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детские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2"/>
              </w:rPr>
            </w:pPr>
          </w:p>
        </w:tc>
        <w:tc>
          <w:tcPr>
            <w:tcW w:w="3970" w:type="dxa"/>
            <w:vMerge w:val="continue"/>
            <w:tcBorders>
              <w:top w:val="nil"/>
              <w:bottom w:val="single" w:color="221F1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nil"/>
            </w:tcBorders>
          </w:tcPr>
          <w:p>
            <w:pPr>
              <w:pStyle w:val="13"/>
              <w:spacing w:line="177" w:lineRule="exact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общественные</w:t>
            </w:r>
          </w:p>
        </w:tc>
        <w:tc>
          <w:tcPr>
            <w:tcW w:w="3968" w:type="dxa"/>
            <w:tcBorders>
              <w:top w:val="nil"/>
              <w:bottom w:val="nil"/>
            </w:tcBorders>
          </w:tcPr>
          <w:p>
            <w:pPr>
              <w:pStyle w:val="13"/>
              <w:ind w:left="0"/>
              <w:rPr>
                <w:sz w:val="12"/>
              </w:rPr>
            </w:pPr>
          </w:p>
        </w:tc>
        <w:tc>
          <w:tcPr>
            <w:tcW w:w="3970" w:type="dxa"/>
            <w:vMerge w:val="continue"/>
            <w:tcBorders>
              <w:top w:val="nil"/>
              <w:bottom w:val="single" w:color="221F1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268" w:type="dxa"/>
            <w:tcBorders>
              <w:top w:val="nil"/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line="199" w:lineRule="exact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организации?»</w:t>
            </w:r>
          </w:p>
        </w:tc>
        <w:tc>
          <w:tcPr>
            <w:tcW w:w="3968" w:type="dxa"/>
            <w:tcBorders>
              <w:top w:val="nil"/>
              <w:bottom w:val="single" w:color="221F1F" w:sz="6" w:space="0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  <w:vMerge w:val="continue"/>
            <w:tcBorders>
              <w:top w:val="nil"/>
              <w:bottom w:val="single" w:color="221F1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r:id="rId86" w:type="default"/>
          <w:footerReference r:id="rId87" w:type="default"/>
          <w:pgSz w:w="12020" w:h="9190" w:orient="landscape"/>
          <w:pgMar w:top="740" w:right="660" w:bottom="280" w:left="920" w:header="0" w:footer="0" w:gutter="0"/>
          <w:cols w:space="720" w:num="1"/>
        </w:sectPr>
      </w:pPr>
    </w:p>
    <w:p>
      <w:pPr>
        <w:spacing w:before="86"/>
        <w:ind w:left="0" w:right="134" w:firstLine="0"/>
        <w:jc w:val="right"/>
        <w:rPr>
          <w:rFonts w:ascii="Georgia" w:hAnsi="Georgia"/>
          <w:i/>
          <w:sz w:val="20"/>
        </w:rPr>
      </w:pPr>
      <w:r>
        <w:rPr>
          <w:rFonts w:ascii="Georgia" w:hAnsi="Georgia"/>
          <w:i/>
          <w:color w:val="221F1F"/>
          <w:spacing w:val="-2"/>
          <w:sz w:val="20"/>
        </w:rPr>
        <w:t>Окончание</w:t>
      </w:r>
    </w:p>
    <w:p>
      <w:pPr>
        <w:pStyle w:val="10"/>
        <w:spacing w:before="8"/>
        <w:jc w:val="left"/>
        <w:rPr>
          <w:rFonts w:ascii="Georgia"/>
          <w:i/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3970"/>
        <w:gridCol w:w="3967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268" w:type="dxa"/>
          </w:tcPr>
          <w:p>
            <w:pPr>
              <w:pStyle w:val="13"/>
              <w:spacing w:before="54"/>
              <w:ind w:left="24" w:right="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70" w:type="dxa"/>
          </w:tcPr>
          <w:p>
            <w:pPr>
              <w:pStyle w:val="13"/>
              <w:spacing w:before="54"/>
              <w:ind w:left="97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67" w:type="dxa"/>
          </w:tcPr>
          <w:p>
            <w:pPr>
              <w:pStyle w:val="13"/>
              <w:spacing w:before="54"/>
              <w:ind w:left="802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2"/>
                <w:w w:val="80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0"/>
                <w:sz w:val="18"/>
              </w:rPr>
              <w:t>школьников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2268" w:type="dxa"/>
            <w:tcBorders>
              <w:left w:val="single" w:color="221F1F" w:sz="6" w:space="0"/>
            </w:tcBorders>
          </w:tcPr>
          <w:p>
            <w:pPr>
              <w:pStyle w:val="13"/>
              <w:spacing w:before="85" w:line="247" w:lineRule="auto"/>
              <w:ind w:right="9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Про</w:t>
            </w:r>
            <w:r>
              <w:rPr>
                <w:rFonts w:ascii="Cambria" w:hAnsi="Cambria"/>
                <w:b/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счастье (1 час)</w:t>
            </w:r>
          </w:p>
          <w:p>
            <w:pPr>
              <w:pStyle w:val="13"/>
              <w:spacing w:before="19"/>
              <w:ind w:left="0"/>
              <w:rPr>
                <w:rFonts w:ascii="Georgia"/>
                <w:i/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5–7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2" w:line="256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«Что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человеку</w:t>
            </w:r>
            <w:r>
              <w:rPr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нужно для счастья?»</w:t>
            </w:r>
          </w:p>
          <w:p>
            <w:pPr>
              <w:pStyle w:val="13"/>
              <w:spacing w:before="13"/>
              <w:ind w:left="0"/>
              <w:rPr>
                <w:rFonts w:ascii="Georgia"/>
                <w:i/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8–9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4" w:line="254" w:lineRule="auto"/>
              <w:ind w:right="19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«Дай каждому дню шанс стать самым лучшим в твоей жизни».</w:t>
            </w:r>
            <w:r>
              <w:rPr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(Марк</w:t>
            </w:r>
            <w:r>
              <w:rPr>
                <w:color w:val="221F1F"/>
                <w:spacing w:val="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Твен).</w:t>
            </w:r>
          </w:p>
        </w:tc>
        <w:tc>
          <w:tcPr>
            <w:tcW w:w="3970" w:type="dxa"/>
          </w:tcPr>
          <w:p>
            <w:pPr>
              <w:pStyle w:val="13"/>
              <w:spacing w:before="83" w:line="256" w:lineRule="auto"/>
              <w:ind w:left="175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Разные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представления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счастье.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Слагае- мые счастья. Рецепт счастливой жизни</w:t>
            </w:r>
          </w:p>
        </w:tc>
        <w:tc>
          <w:tcPr>
            <w:tcW w:w="3967" w:type="dxa"/>
          </w:tcPr>
          <w:p>
            <w:pPr>
              <w:pStyle w:val="13"/>
              <w:spacing w:before="83"/>
              <w:ind w:left="17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Игра</w:t>
            </w:r>
            <w:r>
              <w:rPr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«Согласен</w:t>
            </w:r>
            <w:r>
              <w:rPr>
                <w:color w:val="221F1F"/>
                <w:spacing w:val="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не</w:t>
            </w:r>
            <w:r>
              <w:rPr>
                <w:color w:val="221F1F"/>
                <w:spacing w:val="11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согласен».</w:t>
            </w:r>
          </w:p>
          <w:p>
            <w:pPr>
              <w:pStyle w:val="13"/>
              <w:spacing w:before="14" w:line="254" w:lineRule="auto"/>
              <w:ind w:left="176" w:right="14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группах: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обсуждение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дальней- шим обобщением вопроса «Из чего со- стоит счастье?».</w:t>
            </w:r>
          </w:p>
          <w:p>
            <w:pPr>
              <w:pStyle w:val="13"/>
              <w:spacing w:before="3"/>
              <w:ind w:left="17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Обсуждение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притчи</w:t>
            </w:r>
            <w:r>
              <w:rPr>
                <w:color w:val="221F1F"/>
                <w:spacing w:val="1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</w:t>
            </w:r>
            <w:r>
              <w:rPr>
                <w:color w:val="221F1F"/>
                <w:spacing w:val="15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счастье.</w:t>
            </w:r>
          </w:p>
          <w:p>
            <w:pPr>
              <w:pStyle w:val="13"/>
              <w:spacing w:before="11" w:line="254" w:lineRule="auto"/>
              <w:ind w:left="176" w:right="143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 дискуссии: «Слагаемые сча- стья: любовь; семья; успех; самореализа- ция; финансовое благополучие. Этого </w:t>
            </w:r>
            <w:r>
              <w:rPr>
                <w:color w:val="221F1F"/>
                <w:spacing w:val="-2"/>
                <w:w w:val="110"/>
                <w:sz w:val="18"/>
              </w:rPr>
              <w:t>достаточно?»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headerReference r:id="rId88" w:type="even"/>
          <w:footerReference r:id="rId89" w:type="even"/>
          <w:pgSz w:w="12020" w:h="9190" w:orient="landscape"/>
          <w:pgMar w:top="900" w:right="660" w:bottom="280" w:left="920" w:header="0" w:footer="0" w:gutter="0"/>
          <w:cols w:space="720" w:num="1"/>
        </w:sectPr>
      </w:pPr>
    </w:p>
    <w:p>
      <w:pPr>
        <w:pStyle w:val="2"/>
        <w:tabs>
          <w:tab w:val="left" w:pos="960"/>
          <w:tab w:val="left" w:pos="7370"/>
        </w:tabs>
        <w:ind w:left="0" w:right="223"/>
      </w:pPr>
      <w:r>
        <w:rPr>
          <w:rFonts w:ascii="Times New Roman" w:hAnsi="Times New Roman"/>
          <w:color w:val="221F1F"/>
          <w:shd w:val="clear" w:color="auto" w:fill="E6E7E8"/>
        </w:rPr>
        <w:tab/>
      </w:r>
      <w:r>
        <w:rPr>
          <w:color w:val="221F1F"/>
          <w:shd w:val="clear" w:color="auto" w:fill="E6E7E8"/>
        </w:rPr>
        <w:t>СРЕДНЕЕ</w:t>
      </w:r>
      <w:r>
        <w:rPr>
          <w:color w:val="221F1F"/>
          <w:spacing w:val="60"/>
          <w:shd w:val="clear" w:color="auto" w:fill="E6E7E8"/>
        </w:rPr>
        <w:t xml:space="preserve"> </w:t>
      </w:r>
      <w:r>
        <w:rPr>
          <w:color w:val="221F1F"/>
          <w:shd w:val="clear" w:color="auto" w:fill="E6E7E8"/>
        </w:rPr>
        <w:t>ОБЩЕЕ</w:t>
      </w:r>
      <w:r>
        <w:rPr>
          <w:color w:val="221F1F"/>
          <w:spacing w:val="60"/>
          <w:shd w:val="clear" w:color="auto" w:fill="E6E7E8"/>
        </w:rPr>
        <w:t xml:space="preserve"> </w:t>
      </w:r>
      <w:r>
        <w:rPr>
          <w:color w:val="221F1F"/>
          <w:spacing w:val="-2"/>
          <w:shd w:val="clear" w:color="auto" w:fill="E6E7E8"/>
        </w:rPr>
        <w:t>ОБРАЗОВАНИЕ</w:t>
      </w:r>
      <w:r>
        <w:rPr>
          <w:color w:val="221F1F"/>
          <w:shd w:val="clear" w:color="auto" w:fill="E6E7E8"/>
        </w:rPr>
        <w:tab/>
      </w:r>
    </w:p>
    <w:p>
      <w:pPr>
        <w:pStyle w:val="10"/>
        <w:spacing w:before="303"/>
        <w:jc w:val="left"/>
        <w:rPr>
          <w:rFonts w:ascii="Trebuchet MS"/>
          <w:sz w:val="36"/>
        </w:rPr>
      </w:pPr>
    </w:p>
    <w:p>
      <w:pPr>
        <w:pStyle w:val="4"/>
        <w:spacing w:line="247" w:lineRule="auto"/>
        <w:ind w:left="1972" w:right="2201" w:firstLine="4"/>
      </w:pPr>
      <w:r>
        <w:t xml:space="preserve">СОДЕРЖАНИЕ КУРСА </w:t>
      </w:r>
      <w:r>
        <w:rPr>
          <w:w w:val="90"/>
        </w:rPr>
        <w:t>ВНЕУРОЧНОЙ ДЕЯТЕЛЬНОСТИ</w:t>
      </w:r>
    </w:p>
    <w:p>
      <w:pPr>
        <w:pStyle w:val="10"/>
        <w:spacing w:before="163" w:line="252" w:lineRule="auto"/>
        <w:ind w:left="112" w:firstLine="283"/>
        <w:jc w:val="left"/>
      </w:pPr>
      <w:r>
        <w:rPr>
          <w:color w:val="221F1F"/>
          <w:w w:val="110"/>
        </w:rPr>
        <w:t>Знакомство с платформой «Россия — страна возможностей». Люди с ак- тивной жизненной позицией.</w:t>
      </w:r>
    </w:p>
    <w:p>
      <w:pPr>
        <w:pStyle w:val="10"/>
        <w:spacing w:before="4" w:line="252" w:lineRule="auto"/>
        <w:ind w:left="112" w:firstLine="283"/>
        <w:jc w:val="left"/>
      </w:pPr>
      <w:r>
        <w:rPr>
          <w:color w:val="221F1F"/>
          <w:w w:val="110"/>
        </w:rPr>
        <w:t>Родина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—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место,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где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ты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родился.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Патриотизм.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Настоящая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любовь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под- крепляется делами.</w:t>
      </w:r>
    </w:p>
    <w:p>
      <w:pPr>
        <w:pStyle w:val="10"/>
        <w:spacing w:before="4"/>
        <w:ind w:left="395"/>
        <w:jc w:val="left"/>
      </w:pPr>
      <w:r>
        <w:rPr>
          <w:color w:val="221F1F"/>
          <w:w w:val="110"/>
        </w:rPr>
        <w:t>Космос</w:t>
      </w:r>
      <w:r>
        <w:rPr>
          <w:color w:val="221F1F"/>
          <w:spacing w:val="22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20"/>
          <w:w w:val="110"/>
        </w:rPr>
        <w:t xml:space="preserve"> </w:t>
      </w:r>
      <w:r>
        <w:rPr>
          <w:color w:val="221F1F"/>
          <w:w w:val="110"/>
        </w:rPr>
        <w:t>космонавтика.</w:t>
      </w:r>
      <w:r>
        <w:rPr>
          <w:color w:val="221F1F"/>
          <w:spacing w:val="25"/>
          <w:w w:val="110"/>
        </w:rPr>
        <w:t xml:space="preserve"> </w:t>
      </w:r>
      <w:r>
        <w:rPr>
          <w:color w:val="221F1F"/>
          <w:w w:val="110"/>
        </w:rPr>
        <w:t>Гражданский</w:t>
      </w:r>
      <w:r>
        <w:rPr>
          <w:color w:val="221F1F"/>
          <w:spacing w:val="22"/>
          <w:w w:val="110"/>
        </w:rPr>
        <w:t xml:space="preserve"> </w:t>
      </w:r>
      <w:r>
        <w:rPr>
          <w:color w:val="221F1F"/>
          <w:w w:val="110"/>
        </w:rPr>
        <w:t>подвиг</w:t>
      </w:r>
      <w:r>
        <w:rPr>
          <w:color w:val="221F1F"/>
          <w:spacing w:val="23"/>
          <w:w w:val="110"/>
        </w:rPr>
        <w:t xml:space="preserve"> </w:t>
      </w:r>
      <w:r>
        <w:rPr>
          <w:color w:val="221F1F"/>
          <w:w w:val="110"/>
        </w:rPr>
        <w:t>К.</w:t>
      </w:r>
      <w:r>
        <w:rPr>
          <w:color w:val="221F1F"/>
          <w:spacing w:val="21"/>
          <w:w w:val="110"/>
        </w:rPr>
        <w:t xml:space="preserve"> </w:t>
      </w:r>
      <w:r>
        <w:rPr>
          <w:color w:val="221F1F"/>
          <w:w w:val="110"/>
        </w:rPr>
        <w:t>Э.</w:t>
      </w:r>
      <w:r>
        <w:rPr>
          <w:color w:val="221F1F"/>
          <w:spacing w:val="21"/>
          <w:w w:val="110"/>
        </w:rPr>
        <w:t xml:space="preserve"> </w:t>
      </w:r>
      <w:r>
        <w:rPr>
          <w:color w:val="221F1F"/>
          <w:spacing w:val="-2"/>
          <w:w w:val="110"/>
        </w:rPr>
        <w:t>Циолковского.</w:t>
      </w:r>
    </w:p>
    <w:p>
      <w:pPr>
        <w:pStyle w:val="10"/>
        <w:spacing w:before="16" w:line="252" w:lineRule="auto"/>
        <w:ind w:left="112" w:firstLine="283"/>
        <w:jc w:val="left"/>
      </w:pPr>
      <w:r>
        <w:rPr>
          <w:color w:val="221F1F"/>
          <w:w w:val="110"/>
        </w:rPr>
        <w:t>Международный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день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пожилых</w:t>
      </w:r>
      <w:r>
        <w:rPr>
          <w:color w:val="221F1F"/>
          <w:spacing w:val="-3"/>
          <w:w w:val="110"/>
        </w:rPr>
        <w:t xml:space="preserve"> </w:t>
      </w:r>
      <w:r>
        <w:rPr>
          <w:color w:val="221F1F"/>
          <w:w w:val="110"/>
        </w:rPr>
        <w:t>людей.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Зрелый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возраст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– время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новых возможностей. С добром в сердце.</w:t>
      </w:r>
    </w:p>
    <w:p>
      <w:pPr>
        <w:pStyle w:val="10"/>
        <w:spacing w:before="2"/>
        <w:ind w:left="395"/>
        <w:jc w:val="left"/>
      </w:pPr>
      <w:r>
        <w:rPr>
          <w:color w:val="221F1F"/>
          <w:w w:val="110"/>
        </w:rPr>
        <w:t>Ценность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w w:val="110"/>
        </w:rPr>
        <w:t>профессии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w w:val="110"/>
        </w:rPr>
        <w:t>учителя.</w:t>
      </w:r>
      <w:r>
        <w:rPr>
          <w:color w:val="221F1F"/>
          <w:spacing w:val="30"/>
          <w:w w:val="110"/>
        </w:rPr>
        <w:t xml:space="preserve"> </w:t>
      </w:r>
      <w:r>
        <w:rPr>
          <w:color w:val="221F1F"/>
          <w:w w:val="110"/>
        </w:rPr>
        <w:t>Основные</w:t>
      </w:r>
      <w:r>
        <w:rPr>
          <w:color w:val="221F1F"/>
          <w:spacing w:val="31"/>
          <w:w w:val="110"/>
        </w:rPr>
        <w:t xml:space="preserve"> </w:t>
      </w:r>
      <w:r>
        <w:rPr>
          <w:color w:val="221F1F"/>
          <w:w w:val="110"/>
        </w:rPr>
        <w:t>качества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spacing w:val="-2"/>
          <w:w w:val="110"/>
        </w:rPr>
        <w:t>наставника.</w:t>
      </w:r>
    </w:p>
    <w:p>
      <w:pPr>
        <w:pStyle w:val="10"/>
        <w:spacing w:before="14" w:line="254" w:lineRule="auto"/>
        <w:ind w:left="147" w:right="335" w:firstLine="276"/>
        <w:jc w:val="right"/>
      </w:pPr>
      <w:r>
        <w:rPr>
          <w:color w:val="221F1F"/>
          <w:w w:val="110"/>
        </w:rPr>
        <w:t>История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возникновения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праздника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День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отца.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Патриархальная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модель отцовства. XX век — ориентация на партнѐрские отношения членов семьи.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Мир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музыки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балета.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История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русского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балета.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Известные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композито-</w:t>
      </w:r>
    </w:p>
    <w:p>
      <w:pPr>
        <w:pStyle w:val="10"/>
        <w:spacing w:before="1"/>
        <w:ind w:left="112"/>
      </w:pPr>
      <w:r>
        <w:rPr>
          <w:color w:val="221F1F"/>
          <w:w w:val="110"/>
        </w:rPr>
        <w:t>ры,</w:t>
      </w:r>
      <w:r>
        <w:rPr>
          <w:color w:val="221F1F"/>
          <w:spacing w:val="16"/>
          <w:w w:val="110"/>
        </w:rPr>
        <w:t xml:space="preserve"> </w:t>
      </w:r>
      <w:r>
        <w:rPr>
          <w:color w:val="221F1F"/>
          <w:w w:val="110"/>
        </w:rPr>
        <w:t>писавшие</w:t>
      </w:r>
      <w:r>
        <w:rPr>
          <w:color w:val="221F1F"/>
          <w:spacing w:val="19"/>
          <w:w w:val="110"/>
        </w:rPr>
        <w:t xml:space="preserve"> </w:t>
      </w:r>
      <w:r>
        <w:rPr>
          <w:color w:val="221F1F"/>
          <w:w w:val="110"/>
        </w:rPr>
        <w:t>музыку</w:t>
      </w:r>
      <w:r>
        <w:rPr>
          <w:color w:val="221F1F"/>
          <w:spacing w:val="17"/>
          <w:w w:val="110"/>
        </w:rPr>
        <w:t xml:space="preserve"> </w:t>
      </w:r>
      <w:r>
        <w:rPr>
          <w:color w:val="221F1F"/>
          <w:w w:val="110"/>
        </w:rPr>
        <w:t>для</w:t>
      </w:r>
      <w:r>
        <w:rPr>
          <w:color w:val="221F1F"/>
          <w:spacing w:val="14"/>
          <w:w w:val="110"/>
        </w:rPr>
        <w:t xml:space="preserve"> </w:t>
      </w:r>
      <w:r>
        <w:rPr>
          <w:color w:val="221F1F"/>
          <w:spacing w:val="-2"/>
          <w:w w:val="110"/>
        </w:rPr>
        <w:t>балета.</w:t>
      </w:r>
    </w:p>
    <w:p>
      <w:pPr>
        <w:pStyle w:val="10"/>
        <w:spacing w:before="15" w:line="252" w:lineRule="auto"/>
        <w:ind w:left="112" w:right="336" w:firstLine="283"/>
      </w:pPr>
      <w:r>
        <w:rPr>
          <w:color w:val="221F1F"/>
          <w:w w:val="110"/>
        </w:rPr>
        <w:t xml:space="preserve">Семья. Рецепт семейного счастья. Семейный кодекс Российской Федера- </w:t>
      </w:r>
      <w:r>
        <w:rPr>
          <w:color w:val="221F1F"/>
          <w:spacing w:val="-4"/>
          <w:w w:val="110"/>
        </w:rPr>
        <w:t>ции.</w:t>
      </w:r>
    </w:p>
    <w:p>
      <w:pPr>
        <w:pStyle w:val="10"/>
        <w:spacing w:before="2" w:line="254" w:lineRule="auto"/>
        <w:ind w:left="112" w:right="338" w:firstLine="283"/>
      </w:pPr>
      <w:r>
        <w:rPr>
          <w:color w:val="221F1F"/>
          <w:w w:val="110"/>
        </w:rPr>
        <w:t>История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появления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праздника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День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народного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единства.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Смутное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вре- мя. Князь Дмитрий Пожарский и земский староста Кузьма Минин во главе ополчения.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Связь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иконы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Божией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Матери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историей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освобождения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Мо- сквы. Примеры мирного единения народа.</w:t>
      </w:r>
    </w:p>
    <w:p>
      <w:pPr>
        <w:pStyle w:val="10"/>
        <w:spacing w:line="254" w:lineRule="auto"/>
        <w:ind w:left="112" w:right="333" w:firstLine="283"/>
      </w:pPr>
      <w:r>
        <w:rPr>
          <w:color w:val="221F1F"/>
          <w:w w:val="110"/>
        </w:rPr>
        <w:t>Разнообразие культуры народов России. Традиции разных народов. Ре- лигиозная культура России: христианство, ислам, буддизм и др. Свобода ве- роисповедания. Взаимное уважение людей разных национальностей — ос- нова межкультурного общения. Почему языки исчезают? Влияние многоя- зычия на толерантность.</w:t>
      </w:r>
    </w:p>
    <w:p>
      <w:pPr>
        <w:pStyle w:val="10"/>
        <w:spacing w:line="254" w:lineRule="auto"/>
        <w:ind w:left="112" w:right="333" w:firstLine="283"/>
      </w:pPr>
      <w:r>
        <w:rPr>
          <w:color w:val="221F1F"/>
          <w:w w:val="110"/>
        </w:rPr>
        <w:t>Мама — важный человек в жизни каждого. Мама — гарантия защищѐн- ности ребѐнка. Эмоциональная связь с детьми. Легко ли быть мамой? Ма- теринская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любовь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—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сильнейшее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чувство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земле.</w:t>
      </w:r>
    </w:p>
    <w:p>
      <w:pPr>
        <w:pStyle w:val="10"/>
        <w:spacing w:line="254" w:lineRule="auto"/>
        <w:ind w:left="112" w:right="338" w:firstLine="283"/>
      </w:pPr>
      <w:r>
        <w:rPr>
          <w:color w:val="221F1F"/>
          <w:w w:val="110"/>
        </w:rPr>
        <w:t>Значение государственной символики для человека. История Российско-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го флага. Значение триколора. Что такое гимн? Зачем он нужен? Уникаль- ность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нынешнего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гимна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России.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История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появления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герба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России.</w:t>
      </w:r>
    </w:p>
    <w:p>
      <w:pPr>
        <w:pStyle w:val="10"/>
        <w:spacing w:line="254" w:lineRule="auto"/>
        <w:ind w:left="112" w:right="336" w:firstLine="283"/>
      </w:pPr>
      <w:r>
        <w:rPr>
          <w:color w:val="221F1F"/>
          <w:w w:val="110"/>
        </w:rPr>
        <w:t>Кто такой доброволец? Принципы добровольческой деятельности. Виды добровольческой деятельности. Платформа для добрых дел (dobro.ru). Во- лонтѐрские истории.</w:t>
      </w:r>
    </w:p>
    <w:p>
      <w:pPr>
        <w:pStyle w:val="10"/>
        <w:spacing w:line="254" w:lineRule="auto"/>
        <w:ind w:left="112" w:right="335" w:firstLine="283"/>
      </w:pPr>
      <w:r>
        <w:rPr>
          <w:color w:val="221F1F"/>
          <w:w w:val="110"/>
        </w:rPr>
        <w:t>Традиция чествования граждан, героически отличившихся в деле служе- 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Отечеству.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День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георгиевских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кавалеров.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Учреждение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ордена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Святого</w:t>
      </w:r>
    </w:p>
    <w:p>
      <w:pPr>
        <w:spacing w:after="0" w:line="254" w:lineRule="auto"/>
        <w:sectPr>
          <w:headerReference r:id="rId90" w:type="default"/>
          <w:footerReference r:id="rId91" w:type="default"/>
          <w:footerReference r:id="rId92" w:type="even"/>
          <w:pgSz w:w="9190" w:h="12020"/>
          <w:pgMar w:top="700" w:right="680" w:bottom="840" w:left="680" w:header="0" w:footer="644" w:gutter="0"/>
          <w:cols w:space="720" w:num="1"/>
        </w:sectPr>
      </w:pPr>
    </w:p>
    <w:p>
      <w:pPr>
        <w:pStyle w:val="10"/>
        <w:spacing w:before="67" w:line="261" w:lineRule="auto"/>
        <w:ind w:left="340" w:right="106"/>
      </w:pPr>
      <w:r>
        <w:rPr>
          <w:color w:val="221F1F"/>
          <w:w w:val="110"/>
        </w:rPr>
        <w:t>Георгия в 1769 г. Екатериной II. 9 декабря — день, когда чествуются герои нынешние и отдаѐтся дань памяти героям прошлых лет. Вечный огонь — символ памяти.</w:t>
      </w:r>
    </w:p>
    <w:p>
      <w:pPr>
        <w:pStyle w:val="10"/>
        <w:spacing w:line="261" w:lineRule="auto"/>
        <w:ind w:left="340" w:right="110" w:firstLine="283"/>
      </w:pPr>
      <w:r>
        <w:rPr>
          <w:color w:val="221F1F"/>
          <w:w w:val="110"/>
        </w:rPr>
        <w:t>Значение слова «конституция». Роль Конституции в жизни человека. Ка- кие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главы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российской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Конституции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важны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для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молодѐжи?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Права,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которы- ми уже пользуются старшеклассники.</w:t>
      </w:r>
    </w:p>
    <w:p>
      <w:pPr>
        <w:pStyle w:val="10"/>
        <w:spacing w:line="261" w:lineRule="auto"/>
        <w:ind w:left="340" w:right="109" w:firstLine="283"/>
      </w:pPr>
      <w:r>
        <w:rPr>
          <w:color w:val="221F1F"/>
          <w:w w:val="110"/>
        </w:rPr>
        <w:t>История праздника Рождества Христова. Рождественский пост, в чѐм его необходимость.</w:t>
      </w:r>
      <w:r>
        <w:rPr>
          <w:color w:val="221F1F"/>
          <w:spacing w:val="70"/>
          <w:w w:val="110"/>
        </w:rPr>
        <w:t xml:space="preserve"> </w:t>
      </w:r>
      <w:r>
        <w:rPr>
          <w:color w:val="221F1F"/>
          <w:w w:val="110"/>
        </w:rPr>
        <w:t>Символы</w:t>
      </w:r>
      <w:r>
        <w:rPr>
          <w:color w:val="221F1F"/>
          <w:spacing w:val="71"/>
          <w:w w:val="110"/>
        </w:rPr>
        <w:t xml:space="preserve"> </w:t>
      </w:r>
      <w:r>
        <w:rPr>
          <w:color w:val="221F1F"/>
          <w:w w:val="110"/>
        </w:rPr>
        <w:t>Рождества.</w:t>
      </w:r>
      <w:r>
        <w:rPr>
          <w:color w:val="221F1F"/>
          <w:spacing w:val="70"/>
          <w:w w:val="110"/>
        </w:rPr>
        <w:t xml:space="preserve"> </w:t>
      </w:r>
      <w:r>
        <w:rPr>
          <w:color w:val="221F1F"/>
          <w:w w:val="110"/>
        </w:rPr>
        <w:t>Рождественские</w:t>
      </w:r>
      <w:r>
        <w:rPr>
          <w:color w:val="221F1F"/>
          <w:spacing w:val="74"/>
          <w:w w:val="110"/>
        </w:rPr>
        <w:t xml:space="preserve"> </w:t>
      </w:r>
      <w:r>
        <w:rPr>
          <w:color w:val="221F1F"/>
          <w:w w:val="110"/>
        </w:rPr>
        <w:t>традиции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70"/>
          <w:w w:val="110"/>
        </w:rPr>
        <w:t xml:space="preserve"> </w:t>
      </w:r>
      <w:r>
        <w:rPr>
          <w:color w:val="221F1F"/>
          <w:w w:val="110"/>
        </w:rPr>
        <w:t>России и в других государствах.</w:t>
      </w:r>
    </w:p>
    <w:p>
      <w:pPr>
        <w:pStyle w:val="10"/>
        <w:spacing w:line="261" w:lineRule="auto"/>
        <w:ind w:left="340" w:right="112" w:firstLine="283"/>
      </w:pPr>
      <w:r>
        <w:rPr>
          <w:color w:val="221F1F"/>
          <w:w w:val="110"/>
        </w:rPr>
        <w:t>Новый год — праздник всей семьи. Новогодние семейные традиции. Но- вогодние приметы.</w:t>
      </w:r>
    </w:p>
    <w:p>
      <w:pPr>
        <w:pStyle w:val="10"/>
        <w:spacing w:line="261" w:lineRule="auto"/>
        <w:ind w:left="340" w:right="110" w:firstLine="283"/>
      </w:pPr>
      <w:r>
        <w:rPr>
          <w:color w:val="221F1F"/>
          <w:w w:val="110"/>
        </w:rPr>
        <w:t>Правила безопасности и поведения в Интернете. Реальные угрозы Ин- тернета (нежелательный контент, кибербулинг, трата денег, доступ к личной информации и т. д.). Какой информацией не стоит делиться в Сети. Проек-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ты,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программы,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специальные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курсы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кипербезопасности.</w:t>
      </w:r>
    </w:p>
    <w:p>
      <w:pPr>
        <w:pStyle w:val="10"/>
        <w:spacing w:line="261" w:lineRule="auto"/>
        <w:ind w:left="340" w:right="107" w:firstLine="283"/>
      </w:pPr>
      <w:r>
        <w:rPr>
          <w:color w:val="221F1F"/>
          <w:w w:val="110"/>
        </w:rPr>
        <w:t>Начало блокады. Захват Шлиссельбурга немецкими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войсками.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Эвакуа- ция населения. Ладожское озеро — дорога жизни. Блокадный паѐк. Непи- санные правила выживания. Спасительный прорыв кольца.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Проект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«Дет- ская книга войны».</w:t>
      </w:r>
    </w:p>
    <w:p>
      <w:pPr>
        <w:pStyle w:val="10"/>
        <w:spacing w:line="261" w:lineRule="auto"/>
        <w:ind w:left="340" w:right="110" w:firstLine="283"/>
      </w:pPr>
      <w:r>
        <w:rPr>
          <w:color w:val="221F1F"/>
          <w:w w:val="110"/>
        </w:rPr>
        <w:t>Театр — искусство многосоставное (в нѐм соединяются литература, му- зыка,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актѐрское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мастерство,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танцы,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режиссура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даже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этикет).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Вклад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 xml:space="preserve">К. С. Станиславского в театральное искусство. Основные идеи системы </w:t>
      </w:r>
      <w:r>
        <w:rPr>
          <w:color w:val="221F1F"/>
          <w:spacing w:val="-2"/>
          <w:w w:val="110"/>
        </w:rPr>
        <w:t>Станиславского.</w:t>
      </w:r>
    </w:p>
    <w:p>
      <w:pPr>
        <w:pStyle w:val="10"/>
        <w:spacing w:line="261" w:lineRule="auto"/>
        <w:ind w:left="340" w:right="107" w:firstLine="283"/>
      </w:pPr>
      <w:r>
        <w:rPr>
          <w:color w:val="221F1F"/>
          <w:w w:val="110"/>
        </w:rPr>
        <w:t>Современное научное знание. Критерии научного знания: доказатель- ность, проверяемость, значимость, воспроизводимость. Использование до- стижений науки в повседневной жизни. Увлечение наукой в школе. Откры- тия, которые сделали дети. Научная журналистика —возможность зани- маться разной наукой.</w:t>
      </w:r>
    </w:p>
    <w:p>
      <w:pPr>
        <w:pStyle w:val="10"/>
        <w:spacing w:line="261" w:lineRule="auto"/>
        <w:ind w:left="340" w:right="120" w:firstLine="283"/>
      </w:pPr>
      <w:r>
        <w:rPr>
          <w:color w:val="221F1F"/>
          <w:w w:val="110"/>
        </w:rPr>
        <w:t>Географические особенности и природные богатства России. Народы России. Единый перечень коренных малочисленных народов (47 этносов). Российская культура. Чем славится Россия?</w:t>
      </w:r>
    </w:p>
    <w:p>
      <w:pPr>
        <w:pStyle w:val="10"/>
        <w:spacing w:line="261" w:lineRule="auto"/>
        <w:ind w:left="340" w:right="110" w:firstLine="283"/>
      </w:pPr>
      <w:r>
        <w:rPr>
          <w:color w:val="221F1F"/>
          <w:w w:val="110"/>
        </w:rPr>
        <w:t>Почитание защитников Отечества. «Советы молодому офицеру» рот- мистра В. М. Кульчицкого.</w:t>
      </w:r>
    </w:p>
    <w:p>
      <w:pPr>
        <w:pStyle w:val="10"/>
        <w:spacing w:line="261" w:lineRule="auto"/>
        <w:ind w:left="340" w:right="105" w:firstLine="283"/>
      </w:pPr>
      <w:r>
        <w:rPr>
          <w:color w:val="221F1F"/>
          <w:w w:val="110"/>
        </w:rPr>
        <w:t>Доброта. Добрыми</w:t>
      </w:r>
      <w:r>
        <w:rPr>
          <w:color w:val="221F1F"/>
          <w:spacing w:val="22"/>
          <w:w w:val="110"/>
        </w:rPr>
        <w:t xml:space="preserve"> </w:t>
      </w:r>
      <w:r>
        <w:rPr>
          <w:color w:val="221F1F"/>
          <w:w w:val="110"/>
        </w:rPr>
        <w:t>рождаются</w:t>
      </w:r>
      <w:r>
        <w:rPr>
          <w:color w:val="221F1F"/>
          <w:spacing w:val="22"/>
          <w:w w:val="110"/>
        </w:rPr>
        <w:t xml:space="preserve"> </w:t>
      </w:r>
      <w:r>
        <w:rPr>
          <w:color w:val="221F1F"/>
          <w:w w:val="110"/>
        </w:rPr>
        <w:t>или становятся?</w:t>
      </w:r>
      <w:r>
        <w:rPr>
          <w:color w:val="221F1F"/>
          <w:spacing w:val="23"/>
          <w:w w:val="110"/>
        </w:rPr>
        <w:t xml:space="preserve"> </w:t>
      </w:r>
      <w:r>
        <w:rPr>
          <w:color w:val="221F1F"/>
          <w:w w:val="110"/>
        </w:rPr>
        <w:t>Как стать добрее? Смысл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значимость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того,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что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делаете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каждый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день.</w:t>
      </w:r>
    </w:p>
    <w:p>
      <w:pPr>
        <w:pStyle w:val="10"/>
        <w:spacing w:line="261" w:lineRule="auto"/>
        <w:ind w:left="340" w:right="107" w:firstLine="283"/>
      </w:pPr>
      <w:r>
        <w:rPr>
          <w:color w:val="221F1F"/>
          <w:w w:val="110"/>
        </w:rPr>
        <w:t>Связь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праздника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8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Марта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с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именем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Клары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Цеткин.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Освоение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женщина- ми «мужских» профессий. Традиционность подхода «мужчина — добытчик, женщина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—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хранительница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очага»: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изменились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роли?</w:t>
      </w:r>
    </w:p>
    <w:p>
      <w:pPr>
        <w:pStyle w:val="10"/>
        <w:spacing w:line="261" w:lineRule="auto"/>
        <w:ind w:left="340" w:right="107" w:firstLine="283"/>
      </w:pPr>
      <w:r>
        <w:rPr>
          <w:color w:val="221F1F"/>
          <w:w w:val="110"/>
        </w:rPr>
        <w:t>Сергей Владимирович Михалков — поэт, драматург, баснописец, сказоч- ник,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сатирик,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сценарист,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общественный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деятель.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Страсть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Михалкова к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стихотворчеству.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w w:val="110"/>
        </w:rPr>
        <w:t>Работа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армейской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печати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во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времена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Великой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Отече-</w:t>
      </w:r>
    </w:p>
    <w:p>
      <w:pPr>
        <w:spacing w:after="0" w:line="261" w:lineRule="auto"/>
        <w:sectPr>
          <w:headerReference r:id="rId93" w:type="even"/>
          <w:pgSz w:w="9190" w:h="12020"/>
          <w:pgMar w:top="660" w:right="680" w:bottom="820" w:left="680" w:header="0" w:footer="0" w:gutter="0"/>
          <w:cols w:space="720" w:num="1"/>
        </w:sectPr>
      </w:pPr>
    </w:p>
    <w:p>
      <w:pPr>
        <w:pStyle w:val="10"/>
        <w:spacing w:before="67" w:line="264" w:lineRule="auto"/>
        <w:ind w:left="112" w:right="338"/>
      </w:pPr>
      <w:r>
        <w:rPr>
          <w:color w:val="221F1F"/>
          <w:w w:val="110"/>
        </w:rPr>
        <w:t>ственной войны. Решение правительства России о смене гимна. Вторая ре- дакция текста гимна.</w:t>
      </w:r>
    </w:p>
    <w:p>
      <w:pPr>
        <w:pStyle w:val="10"/>
        <w:spacing w:line="261" w:lineRule="auto"/>
        <w:ind w:left="112" w:right="336" w:firstLine="283"/>
      </w:pPr>
      <w:r>
        <w:rPr>
          <w:color w:val="221F1F"/>
          <w:w w:val="110"/>
        </w:rPr>
        <w:t>Красивейший полуостров с богатой историей. История Крымского полу- острова.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Значение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Крыма.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Достопримечательности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Крыма.</w:t>
      </w:r>
    </w:p>
    <w:p>
      <w:pPr>
        <w:pStyle w:val="10"/>
        <w:spacing w:line="261" w:lineRule="auto"/>
        <w:ind w:left="112" w:right="335" w:firstLine="283"/>
      </w:pPr>
      <w:r>
        <w:rPr>
          <w:color w:val="221F1F"/>
          <w:w w:val="110"/>
        </w:rPr>
        <w:t>Театр — особый вид искусства, который сближает людей. С 1961 г. отме- чают День театра. Причины, по которым люди ходят в театр. Отличие теа-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тра от кино. Основы театрального этикета.</w:t>
      </w:r>
    </w:p>
    <w:p>
      <w:pPr>
        <w:pStyle w:val="10"/>
        <w:spacing w:line="261" w:lineRule="auto"/>
        <w:ind w:left="112" w:right="337" w:firstLine="283"/>
      </w:pPr>
      <w:r>
        <w:rPr>
          <w:color w:val="221F1F"/>
          <w:w w:val="110"/>
        </w:rPr>
        <w:t>История появления праздника День космонавтики. Полѐт Белки и Стрел- ки в августе 1960 г. Подготовка к первому полѐту человека в космос. Полѐт Гагарина.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Выход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А.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Леонова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открытый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космос.</w:t>
      </w:r>
    </w:p>
    <w:p>
      <w:pPr>
        <w:pStyle w:val="10"/>
        <w:spacing w:line="261" w:lineRule="auto"/>
        <w:ind w:left="112" w:right="335" w:firstLine="283"/>
      </w:pPr>
      <w:r>
        <w:rPr>
          <w:color w:val="221F1F"/>
          <w:w w:val="110"/>
        </w:rPr>
        <w:t>Появление термина «геноцид». Геноцид советского народа и народов Ев- ропы</w:t>
      </w:r>
      <w:r>
        <w:rPr>
          <w:color w:val="221F1F"/>
          <w:spacing w:val="24"/>
          <w:w w:val="110"/>
        </w:rPr>
        <w:t xml:space="preserve"> </w:t>
      </w:r>
      <w:r>
        <w:rPr>
          <w:color w:val="221F1F"/>
          <w:w w:val="110"/>
        </w:rPr>
        <w:t>во</w:t>
      </w:r>
      <w:r>
        <w:rPr>
          <w:color w:val="221F1F"/>
          <w:spacing w:val="23"/>
          <w:w w:val="110"/>
        </w:rPr>
        <w:t xml:space="preserve"> </w:t>
      </w:r>
      <w:r>
        <w:rPr>
          <w:color w:val="221F1F"/>
          <w:w w:val="110"/>
        </w:rPr>
        <w:t>время</w:t>
      </w:r>
      <w:r>
        <w:rPr>
          <w:color w:val="221F1F"/>
          <w:spacing w:val="26"/>
          <w:w w:val="110"/>
        </w:rPr>
        <w:t xml:space="preserve"> </w:t>
      </w:r>
      <w:r>
        <w:rPr>
          <w:color w:val="221F1F"/>
          <w:w w:val="110"/>
        </w:rPr>
        <w:t>Второй</w:t>
      </w:r>
      <w:r>
        <w:rPr>
          <w:color w:val="221F1F"/>
          <w:spacing w:val="27"/>
          <w:w w:val="110"/>
        </w:rPr>
        <w:t xml:space="preserve"> </w:t>
      </w:r>
      <w:r>
        <w:rPr>
          <w:color w:val="221F1F"/>
          <w:w w:val="110"/>
        </w:rPr>
        <w:t>мировой</w:t>
      </w:r>
      <w:r>
        <w:rPr>
          <w:color w:val="221F1F"/>
          <w:spacing w:val="27"/>
          <w:w w:val="110"/>
        </w:rPr>
        <w:t xml:space="preserve"> </w:t>
      </w:r>
      <w:r>
        <w:rPr>
          <w:color w:val="221F1F"/>
          <w:w w:val="110"/>
        </w:rPr>
        <w:t>войны.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w w:val="110"/>
        </w:rPr>
        <w:t>Международный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w w:val="110"/>
        </w:rPr>
        <w:t>военный</w:t>
      </w:r>
      <w:r>
        <w:rPr>
          <w:color w:val="221F1F"/>
          <w:spacing w:val="29"/>
          <w:w w:val="110"/>
        </w:rPr>
        <w:t xml:space="preserve"> </w:t>
      </w:r>
      <w:r>
        <w:rPr>
          <w:color w:val="221F1F"/>
          <w:w w:val="110"/>
        </w:rPr>
        <w:t>трибунал 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Нюрнберге.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Конвенция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ООН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предупреждении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преступления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геноцида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наказании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него.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Геноцид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современном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мире.</w:t>
      </w:r>
    </w:p>
    <w:p>
      <w:pPr>
        <w:pStyle w:val="10"/>
        <w:spacing w:line="261" w:lineRule="auto"/>
        <w:ind w:left="112" w:right="336" w:firstLine="283"/>
      </w:pPr>
      <w:r>
        <w:rPr>
          <w:color w:val="221F1F"/>
          <w:w w:val="110"/>
        </w:rPr>
        <w:t>День земли — история праздника. Способы празднования Дня Земли. Природоохранные организации. Знаки экологической безопасности. Со- стояние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экологии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—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ответственность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каждого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человека.</w:t>
      </w:r>
    </w:p>
    <w:p>
      <w:pPr>
        <w:pStyle w:val="10"/>
        <w:spacing w:line="261" w:lineRule="auto"/>
        <w:ind w:left="112" w:right="338" w:firstLine="283"/>
      </w:pPr>
      <w:r>
        <w:rPr>
          <w:color w:val="221F1F"/>
          <w:w w:val="110"/>
        </w:rPr>
        <w:t>Давняя история праздника труда. Трудовой день до 16 часов без выход- ных, скудный заработок, тяжѐлые условия — причины стачек и забастовок. Требования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w w:val="110"/>
        </w:rPr>
        <w:t>рабочих.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1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мая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1886</w:t>
      </w:r>
      <w:r>
        <w:rPr>
          <w:color w:val="221F1F"/>
          <w:spacing w:val="32"/>
          <w:w w:val="110"/>
        </w:rPr>
        <w:t xml:space="preserve"> </w:t>
      </w:r>
      <w:r>
        <w:rPr>
          <w:color w:val="221F1F"/>
          <w:w w:val="110"/>
        </w:rPr>
        <w:t>года в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Чикаго.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Праздник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Весны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и Труда.</w:t>
      </w:r>
    </w:p>
    <w:p>
      <w:pPr>
        <w:pStyle w:val="10"/>
        <w:spacing w:line="261" w:lineRule="auto"/>
        <w:ind w:left="112" w:right="338" w:firstLine="283"/>
      </w:pPr>
      <w:r>
        <w:rPr>
          <w:color w:val="221F1F"/>
          <w:w w:val="110"/>
        </w:rPr>
        <w:t>День Победы. План Барбаросса — замысел молниеносной войны. Моги-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ла Неизвестного Солдата.</w:t>
      </w:r>
    </w:p>
    <w:p>
      <w:pPr>
        <w:pStyle w:val="10"/>
        <w:spacing w:line="261" w:lineRule="auto"/>
        <w:ind w:left="112" w:right="335" w:firstLine="283"/>
      </w:pPr>
      <w:r>
        <w:rPr>
          <w:color w:val="221F1F"/>
          <w:w w:val="110"/>
        </w:rPr>
        <w:t>19 мая 1922 года — День рождения пионерской организации. Цель еѐ соз- дания и деятельность. Распад пионерской организации. Причины, по кото- рым дети объединяются.</w:t>
      </w:r>
    </w:p>
    <w:p>
      <w:pPr>
        <w:pStyle w:val="10"/>
        <w:spacing w:line="261" w:lineRule="auto"/>
        <w:ind w:left="112" w:right="351" w:firstLine="283"/>
      </w:pPr>
      <w:r>
        <w:rPr>
          <w:color w:val="221F1F"/>
          <w:w w:val="110"/>
        </w:rPr>
        <w:t xml:space="preserve">Разные представления о счастье. Слагаемые счастья. Рецепт счастливой </w:t>
      </w:r>
      <w:r>
        <w:rPr>
          <w:color w:val="221F1F"/>
          <w:spacing w:val="-2"/>
          <w:w w:val="110"/>
        </w:rPr>
        <w:t>жизни.</w:t>
      </w:r>
    </w:p>
    <w:p>
      <w:pPr>
        <w:pStyle w:val="10"/>
        <w:jc w:val="left"/>
      </w:pPr>
    </w:p>
    <w:p>
      <w:pPr>
        <w:pStyle w:val="10"/>
        <w:spacing w:before="183"/>
        <w:jc w:val="left"/>
      </w:pPr>
    </w:p>
    <w:p>
      <w:pPr>
        <w:pStyle w:val="4"/>
        <w:spacing w:before="1" w:line="247" w:lineRule="auto"/>
        <w:ind w:left="1799" w:right="1461"/>
        <w:jc w:val="left"/>
      </w:pPr>
      <w:r>
        <w:rPr>
          <w:w w:val="90"/>
        </w:rPr>
        <w:t>ПЛАНИРУЕМЫЕ РЕЗУЛЬТАТЫ ОСВОЕНИЯ 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-17"/>
        </w:rPr>
        <w:t xml:space="preserve"> </w:t>
      </w:r>
      <w:r>
        <w:t>ДЕЯТЕЛЬНОСТИ</w:t>
      </w:r>
    </w:p>
    <w:p>
      <w:pPr>
        <w:pStyle w:val="10"/>
        <w:spacing w:before="169" w:line="261" w:lineRule="auto"/>
        <w:ind w:left="112" w:right="335" w:firstLine="283"/>
      </w:pPr>
      <w:r>
        <w:rPr>
          <w:color w:val="221F1F"/>
          <w:w w:val="110"/>
        </w:rPr>
        <w:t>Занятия в рамках программы направлены на обеспечение достижения школьниками следующих личностных, метапредметных и предметных об- разовательных результатов.</w:t>
      </w:r>
    </w:p>
    <w:p>
      <w:pPr>
        <w:spacing w:before="0" w:line="209" w:lineRule="exact"/>
        <w:ind w:left="395" w:right="0" w:firstLine="0"/>
        <w:jc w:val="left"/>
        <w:rPr>
          <w:rFonts w:ascii="Georgia" w:hAnsi="Georgia"/>
          <w:i/>
          <w:sz w:val="20"/>
        </w:rPr>
      </w:pPr>
      <w:r>
        <w:rPr>
          <w:rFonts w:ascii="Cambria" w:hAnsi="Cambria"/>
          <w:b/>
          <w:i/>
          <w:color w:val="221F1F"/>
          <w:sz w:val="20"/>
        </w:rPr>
        <w:t>Личностные</w:t>
      </w:r>
      <w:r>
        <w:rPr>
          <w:rFonts w:ascii="Cambria" w:hAnsi="Cambria"/>
          <w:b/>
          <w:i/>
          <w:color w:val="221F1F"/>
          <w:spacing w:val="48"/>
          <w:sz w:val="20"/>
        </w:rPr>
        <w:t xml:space="preserve"> </w:t>
      </w:r>
      <w:r>
        <w:rPr>
          <w:rFonts w:ascii="Cambria" w:hAnsi="Cambria"/>
          <w:b/>
          <w:i/>
          <w:color w:val="221F1F"/>
          <w:sz w:val="20"/>
        </w:rPr>
        <w:t>результаты</w:t>
      </w:r>
      <w:r>
        <w:rPr>
          <w:rFonts w:ascii="Cambria" w:hAnsi="Cambria"/>
          <w:b/>
          <w:i/>
          <w:color w:val="221F1F"/>
          <w:spacing w:val="56"/>
          <w:sz w:val="20"/>
        </w:rPr>
        <w:t xml:space="preserve"> </w:t>
      </w:r>
      <w:r>
        <w:rPr>
          <w:rFonts w:ascii="Georgia" w:hAnsi="Georgia"/>
          <w:i/>
          <w:color w:val="221F1F"/>
          <w:sz w:val="20"/>
        </w:rPr>
        <w:t>должны</w:t>
      </w:r>
      <w:r>
        <w:rPr>
          <w:rFonts w:ascii="Georgia" w:hAnsi="Georgia"/>
          <w:i/>
          <w:color w:val="221F1F"/>
          <w:spacing w:val="48"/>
          <w:sz w:val="20"/>
        </w:rPr>
        <w:t xml:space="preserve"> </w:t>
      </w:r>
      <w:r>
        <w:rPr>
          <w:rFonts w:ascii="Georgia" w:hAnsi="Georgia"/>
          <w:i/>
          <w:color w:val="221F1F"/>
          <w:spacing w:val="-2"/>
          <w:sz w:val="20"/>
        </w:rPr>
        <w:t>отражать:</w:t>
      </w:r>
    </w:p>
    <w:p>
      <w:pPr>
        <w:pStyle w:val="12"/>
        <w:numPr>
          <w:ilvl w:val="0"/>
          <w:numId w:val="7"/>
        </w:numPr>
        <w:tabs>
          <w:tab w:val="left" w:pos="755"/>
        </w:tabs>
        <w:spacing w:before="95" w:after="0" w:line="160" w:lineRule="auto"/>
        <w:ind w:left="755" w:right="397" w:hanging="360"/>
        <w:jc w:val="left"/>
        <w:rPr>
          <w:sz w:val="20"/>
        </w:rPr>
      </w:pPr>
      <w:r>
        <w:rPr>
          <w:color w:val="221F1F"/>
          <w:w w:val="110"/>
          <w:sz w:val="20"/>
        </w:rPr>
        <w:t>российскую гражданскую идентичность, патриотизм, уважение к сво- ему</w:t>
      </w:r>
      <w:r>
        <w:rPr>
          <w:color w:val="221F1F"/>
          <w:spacing w:val="-3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народу, чувства ответственности перед Родиной, гордости за</w:t>
      </w:r>
      <w:r>
        <w:rPr>
          <w:color w:val="221F1F"/>
          <w:spacing w:val="-1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свой</w:t>
      </w:r>
    </w:p>
    <w:p>
      <w:pPr>
        <w:pStyle w:val="10"/>
        <w:spacing w:before="37" w:line="252" w:lineRule="auto"/>
        <w:ind w:left="755" w:right="375"/>
        <w:jc w:val="left"/>
      </w:pPr>
      <w:r>
        <w:rPr>
          <w:color w:val="221F1F"/>
          <w:w w:val="110"/>
        </w:rPr>
        <w:t>край, свою Родину, прошлое и настоящее многонационального наро- да России, уважение государственных символов (герб, флаг, гимн);</w:t>
      </w:r>
    </w:p>
    <w:p>
      <w:pPr>
        <w:spacing w:after="0" w:line="252" w:lineRule="auto"/>
        <w:jc w:val="left"/>
        <w:sectPr>
          <w:headerReference r:id="rId94" w:type="default"/>
          <w:footerReference r:id="rId95" w:type="default"/>
          <w:footerReference r:id="rId96" w:type="even"/>
          <w:pgSz w:w="9190" w:h="12020"/>
          <w:pgMar w:top="660" w:right="680" w:bottom="840" w:left="680" w:header="0" w:footer="655" w:gutter="0"/>
          <w:cols w:space="720" w:num="1"/>
        </w:sectPr>
      </w:pPr>
    </w:p>
    <w:p>
      <w:pPr>
        <w:pStyle w:val="12"/>
        <w:numPr>
          <w:ilvl w:val="1"/>
          <w:numId w:val="7"/>
        </w:numPr>
        <w:tabs>
          <w:tab w:val="left" w:pos="983"/>
        </w:tabs>
        <w:spacing w:before="150" w:after="0" w:line="158" w:lineRule="auto"/>
        <w:ind w:left="983" w:right="134" w:hanging="360"/>
        <w:jc w:val="both"/>
        <w:rPr>
          <w:sz w:val="20"/>
        </w:rPr>
      </w:pPr>
      <w:r>
        <w:rPr>
          <w:color w:val="221F1F"/>
          <w:w w:val="110"/>
          <w:sz w:val="20"/>
        </w:rPr>
        <w:t>гражданскую позицию как активного и ответственного члена рос- сийского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общества,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осознающего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свои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конституционные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права</w:t>
      </w:r>
    </w:p>
    <w:p>
      <w:pPr>
        <w:pStyle w:val="10"/>
        <w:spacing w:before="26" w:line="254" w:lineRule="auto"/>
        <w:ind w:left="983" w:right="110"/>
      </w:pPr>
      <w:r>
        <w:rPr>
          <w:color w:val="221F1F"/>
          <w:w w:val="110"/>
        </w:rPr>
        <w:t>и обязанности, уважающего закон и правопорядок, обладающего чувством собственного достоинства, осознанно принимающего тра- диционные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национальные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общечеловеческие</w:t>
      </w:r>
      <w:r>
        <w:rPr>
          <w:color w:val="221F1F"/>
          <w:spacing w:val="40"/>
          <w:w w:val="110"/>
        </w:rPr>
        <w:t xml:space="preserve">  </w:t>
      </w:r>
      <w:r>
        <w:rPr>
          <w:color w:val="221F1F"/>
          <w:w w:val="110"/>
        </w:rPr>
        <w:t>гуманистические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 демократические ценности;</w:t>
      </w:r>
    </w:p>
    <w:p>
      <w:pPr>
        <w:pStyle w:val="12"/>
        <w:numPr>
          <w:ilvl w:val="1"/>
          <w:numId w:val="7"/>
        </w:numPr>
        <w:tabs>
          <w:tab w:val="left" w:pos="982"/>
        </w:tabs>
        <w:spacing w:before="0" w:after="0" w:line="244" w:lineRule="exact"/>
        <w:ind w:left="982" w:right="0" w:hanging="361"/>
        <w:jc w:val="left"/>
        <w:rPr>
          <w:sz w:val="20"/>
        </w:rPr>
      </w:pPr>
      <w:r>
        <w:rPr>
          <w:color w:val="221F1F"/>
          <w:w w:val="110"/>
          <w:sz w:val="20"/>
        </w:rPr>
        <w:t>готовность</w:t>
      </w:r>
      <w:r>
        <w:rPr>
          <w:color w:val="221F1F"/>
          <w:spacing w:val="8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к</w:t>
      </w:r>
      <w:r>
        <w:rPr>
          <w:color w:val="221F1F"/>
          <w:spacing w:val="8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служению</w:t>
      </w:r>
      <w:r>
        <w:rPr>
          <w:color w:val="221F1F"/>
          <w:spacing w:val="9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Отечеству,</w:t>
      </w:r>
      <w:r>
        <w:rPr>
          <w:color w:val="221F1F"/>
          <w:spacing w:val="1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его</w:t>
      </w:r>
      <w:r>
        <w:rPr>
          <w:color w:val="221F1F"/>
          <w:spacing w:val="9"/>
          <w:w w:val="110"/>
          <w:sz w:val="20"/>
        </w:rPr>
        <w:t xml:space="preserve"> </w:t>
      </w:r>
      <w:r>
        <w:rPr>
          <w:color w:val="221F1F"/>
          <w:spacing w:val="-2"/>
          <w:w w:val="110"/>
          <w:sz w:val="20"/>
        </w:rPr>
        <w:t>защите;</w:t>
      </w:r>
    </w:p>
    <w:p>
      <w:pPr>
        <w:pStyle w:val="12"/>
        <w:numPr>
          <w:ilvl w:val="1"/>
          <w:numId w:val="7"/>
        </w:numPr>
        <w:tabs>
          <w:tab w:val="left" w:pos="981"/>
          <w:tab w:val="left" w:pos="983"/>
        </w:tabs>
        <w:spacing w:before="16" w:after="0" w:line="182" w:lineRule="auto"/>
        <w:ind w:left="983" w:right="121" w:hanging="363"/>
        <w:jc w:val="both"/>
        <w:rPr>
          <w:sz w:val="20"/>
        </w:rPr>
      </w:pPr>
      <w:r>
        <w:rPr>
          <w:color w:val="221F1F"/>
          <w:w w:val="110"/>
          <w:sz w:val="20"/>
        </w:rPr>
        <w:t>сформированность мировоззрения, соответствующего современному уровню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развития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науки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общественной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практики,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основанного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</w:t>
      </w:r>
    </w:p>
    <w:p>
      <w:pPr>
        <w:pStyle w:val="10"/>
        <w:spacing w:before="19" w:line="252" w:lineRule="auto"/>
        <w:ind w:left="983" w:right="117"/>
      </w:pPr>
      <w:r>
        <w:rPr>
          <w:color w:val="221F1F"/>
          <w:w w:val="110"/>
        </w:rPr>
        <w:t>диалоге культур, а также различных форм общественного сознания, осознание своего места в поликультурном мире;</w:t>
      </w:r>
    </w:p>
    <w:p>
      <w:pPr>
        <w:pStyle w:val="12"/>
        <w:numPr>
          <w:ilvl w:val="1"/>
          <w:numId w:val="7"/>
        </w:numPr>
        <w:tabs>
          <w:tab w:val="left" w:pos="981"/>
          <w:tab w:val="left" w:pos="983"/>
        </w:tabs>
        <w:spacing w:before="25" w:after="0" w:line="180" w:lineRule="auto"/>
        <w:ind w:left="983" w:right="116" w:hanging="363"/>
        <w:jc w:val="both"/>
        <w:rPr>
          <w:sz w:val="20"/>
        </w:rPr>
      </w:pPr>
      <w:r>
        <w:rPr>
          <w:color w:val="221F1F"/>
          <w:w w:val="110"/>
          <w:sz w:val="20"/>
        </w:rPr>
        <w:t>сформированность основ саморазвития и самовоспитания в соответ- ствии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общечеловеческими</w:t>
      </w:r>
      <w:r>
        <w:rPr>
          <w:color w:val="221F1F"/>
          <w:spacing w:val="75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ценностями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идеалами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гражданского</w:t>
      </w:r>
    </w:p>
    <w:p>
      <w:pPr>
        <w:pStyle w:val="10"/>
        <w:spacing w:before="18" w:line="252" w:lineRule="auto"/>
        <w:ind w:left="983" w:right="126"/>
      </w:pPr>
      <w:r>
        <w:rPr>
          <w:color w:val="221F1F"/>
          <w:w w:val="110"/>
        </w:rPr>
        <w:t>общества;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готовность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способность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самостоятельной,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творческой и ответственной деятельности;</w:t>
      </w:r>
    </w:p>
    <w:p>
      <w:pPr>
        <w:pStyle w:val="12"/>
        <w:numPr>
          <w:ilvl w:val="1"/>
          <w:numId w:val="7"/>
        </w:numPr>
        <w:tabs>
          <w:tab w:val="left" w:pos="981"/>
          <w:tab w:val="left" w:pos="983"/>
        </w:tabs>
        <w:spacing w:before="26" w:after="0" w:line="180" w:lineRule="auto"/>
        <w:ind w:left="983" w:right="124" w:hanging="363"/>
        <w:jc w:val="both"/>
        <w:rPr>
          <w:sz w:val="20"/>
        </w:rPr>
      </w:pPr>
      <w:r>
        <w:rPr>
          <w:color w:val="221F1F"/>
          <w:w w:val="110"/>
          <w:sz w:val="20"/>
        </w:rPr>
        <w:t>толерантное сознание и поведение в поликультурном мире, готов- ность и способность вести диалог с другими людьми, достигать в нѐм</w:t>
      </w:r>
    </w:p>
    <w:p>
      <w:pPr>
        <w:pStyle w:val="10"/>
        <w:spacing w:before="17" w:line="254" w:lineRule="auto"/>
        <w:ind w:left="983" w:right="110"/>
      </w:pPr>
      <w:r>
        <w:rPr>
          <w:color w:val="221F1F"/>
          <w:w w:val="110"/>
        </w:rPr>
        <w:t>взаимопонимания, находить общие цели и сотрудничать для их до- стижения, способность противостоять идеологии экстремизма, на- ционализма, ксенофобии, дискриминации по социальным, религи- озным, расовым, национальным признакам и другим негативным со- циальным явлениям;</w:t>
      </w:r>
    </w:p>
    <w:p>
      <w:pPr>
        <w:pStyle w:val="12"/>
        <w:numPr>
          <w:ilvl w:val="1"/>
          <w:numId w:val="7"/>
        </w:numPr>
        <w:tabs>
          <w:tab w:val="left" w:pos="981"/>
          <w:tab w:val="left" w:pos="983"/>
        </w:tabs>
        <w:spacing w:before="0" w:after="0" w:line="201" w:lineRule="auto"/>
        <w:ind w:left="983" w:right="116" w:hanging="363"/>
        <w:jc w:val="both"/>
        <w:rPr>
          <w:sz w:val="20"/>
        </w:rPr>
      </w:pPr>
      <w:r>
        <w:rPr>
          <w:color w:val="221F1F"/>
          <w:w w:val="110"/>
          <w:sz w:val="20"/>
        </w:rPr>
        <w:t>навыки сотрудничества со сверстниками, детьми младшего возраста, взрослыми в образовательной, общественно полезной, учебно-иссле- довательской, проектной и других видах деятельности;</w:t>
      </w:r>
    </w:p>
    <w:p>
      <w:pPr>
        <w:pStyle w:val="12"/>
        <w:numPr>
          <w:ilvl w:val="1"/>
          <w:numId w:val="7"/>
        </w:numPr>
        <w:tabs>
          <w:tab w:val="left" w:pos="983"/>
        </w:tabs>
        <w:spacing w:before="105" w:after="0" w:line="156" w:lineRule="auto"/>
        <w:ind w:left="983" w:right="129" w:hanging="360"/>
        <w:jc w:val="both"/>
        <w:rPr>
          <w:sz w:val="20"/>
        </w:rPr>
      </w:pPr>
      <w:r>
        <w:rPr>
          <w:color w:val="221F1F"/>
          <w:w w:val="110"/>
          <w:sz w:val="20"/>
        </w:rPr>
        <w:t>нравственное сознание и поведение на основе усвоения общечелове- ческих ценностей;</w:t>
      </w:r>
    </w:p>
    <w:p>
      <w:pPr>
        <w:pStyle w:val="12"/>
        <w:numPr>
          <w:ilvl w:val="1"/>
          <w:numId w:val="7"/>
        </w:numPr>
        <w:tabs>
          <w:tab w:val="left" w:pos="983"/>
        </w:tabs>
        <w:spacing w:before="93" w:after="0" w:line="158" w:lineRule="auto"/>
        <w:ind w:left="983" w:right="134" w:hanging="360"/>
        <w:jc w:val="both"/>
        <w:rPr>
          <w:sz w:val="20"/>
        </w:rPr>
      </w:pPr>
      <w:r>
        <w:rPr>
          <w:color w:val="221F1F"/>
          <w:w w:val="110"/>
          <w:sz w:val="20"/>
        </w:rPr>
        <w:t>готовность и способность к образованию, в том числе самообразова- нию,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протяжении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всей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жизни;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сознательное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отношение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к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непре-</w:t>
      </w:r>
    </w:p>
    <w:p>
      <w:pPr>
        <w:pStyle w:val="10"/>
        <w:spacing w:before="26" w:line="252" w:lineRule="auto"/>
        <w:ind w:left="983" w:right="114"/>
      </w:pPr>
      <w:r>
        <w:rPr>
          <w:color w:val="221F1F"/>
          <w:w w:val="110"/>
        </w:rPr>
        <w:t>рывному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образованию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как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условию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успешной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профессиональной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 общественной деятельности;</w:t>
      </w:r>
    </w:p>
    <w:p>
      <w:pPr>
        <w:pStyle w:val="12"/>
        <w:numPr>
          <w:ilvl w:val="1"/>
          <w:numId w:val="7"/>
        </w:numPr>
        <w:tabs>
          <w:tab w:val="left" w:pos="981"/>
          <w:tab w:val="left" w:pos="983"/>
        </w:tabs>
        <w:spacing w:before="47" w:after="0" w:line="160" w:lineRule="auto"/>
        <w:ind w:left="983" w:right="117" w:hanging="363"/>
        <w:jc w:val="both"/>
        <w:rPr>
          <w:sz w:val="20"/>
        </w:rPr>
      </w:pPr>
      <w:r>
        <w:rPr>
          <w:color w:val="221F1F"/>
          <w:w w:val="110"/>
          <w:sz w:val="20"/>
        </w:rPr>
        <w:t>эстетическое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отношение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к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миру,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включая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эстетику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быта,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научного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 технического творчества, спорта, общественных отношений;</w:t>
      </w:r>
    </w:p>
    <w:p>
      <w:pPr>
        <w:pStyle w:val="12"/>
        <w:numPr>
          <w:ilvl w:val="1"/>
          <w:numId w:val="7"/>
        </w:numPr>
        <w:tabs>
          <w:tab w:val="left" w:pos="983"/>
        </w:tabs>
        <w:spacing w:before="108" w:after="0" w:line="158" w:lineRule="auto"/>
        <w:ind w:left="983" w:right="129" w:hanging="360"/>
        <w:jc w:val="both"/>
        <w:rPr>
          <w:sz w:val="20"/>
        </w:rPr>
      </w:pPr>
      <w:r>
        <w:rPr>
          <w:color w:val="221F1F"/>
          <w:w w:val="110"/>
          <w:sz w:val="20"/>
        </w:rPr>
        <w:t>принятие и реализацию ценностей здорового и безопасного образа жизни,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потребности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физическом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самосовершенствовании,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заняти-</w:t>
      </w:r>
    </w:p>
    <w:p>
      <w:pPr>
        <w:pStyle w:val="10"/>
        <w:spacing w:before="26" w:line="254" w:lineRule="auto"/>
        <w:ind w:left="983" w:right="119"/>
      </w:pPr>
      <w:r>
        <w:rPr>
          <w:color w:val="221F1F"/>
          <w:w w:val="110"/>
        </w:rPr>
        <w:t>ях спортивно-оздоровительной деятельностью, неприятие вредных привычек: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курения,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употребления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алкоголя,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наркотиков;</w:t>
      </w:r>
    </w:p>
    <w:p>
      <w:pPr>
        <w:pStyle w:val="12"/>
        <w:numPr>
          <w:ilvl w:val="1"/>
          <w:numId w:val="7"/>
        </w:numPr>
        <w:tabs>
          <w:tab w:val="left" w:pos="981"/>
          <w:tab w:val="left" w:pos="983"/>
        </w:tabs>
        <w:spacing w:before="0" w:after="0" w:line="201" w:lineRule="auto"/>
        <w:ind w:left="983" w:right="118" w:hanging="363"/>
        <w:jc w:val="both"/>
        <w:rPr>
          <w:sz w:val="20"/>
        </w:rPr>
      </w:pPr>
      <w:r>
        <w:rPr>
          <w:color w:val="221F1F"/>
          <w:w w:val="110"/>
          <w:sz w:val="20"/>
        </w:rPr>
        <w:t>бережное,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ответственное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</w:t>
      </w:r>
      <w:r>
        <w:rPr>
          <w:color w:val="221F1F"/>
          <w:spacing w:val="39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компетентное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отношение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к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физическому и психологическому здоровью, как собственному, так и других лю- дей, умение оказывать первую помощь;</w:t>
      </w:r>
    </w:p>
    <w:p>
      <w:pPr>
        <w:pStyle w:val="12"/>
        <w:numPr>
          <w:ilvl w:val="1"/>
          <w:numId w:val="7"/>
        </w:numPr>
        <w:tabs>
          <w:tab w:val="left" w:pos="983"/>
        </w:tabs>
        <w:spacing w:before="103" w:after="0" w:line="160" w:lineRule="auto"/>
        <w:ind w:left="983" w:right="132" w:hanging="360"/>
        <w:jc w:val="both"/>
        <w:rPr>
          <w:sz w:val="20"/>
        </w:rPr>
      </w:pPr>
      <w:r>
        <w:rPr>
          <w:color w:val="221F1F"/>
          <w:w w:val="110"/>
          <w:sz w:val="20"/>
        </w:rPr>
        <w:t>осознанный выбор будущей профессии и возможностей реализации собственных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жизненных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планов;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отношение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к</w:t>
      </w:r>
      <w:r>
        <w:rPr>
          <w:color w:val="221F1F"/>
          <w:spacing w:val="8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профессиональной</w:t>
      </w:r>
    </w:p>
    <w:p>
      <w:pPr>
        <w:spacing w:after="0" w:line="160" w:lineRule="auto"/>
        <w:jc w:val="both"/>
        <w:rPr>
          <w:sz w:val="20"/>
        </w:rPr>
        <w:sectPr>
          <w:headerReference r:id="rId97" w:type="even"/>
          <w:pgSz w:w="9190" w:h="12020"/>
          <w:pgMar w:top="640" w:right="680" w:bottom="820" w:left="680" w:header="0" w:footer="0" w:gutter="0"/>
          <w:cols w:space="720" w:num="1"/>
        </w:sectPr>
      </w:pPr>
    </w:p>
    <w:p>
      <w:pPr>
        <w:pStyle w:val="10"/>
        <w:spacing w:before="67" w:line="264" w:lineRule="auto"/>
        <w:ind w:left="755" w:right="338"/>
      </w:pPr>
      <w:r>
        <w:rPr>
          <w:color w:val="221F1F"/>
          <w:w w:val="110"/>
        </w:rPr>
        <w:t>деятельности как возможности участия в решении личных, обще- ственных,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государственных,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общенациональных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проблем;</w:t>
      </w:r>
    </w:p>
    <w:p>
      <w:pPr>
        <w:pStyle w:val="12"/>
        <w:numPr>
          <w:ilvl w:val="0"/>
          <w:numId w:val="7"/>
        </w:numPr>
        <w:tabs>
          <w:tab w:val="left" w:pos="755"/>
        </w:tabs>
        <w:spacing w:before="15" w:after="0" w:line="182" w:lineRule="auto"/>
        <w:ind w:left="755" w:right="352" w:hanging="360"/>
        <w:jc w:val="both"/>
        <w:rPr>
          <w:sz w:val="20"/>
        </w:rPr>
      </w:pPr>
      <w:r>
        <w:rPr>
          <w:color w:val="221F1F"/>
          <w:w w:val="110"/>
          <w:sz w:val="20"/>
        </w:rPr>
        <w:t>сформированность экологического мышления, понимания влияния социально-экономических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процессов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состояние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природной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со-</w:t>
      </w:r>
    </w:p>
    <w:p>
      <w:pPr>
        <w:pStyle w:val="10"/>
        <w:spacing w:before="24" w:line="264" w:lineRule="auto"/>
        <w:ind w:left="755" w:right="340"/>
      </w:pPr>
      <w:r>
        <w:rPr>
          <w:color w:val="221F1F"/>
          <w:w w:val="110"/>
        </w:rPr>
        <w:t xml:space="preserve">циальной среды; приобретение опыта эколого-направленной дея- </w:t>
      </w:r>
      <w:r>
        <w:rPr>
          <w:color w:val="221F1F"/>
          <w:spacing w:val="-2"/>
          <w:w w:val="110"/>
        </w:rPr>
        <w:t>тельности;</w:t>
      </w:r>
    </w:p>
    <w:p>
      <w:pPr>
        <w:pStyle w:val="12"/>
        <w:numPr>
          <w:ilvl w:val="0"/>
          <w:numId w:val="7"/>
        </w:numPr>
        <w:tabs>
          <w:tab w:val="left" w:pos="755"/>
        </w:tabs>
        <w:spacing w:before="14" w:after="0" w:line="182" w:lineRule="auto"/>
        <w:ind w:left="755" w:right="351" w:hanging="360"/>
        <w:jc w:val="both"/>
        <w:rPr>
          <w:sz w:val="20"/>
        </w:rPr>
      </w:pPr>
      <w:r>
        <w:rPr>
          <w:color w:val="221F1F"/>
          <w:w w:val="110"/>
          <w:sz w:val="20"/>
        </w:rPr>
        <w:t>ответственное отношение к созданию семьи на основе осознанного принятия ценностей семейной жизни.</w:t>
      </w:r>
    </w:p>
    <w:p>
      <w:pPr>
        <w:spacing w:before="25" w:line="259" w:lineRule="auto"/>
        <w:ind w:left="112" w:right="0" w:firstLine="283"/>
        <w:jc w:val="left"/>
        <w:rPr>
          <w:rFonts w:ascii="Georgia" w:hAnsi="Georgia"/>
          <w:i/>
          <w:sz w:val="20"/>
        </w:rPr>
      </w:pPr>
      <w:r>
        <w:rPr>
          <w:rFonts w:ascii="Cambria" w:hAnsi="Cambria"/>
          <w:b/>
          <w:i/>
          <w:color w:val="221F1F"/>
          <w:sz w:val="20"/>
        </w:rPr>
        <w:t>Метапредметные</w:t>
      </w:r>
      <w:r>
        <w:rPr>
          <w:rFonts w:ascii="Cambria" w:hAnsi="Cambria"/>
          <w:b/>
          <w:i/>
          <w:color w:val="221F1F"/>
          <w:spacing w:val="40"/>
          <w:sz w:val="20"/>
        </w:rPr>
        <w:t xml:space="preserve"> </w:t>
      </w:r>
      <w:r>
        <w:rPr>
          <w:rFonts w:ascii="Cambria" w:hAnsi="Cambria"/>
          <w:b/>
          <w:i/>
          <w:color w:val="221F1F"/>
          <w:sz w:val="20"/>
        </w:rPr>
        <w:t>результаты</w:t>
      </w:r>
      <w:r>
        <w:rPr>
          <w:rFonts w:ascii="Cambria" w:hAnsi="Cambria"/>
          <w:b/>
          <w:i/>
          <w:color w:val="221F1F"/>
          <w:spacing w:val="40"/>
          <w:sz w:val="20"/>
        </w:rPr>
        <w:t xml:space="preserve"> </w:t>
      </w:r>
      <w:r>
        <w:rPr>
          <w:rFonts w:ascii="Georgia" w:hAnsi="Georgia"/>
          <w:i/>
          <w:color w:val="221F1F"/>
          <w:sz w:val="20"/>
        </w:rPr>
        <w:t>освоения</w:t>
      </w:r>
      <w:r>
        <w:rPr>
          <w:rFonts w:ascii="Georgia" w:hAnsi="Georgia"/>
          <w:i/>
          <w:color w:val="221F1F"/>
          <w:spacing w:val="40"/>
          <w:sz w:val="20"/>
        </w:rPr>
        <w:t xml:space="preserve"> </w:t>
      </w:r>
      <w:r>
        <w:rPr>
          <w:rFonts w:ascii="Georgia" w:hAnsi="Georgia"/>
          <w:i/>
          <w:color w:val="221F1F"/>
          <w:sz w:val="20"/>
        </w:rPr>
        <w:t>основной</w:t>
      </w:r>
      <w:r>
        <w:rPr>
          <w:rFonts w:ascii="Georgia" w:hAnsi="Georgia"/>
          <w:i/>
          <w:color w:val="221F1F"/>
          <w:spacing w:val="40"/>
          <w:sz w:val="20"/>
        </w:rPr>
        <w:t xml:space="preserve"> </w:t>
      </w:r>
      <w:r>
        <w:rPr>
          <w:rFonts w:ascii="Georgia" w:hAnsi="Georgia"/>
          <w:i/>
          <w:color w:val="221F1F"/>
          <w:sz w:val="20"/>
        </w:rPr>
        <w:t>образовательной</w:t>
      </w:r>
      <w:r>
        <w:rPr>
          <w:rFonts w:ascii="Georgia" w:hAnsi="Georgia"/>
          <w:i/>
          <w:color w:val="221F1F"/>
          <w:spacing w:val="40"/>
          <w:sz w:val="20"/>
        </w:rPr>
        <w:t xml:space="preserve"> </w:t>
      </w:r>
      <w:r>
        <w:rPr>
          <w:rFonts w:ascii="Georgia" w:hAnsi="Georgia"/>
          <w:i/>
          <w:color w:val="221F1F"/>
          <w:sz w:val="20"/>
        </w:rPr>
        <w:t>программы должны</w:t>
      </w:r>
      <w:r>
        <w:rPr>
          <w:rFonts w:ascii="Georgia" w:hAnsi="Georgia"/>
          <w:i/>
          <w:color w:val="221F1F"/>
          <w:spacing w:val="40"/>
          <w:sz w:val="20"/>
        </w:rPr>
        <w:t xml:space="preserve"> </w:t>
      </w:r>
      <w:r>
        <w:rPr>
          <w:rFonts w:ascii="Georgia" w:hAnsi="Georgia"/>
          <w:i/>
          <w:color w:val="221F1F"/>
          <w:sz w:val="20"/>
        </w:rPr>
        <w:t>отражать:</w:t>
      </w:r>
    </w:p>
    <w:p>
      <w:pPr>
        <w:pStyle w:val="12"/>
        <w:numPr>
          <w:ilvl w:val="0"/>
          <w:numId w:val="7"/>
        </w:numPr>
        <w:tabs>
          <w:tab w:val="left" w:pos="755"/>
        </w:tabs>
        <w:spacing w:before="18" w:after="0" w:line="184" w:lineRule="auto"/>
        <w:ind w:left="755" w:right="341" w:hanging="360"/>
        <w:jc w:val="both"/>
        <w:rPr>
          <w:sz w:val="20"/>
        </w:rPr>
      </w:pPr>
      <w:r>
        <w:rPr>
          <w:color w:val="221F1F"/>
          <w:w w:val="110"/>
          <w:sz w:val="20"/>
        </w:rPr>
        <w:t>умение самостоятельно определять цели деятельности и составлять планы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деятельности;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самостоятельно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осуществлять,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контролировать</w:t>
      </w:r>
    </w:p>
    <w:p>
      <w:pPr>
        <w:pStyle w:val="10"/>
        <w:spacing w:before="23" w:line="261" w:lineRule="auto"/>
        <w:ind w:left="755" w:right="338"/>
      </w:pPr>
      <w:r>
        <w:rPr>
          <w:color w:val="221F1F"/>
          <w:w w:val="110"/>
        </w:rPr>
        <w:t>и корректировать деятельность; использовать все возможные ресур-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сы для достижения поставленных целей и реализации планов дея- тельности;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выбирать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успешные стратегии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различных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ситуациях;</w:t>
      </w:r>
    </w:p>
    <w:p>
      <w:pPr>
        <w:pStyle w:val="12"/>
        <w:numPr>
          <w:ilvl w:val="0"/>
          <w:numId w:val="7"/>
        </w:numPr>
        <w:tabs>
          <w:tab w:val="left" w:pos="755"/>
        </w:tabs>
        <w:spacing w:before="0" w:after="0" w:line="206" w:lineRule="auto"/>
        <w:ind w:left="755" w:right="338" w:hanging="360"/>
        <w:jc w:val="both"/>
        <w:rPr>
          <w:sz w:val="20"/>
        </w:rPr>
      </w:pPr>
      <w:r>
        <w:rPr>
          <w:color w:val="221F1F"/>
          <w:w w:val="110"/>
          <w:sz w:val="20"/>
        </w:rPr>
        <w:t>умение продуктивно общаться и взаимодействовать в процессе со- вместной деятельности, учитывать позиции других участников дея- тельности, эффективно разрешать конфликты;</w:t>
      </w:r>
    </w:p>
    <w:p>
      <w:pPr>
        <w:pStyle w:val="12"/>
        <w:numPr>
          <w:ilvl w:val="0"/>
          <w:numId w:val="7"/>
        </w:numPr>
        <w:tabs>
          <w:tab w:val="left" w:pos="755"/>
        </w:tabs>
        <w:spacing w:before="88" w:after="0" w:line="163" w:lineRule="auto"/>
        <w:ind w:left="755" w:right="364" w:hanging="360"/>
        <w:jc w:val="both"/>
        <w:rPr>
          <w:sz w:val="20"/>
        </w:rPr>
      </w:pPr>
      <w:r>
        <w:rPr>
          <w:color w:val="221F1F"/>
          <w:w w:val="110"/>
          <w:sz w:val="20"/>
        </w:rPr>
        <w:t>владение</w:t>
      </w:r>
      <w:r>
        <w:rPr>
          <w:color w:val="221F1F"/>
          <w:spacing w:val="80"/>
          <w:w w:val="110"/>
          <w:sz w:val="20"/>
        </w:rPr>
        <w:t xml:space="preserve">  </w:t>
      </w:r>
      <w:r>
        <w:rPr>
          <w:color w:val="221F1F"/>
          <w:w w:val="110"/>
          <w:sz w:val="20"/>
        </w:rPr>
        <w:t>навыками</w:t>
      </w:r>
      <w:r>
        <w:rPr>
          <w:color w:val="221F1F"/>
          <w:spacing w:val="80"/>
          <w:w w:val="110"/>
          <w:sz w:val="20"/>
        </w:rPr>
        <w:t xml:space="preserve">  </w:t>
      </w:r>
      <w:r>
        <w:rPr>
          <w:color w:val="221F1F"/>
          <w:w w:val="110"/>
          <w:sz w:val="20"/>
        </w:rPr>
        <w:t>познавательной,</w:t>
      </w:r>
      <w:r>
        <w:rPr>
          <w:color w:val="221F1F"/>
          <w:spacing w:val="80"/>
          <w:w w:val="110"/>
          <w:sz w:val="20"/>
        </w:rPr>
        <w:t xml:space="preserve">  </w:t>
      </w:r>
      <w:r>
        <w:rPr>
          <w:color w:val="221F1F"/>
          <w:w w:val="110"/>
          <w:sz w:val="20"/>
        </w:rPr>
        <w:t>учебно-исследовательской 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проектной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деятельности,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навыками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разрешения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проблем;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способ-</w:t>
      </w:r>
    </w:p>
    <w:p>
      <w:pPr>
        <w:pStyle w:val="10"/>
        <w:spacing w:before="36" w:line="261" w:lineRule="auto"/>
        <w:ind w:left="755" w:right="352"/>
      </w:pPr>
      <w:r>
        <w:rPr>
          <w:color w:val="221F1F"/>
          <w:w w:val="110"/>
        </w:rPr>
        <w:t>ность и готовность к самостоятельному поиску методов решения практических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задач,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применению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различных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методов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познания;</w:t>
      </w:r>
    </w:p>
    <w:p>
      <w:pPr>
        <w:pStyle w:val="12"/>
        <w:numPr>
          <w:ilvl w:val="0"/>
          <w:numId w:val="7"/>
        </w:numPr>
        <w:tabs>
          <w:tab w:val="left" w:pos="755"/>
        </w:tabs>
        <w:spacing w:before="13" w:after="0" w:line="184" w:lineRule="auto"/>
        <w:ind w:left="755" w:right="343" w:hanging="360"/>
        <w:jc w:val="both"/>
        <w:rPr>
          <w:sz w:val="20"/>
        </w:rPr>
      </w:pPr>
      <w:r>
        <w:rPr>
          <w:color w:val="221F1F"/>
          <w:w w:val="110"/>
          <w:sz w:val="20"/>
        </w:rPr>
        <w:t>готовность и способность к самостоятельной информационно-по- знавательной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деятельности,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владение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навыками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получения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необхо-</w:t>
      </w:r>
    </w:p>
    <w:p>
      <w:pPr>
        <w:pStyle w:val="10"/>
        <w:spacing w:before="24" w:line="261" w:lineRule="auto"/>
        <w:ind w:left="755" w:right="338"/>
      </w:pPr>
      <w:r>
        <w:rPr>
          <w:color w:val="221F1F"/>
          <w:w w:val="110"/>
        </w:rPr>
        <w:t>димой информации из словарей разных типов, умение ориентиро- ваться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различных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источниках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информации,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критически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 xml:space="preserve">оценивать и интерпретировать информацию, получаемую из различных источ- </w:t>
      </w:r>
      <w:r>
        <w:rPr>
          <w:color w:val="221F1F"/>
          <w:spacing w:val="-2"/>
          <w:w w:val="110"/>
        </w:rPr>
        <w:t>ников;</w:t>
      </w:r>
    </w:p>
    <w:p>
      <w:pPr>
        <w:pStyle w:val="12"/>
        <w:numPr>
          <w:ilvl w:val="0"/>
          <w:numId w:val="7"/>
        </w:numPr>
        <w:tabs>
          <w:tab w:val="left" w:pos="755"/>
        </w:tabs>
        <w:spacing w:before="11" w:after="0" w:line="184" w:lineRule="auto"/>
        <w:ind w:left="755" w:right="343" w:hanging="360"/>
        <w:jc w:val="both"/>
        <w:rPr>
          <w:sz w:val="20"/>
        </w:rPr>
      </w:pPr>
      <w:r>
        <w:rPr>
          <w:color w:val="221F1F"/>
          <w:w w:val="110"/>
          <w:sz w:val="20"/>
        </w:rPr>
        <w:t>умение использовать средства информационных и коммуникацион- ных технологий (далее — ИКТ) в решении когнитивных, коммуника-</w:t>
      </w:r>
    </w:p>
    <w:p>
      <w:pPr>
        <w:pStyle w:val="10"/>
        <w:spacing w:before="23" w:line="261" w:lineRule="auto"/>
        <w:ind w:left="755" w:right="335"/>
      </w:pPr>
      <w:r>
        <w:rPr>
          <w:color w:val="221F1F"/>
          <w:w w:val="110"/>
        </w:rPr>
        <w:t>тивных и организационных задач с соблюдением требований эргоно- мики,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техники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безопасности,</w:t>
      </w:r>
      <w:r>
        <w:rPr>
          <w:color w:val="221F1F"/>
          <w:spacing w:val="36"/>
          <w:w w:val="110"/>
        </w:rPr>
        <w:t xml:space="preserve"> </w:t>
      </w:r>
      <w:r>
        <w:rPr>
          <w:color w:val="221F1F"/>
          <w:w w:val="110"/>
        </w:rPr>
        <w:t>гигиены,</w:t>
      </w:r>
      <w:r>
        <w:rPr>
          <w:color w:val="221F1F"/>
          <w:spacing w:val="38"/>
          <w:w w:val="110"/>
        </w:rPr>
        <w:t xml:space="preserve"> </w:t>
      </w:r>
      <w:r>
        <w:rPr>
          <w:color w:val="221F1F"/>
          <w:w w:val="110"/>
        </w:rPr>
        <w:t>ресурсосбережения,</w:t>
      </w:r>
      <w:r>
        <w:rPr>
          <w:color w:val="221F1F"/>
          <w:spacing w:val="37"/>
          <w:w w:val="110"/>
        </w:rPr>
        <w:t xml:space="preserve"> </w:t>
      </w:r>
      <w:r>
        <w:rPr>
          <w:color w:val="221F1F"/>
          <w:w w:val="110"/>
        </w:rPr>
        <w:t>правовых 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этических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норм,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норм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информационной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безопасности;</w:t>
      </w:r>
    </w:p>
    <w:p>
      <w:pPr>
        <w:pStyle w:val="12"/>
        <w:numPr>
          <w:ilvl w:val="0"/>
          <w:numId w:val="7"/>
        </w:numPr>
        <w:tabs>
          <w:tab w:val="left" w:pos="755"/>
        </w:tabs>
        <w:spacing w:before="32" w:after="0" w:line="168" w:lineRule="auto"/>
        <w:ind w:left="755" w:right="358" w:hanging="360"/>
        <w:jc w:val="both"/>
        <w:rPr>
          <w:sz w:val="20"/>
        </w:rPr>
      </w:pPr>
      <w:r>
        <w:rPr>
          <w:color w:val="221F1F"/>
          <w:w w:val="110"/>
          <w:sz w:val="20"/>
        </w:rPr>
        <w:t xml:space="preserve">умение определять назначение и функции различных социальных </w:t>
      </w:r>
      <w:r>
        <w:rPr>
          <w:color w:val="221F1F"/>
          <w:spacing w:val="-2"/>
          <w:w w:val="110"/>
          <w:sz w:val="20"/>
        </w:rPr>
        <w:t>институтов;</w:t>
      </w:r>
    </w:p>
    <w:p>
      <w:pPr>
        <w:pStyle w:val="12"/>
        <w:numPr>
          <w:ilvl w:val="0"/>
          <w:numId w:val="7"/>
        </w:numPr>
        <w:tabs>
          <w:tab w:val="left" w:pos="755"/>
        </w:tabs>
        <w:spacing w:before="103" w:after="0" w:line="160" w:lineRule="auto"/>
        <w:ind w:left="755" w:right="356" w:hanging="360"/>
        <w:jc w:val="both"/>
        <w:rPr>
          <w:sz w:val="20"/>
        </w:rPr>
      </w:pPr>
      <w:r>
        <w:rPr>
          <w:color w:val="221F1F"/>
          <w:w w:val="110"/>
          <w:sz w:val="20"/>
        </w:rPr>
        <w:t>умение самостоятельно оценивать и принимать решения, определя- ющие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стратегию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поведения,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учѐтом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гражданских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нравственных</w:t>
      </w:r>
    </w:p>
    <w:p>
      <w:pPr>
        <w:pStyle w:val="10"/>
        <w:spacing w:before="18"/>
        <w:ind w:left="755"/>
        <w:jc w:val="left"/>
      </w:pPr>
      <w:r>
        <w:rPr>
          <w:color w:val="221F1F"/>
          <w:spacing w:val="-2"/>
          <w:w w:val="110"/>
        </w:rPr>
        <w:t>ценностей;</w:t>
      </w:r>
    </w:p>
    <w:p>
      <w:pPr>
        <w:pStyle w:val="12"/>
        <w:numPr>
          <w:ilvl w:val="0"/>
          <w:numId w:val="7"/>
        </w:numPr>
        <w:tabs>
          <w:tab w:val="left" w:pos="755"/>
        </w:tabs>
        <w:spacing w:before="93" w:after="0" w:line="163" w:lineRule="auto"/>
        <w:ind w:left="755" w:right="359" w:hanging="360"/>
        <w:jc w:val="both"/>
        <w:rPr>
          <w:sz w:val="20"/>
        </w:rPr>
      </w:pPr>
      <w:r>
        <w:rPr>
          <w:color w:val="221F1F"/>
          <w:w w:val="110"/>
          <w:sz w:val="20"/>
        </w:rPr>
        <w:t>владение языковыми средствами — умение ясно, логично и точно из- лагать</w:t>
      </w:r>
      <w:r>
        <w:rPr>
          <w:color w:val="221F1F"/>
          <w:spacing w:val="37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свою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точку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зрения,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использовать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адекватные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языковые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сред-</w:t>
      </w:r>
    </w:p>
    <w:p>
      <w:pPr>
        <w:pStyle w:val="10"/>
        <w:spacing w:before="33"/>
        <w:ind w:left="755"/>
        <w:jc w:val="left"/>
      </w:pPr>
      <w:r>
        <w:rPr>
          <w:color w:val="221F1F"/>
          <w:spacing w:val="-2"/>
          <w:w w:val="110"/>
        </w:rPr>
        <w:t>ства;</w:t>
      </w:r>
    </w:p>
    <w:p>
      <w:pPr>
        <w:spacing w:after="0"/>
        <w:jc w:val="left"/>
        <w:sectPr>
          <w:headerReference r:id="rId98" w:type="default"/>
          <w:footerReference r:id="rId99" w:type="default"/>
          <w:footerReference r:id="rId100" w:type="even"/>
          <w:pgSz w:w="9190" w:h="12020"/>
          <w:pgMar w:top="660" w:right="680" w:bottom="860" w:left="680" w:header="0" w:footer="661" w:gutter="0"/>
          <w:cols w:space="720" w:num="1"/>
        </w:sectPr>
      </w:pPr>
    </w:p>
    <w:p>
      <w:pPr>
        <w:pStyle w:val="12"/>
        <w:numPr>
          <w:ilvl w:val="1"/>
          <w:numId w:val="7"/>
        </w:numPr>
        <w:tabs>
          <w:tab w:val="left" w:pos="983"/>
        </w:tabs>
        <w:spacing w:before="136" w:after="0" w:line="168" w:lineRule="auto"/>
        <w:ind w:left="983" w:right="129" w:hanging="360"/>
        <w:jc w:val="left"/>
        <w:rPr>
          <w:sz w:val="20"/>
        </w:rPr>
      </w:pPr>
      <w:r>
        <w:rPr>
          <w:color w:val="221F1F"/>
          <w:w w:val="110"/>
          <w:sz w:val="20"/>
        </w:rPr>
        <w:t>владение навыками познавательной рефлексии как осознания совер-</w:t>
      </w:r>
      <w:r>
        <w:rPr>
          <w:color w:val="221F1F"/>
          <w:spacing w:val="40"/>
          <w:w w:val="110"/>
          <w:sz w:val="20"/>
        </w:rPr>
        <w:t xml:space="preserve"> </w:t>
      </w:r>
      <w:r>
        <w:rPr>
          <w:color w:val="221F1F"/>
          <w:w w:val="110"/>
          <w:sz w:val="20"/>
        </w:rPr>
        <w:t>шаемых действий и мыслительных процессов, их результатов и осно-</w:t>
      </w:r>
    </w:p>
    <w:p>
      <w:pPr>
        <w:pStyle w:val="10"/>
        <w:spacing w:before="35" w:line="268" w:lineRule="auto"/>
        <w:ind w:left="983" w:right="110"/>
      </w:pPr>
      <w:r>
        <w:rPr>
          <w:color w:val="221F1F"/>
          <w:w w:val="110"/>
        </w:rPr>
        <w:t>ваний, границ своего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знания и незнания, новых познавательных за-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дач и средств их достижения.</w:t>
      </w:r>
    </w:p>
    <w:p>
      <w:pPr>
        <w:pStyle w:val="10"/>
        <w:spacing w:line="266" w:lineRule="auto"/>
        <w:ind w:left="340" w:right="107" w:firstLine="283"/>
      </w:pPr>
      <w:r>
        <w:rPr>
          <w:rFonts w:ascii="Cambria" w:hAnsi="Cambria"/>
          <w:b/>
          <w:i/>
          <w:color w:val="221F1F"/>
          <w:w w:val="110"/>
        </w:rPr>
        <w:t xml:space="preserve">Предметные результаты </w:t>
      </w:r>
      <w:r>
        <w:rPr>
          <w:color w:val="221F1F"/>
          <w:w w:val="110"/>
        </w:rPr>
        <w:t>освоения программы среднего общего обра- зования представлены с учѐтом специфики содержания предметных обла- стей, затрагиваемых в ходе участия в программе «Разговоры о важном»:</w:t>
      </w:r>
    </w:p>
    <w:p>
      <w:pPr>
        <w:pStyle w:val="10"/>
        <w:spacing w:line="266" w:lineRule="auto"/>
        <w:ind w:left="340" w:right="105" w:firstLine="283"/>
      </w:pPr>
      <w:r>
        <w:rPr>
          <w:rFonts w:ascii="Georgia" w:hAnsi="Georgia"/>
          <w:i/>
          <w:color w:val="221F1F"/>
          <w:w w:val="110"/>
        </w:rPr>
        <w:t>Русский</w:t>
      </w:r>
      <w:r>
        <w:rPr>
          <w:rFonts w:ascii="Georgia" w:hAnsi="Georgia"/>
          <w:i/>
          <w:color w:val="221F1F"/>
          <w:spacing w:val="-3"/>
          <w:w w:val="110"/>
        </w:rPr>
        <w:t xml:space="preserve"> </w:t>
      </w:r>
      <w:r>
        <w:rPr>
          <w:rFonts w:ascii="Georgia" w:hAnsi="Georgia"/>
          <w:i/>
          <w:color w:val="221F1F"/>
          <w:w w:val="110"/>
        </w:rPr>
        <w:t>язык</w:t>
      </w:r>
      <w:r>
        <w:rPr>
          <w:rFonts w:ascii="Georgia" w:hAnsi="Georgia"/>
          <w:i/>
          <w:color w:val="221F1F"/>
          <w:spacing w:val="-2"/>
          <w:w w:val="110"/>
        </w:rPr>
        <w:t xml:space="preserve"> </w:t>
      </w:r>
      <w:r>
        <w:rPr>
          <w:rFonts w:ascii="Georgia" w:hAnsi="Georgia"/>
          <w:i/>
          <w:color w:val="221F1F"/>
          <w:w w:val="110"/>
        </w:rPr>
        <w:t>и</w:t>
      </w:r>
      <w:r>
        <w:rPr>
          <w:rFonts w:ascii="Georgia" w:hAnsi="Georgia"/>
          <w:i/>
          <w:color w:val="221F1F"/>
          <w:spacing w:val="-5"/>
          <w:w w:val="110"/>
        </w:rPr>
        <w:t xml:space="preserve"> </w:t>
      </w:r>
      <w:r>
        <w:rPr>
          <w:rFonts w:ascii="Georgia" w:hAnsi="Georgia"/>
          <w:i/>
          <w:color w:val="221F1F"/>
          <w:w w:val="110"/>
        </w:rPr>
        <w:t xml:space="preserve">литература: </w:t>
      </w:r>
      <w:r>
        <w:rPr>
          <w:color w:val="221F1F"/>
          <w:w w:val="110"/>
        </w:rPr>
        <w:t>сформированность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понятий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о</w:t>
      </w:r>
      <w:r>
        <w:rPr>
          <w:color w:val="221F1F"/>
          <w:spacing w:val="-4"/>
          <w:w w:val="110"/>
        </w:rPr>
        <w:t xml:space="preserve"> </w:t>
      </w:r>
      <w:r>
        <w:rPr>
          <w:color w:val="221F1F"/>
          <w:w w:val="110"/>
        </w:rPr>
        <w:t>нормах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рус- ского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литературного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языка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применение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знаний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них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речевой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практи- ке;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владение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навыками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самоанализа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самооценки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основе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наблюдений за собственной речью; владение умением анализировать текст с точки зре- ния наличия в нѐм явной и скрытой, основной и второстепенной инфор- 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русской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мировой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классической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литературы,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истори-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ко-культурного и нравственно-ценностного влияния на формирование на- циональной и мировой; сформированность представлений об изобрази- тельно-выразительных возможностях русского языка; сформированность умений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учитывать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исторический,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историко-культурный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контекст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кон- текст творчества писателя в процессе анализа художественного произведе- ния; способность выявлять в художественных текстах образы, темы и про- блемы и выражать своѐ отношение к ним 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развѐрнутых аргументирован-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ных устных и письменных высказываниях.</w:t>
      </w:r>
    </w:p>
    <w:p>
      <w:pPr>
        <w:pStyle w:val="10"/>
        <w:spacing w:line="266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 xml:space="preserve">Иностранные языки: </w:t>
      </w:r>
      <w:r>
        <w:rPr>
          <w:color w:val="221F1F"/>
          <w:w w:val="110"/>
        </w:rPr>
        <w:t>владение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знаниями о</w:t>
      </w:r>
      <w:r>
        <w:rPr>
          <w:color w:val="221F1F"/>
          <w:spacing w:val="-2"/>
          <w:w w:val="110"/>
        </w:rPr>
        <w:t xml:space="preserve"> </w:t>
      </w:r>
      <w:r>
        <w:rPr>
          <w:color w:val="221F1F"/>
          <w:w w:val="110"/>
        </w:rPr>
        <w:t>социокультурной специфике страны/стран изучаемого языка; умение выделять общее и различное в куль- туре родной страны и страны/стран изучаемого языка; сформированность умения использовать иностранный язык как средство для получения ин- формации из иноязычных источников в образовательных и самообразова- тельных целях.</w:t>
      </w:r>
    </w:p>
    <w:p>
      <w:pPr>
        <w:pStyle w:val="10"/>
        <w:spacing w:line="266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 xml:space="preserve">История: </w:t>
      </w:r>
      <w:r>
        <w:rPr>
          <w:color w:val="221F1F"/>
          <w:w w:val="110"/>
        </w:rPr>
        <w:t>сформированность представлений о современной историче- ской науке, еѐ специфике, методах исторического познания и роли в реше- нии задач прогрессивного развития России в глобальном мире; владение комплексом знаний об истории России и человечества в целом, представле- ниями об общем и особенном в мировом историческом процессе; сформи- рованность</w:t>
      </w:r>
      <w:r>
        <w:rPr>
          <w:color w:val="221F1F"/>
          <w:spacing w:val="76"/>
          <w:w w:val="110"/>
        </w:rPr>
        <w:t xml:space="preserve"> </w:t>
      </w:r>
      <w:r>
        <w:rPr>
          <w:color w:val="221F1F"/>
          <w:w w:val="110"/>
        </w:rPr>
        <w:t>умений</w:t>
      </w:r>
      <w:r>
        <w:rPr>
          <w:color w:val="221F1F"/>
          <w:spacing w:val="78"/>
          <w:w w:val="110"/>
        </w:rPr>
        <w:t xml:space="preserve"> </w:t>
      </w:r>
      <w:r>
        <w:rPr>
          <w:color w:val="221F1F"/>
          <w:w w:val="110"/>
        </w:rPr>
        <w:t>применять</w:t>
      </w:r>
      <w:r>
        <w:rPr>
          <w:color w:val="221F1F"/>
          <w:spacing w:val="76"/>
          <w:w w:val="110"/>
        </w:rPr>
        <w:t xml:space="preserve"> </w:t>
      </w:r>
      <w:r>
        <w:rPr>
          <w:color w:val="221F1F"/>
          <w:w w:val="110"/>
        </w:rPr>
        <w:t>исторические</w:t>
      </w:r>
      <w:r>
        <w:rPr>
          <w:color w:val="221F1F"/>
          <w:spacing w:val="79"/>
          <w:w w:val="110"/>
        </w:rPr>
        <w:t xml:space="preserve"> </w:t>
      </w:r>
      <w:r>
        <w:rPr>
          <w:color w:val="221F1F"/>
          <w:w w:val="110"/>
        </w:rPr>
        <w:t>знания</w:t>
      </w:r>
      <w:r>
        <w:rPr>
          <w:color w:val="221F1F"/>
          <w:spacing w:val="73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76"/>
          <w:w w:val="110"/>
        </w:rPr>
        <w:t xml:space="preserve"> </w:t>
      </w:r>
      <w:r>
        <w:rPr>
          <w:color w:val="221F1F"/>
          <w:w w:val="110"/>
        </w:rPr>
        <w:t>профессиональной и общественной деятельности, поликультурном общении; сформирован- ность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умений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вести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диалог,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обосновывать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свою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точку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зрения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дискуссии по исторической тематике.</w:t>
      </w:r>
    </w:p>
    <w:p>
      <w:pPr>
        <w:pStyle w:val="10"/>
        <w:spacing w:before="2" w:line="266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 xml:space="preserve">Обществознание: </w:t>
      </w:r>
      <w:r>
        <w:rPr>
          <w:color w:val="221F1F"/>
          <w:w w:val="110"/>
        </w:rPr>
        <w:t>сформированность знаний об обществе как целост- ной</w:t>
      </w:r>
      <w:r>
        <w:rPr>
          <w:color w:val="221F1F"/>
          <w:spacing w:val="68"/>
          <w:w w:val="110"/>
        </w:rPr>
        <w:t xml:space="preserve"> </w:t>
      </w:r>
      <w:r>
        <w:rPr>
          <w:color w:val="221F1F"/>
          <w:w w:val="110"/>
        </w:rPr>
        <w:t>развивающейся</w:t>
      </w:r>
      <w:r>
        <w:rPr>
          <w:color w:val="221F1F"/>
          <w:spacing w:val="72"/>
          <w:w w:val="110"/>
        </w:rPr>
        <w:t xml:space="preserve"> </w:t>
      </w:r>
      <w:r>
        <w:rPr>
          <w:color w:val="221F1F"/>
          <w:w w:val="110"/>
        </w:rPr>
        <w:t>системе</w:t>
      </w:r>
      <w:r>
        <w:rPr>
          <w:color w:val="221F1F"/>
          <w:spacing w:val="71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67"/>
          <w:w w:val="110"/>
        </w:rPr>
        <w:t xml:space="preserve"> </w:t>
      </w:r>
      <w:r>
        <w:rPr>
          <w:color w:val="221F1F"/>
          <w:w w:val="110"/>
        </w:rPr>
        <w:t>единстве</w:t>
      </w:r>
      <w:r>
        <w:rPr>
          <w:color w:val="221F1F"/>
          <w:spacing w:val="72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взаимодействии</w:t>
      </w:r>
      <w:r>
        <w:rPr>
          <w:color w:val="221F1F"/>
          <w:spacing w:val="72"/>
          <w:w w:val="110"/>
        </w:rPr>
        <w:t xml:space="preserve"> </w:t>
      </w:r>
      <w:r>
        <w:rPr>
          <w:color w:val="221F1F"/>
          <w:w w:val="110"/>
        </w:rPr>
        <w:t>его</w:t>
      </w:r>
      <w:r>
        <w:rPr>
          <w:color w:val="221F1F"/>
          <w:spacing w:val="69"/>
          <w:w w:val="110"/>
        </w:rPr>
        <w:t xml:space="preserve"> </w:t>
      </w:r>
      <w:r>
        <w:rPr>
          <w:color w:val="221F1F"/>
          <w:w w:val="110"/>
        </w:rPr>
        <w:t>основных</w:t>
      </w:r>
    </w:p>
    <w:p>
      <w:pPr>
        <w:spacing w:after="0" w:line="266" w:lineRule="auto"/>
        <w:sectPr>
          <w:headerReference r:id="rId101" w:type="even"/>
          <w:pgSz w:w="9190" w:h="12020"/>
          <w:pgMar w:top="640" w:right="680" w:bottom="820" w:left="680" w:header="0" w:footer="0" w:gutter="0"/>
          <w:cols w:space="720" w:num="1"/>
        </w:sectPr>
      </w:pPr>
    </w:p>
    <w:p>
      <w:pPr>
        <w:pStyle w:val="10"/>
        <w:spacing w:before="67" w:line="266" w:lineRule="auto"/>
        <w:ind w:left="112" w:right="336"/>
      </w:pPr>
      <w:r>
        <w:rPr>
          <w:color w:val="221F1F"/>
          <w:w w:val="110"/>
        </w:rPr>
        <w:t>сфер и институтов; владение умениями выявлять причинно-следственные, функциональные,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иерархические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другие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связи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социальных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объектов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77"/>
          <w:w w:val="110"/>
        </w:rPr>
        <w:t xml:space="preserve"> </w:t>
      </w:r>
      <w:r>
        <w:rPr>
          <w:color w:val="221F1F"/>
          <w:w w:val="110"/>
        </w:rPr>
        <w:t>процессов;</w:t>
      </w:r>
      <w:r>
        <w:rPr>
          <w:color w:val="221F1F"/>
          <w:spacing w:val="79"/>
          <w:w w:val="110"/>
        </w:rPr>
        <w:t xml:space="preserve"> </w:t>
      </w:r>
      <w:r>
        <w:rPr>
          <w:color w:val="221F1F"/>
          <w:w w:val="110"/>
        </w:rPr>
        <w:t>сформированность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представлений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об</w:t>
      </w:r>
      <w:r>
        <w:rPr>
          <w:color w:val="221F1F"/>
          <w:spacing w:val="75"/>
          <w:w w:val="110"/>
        </w:rPr>
        <w:t xml:space="preserve"> </w:t>
      </w:r>
      <w:r>
        <w:rPr>
          <w:color w:val="221F1F"/>
          <w:w w:val="110"/>
        </w:rPr>
        <w:t>основных</w:t>
      </w:r>
      <w:r>
        <w:rPr>
          <w:color w:val="221F1F"/>
          <w:spacing w:val="77"/>
          <w:w w:val="110"/>
        </w:rPr>
        <w:t xml:space="preserve"> </w:t>
      </w:r>
      <w:r>
        <w:rPr>
          <w:color w:val="221F1F"/>
          <w:w w:val="110"/>
        </w:rPr>
        <w:t>тенденциях и возможных перспективах развития мирового сообщества в глобальном мире; сформированность представлений о методах познания социальных явлений</w:t>
      </w:r>
      <w:r>
        <w:rPr>
          <w:color w:val="221F1F"/>
          <w:spacing w:val="68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65"/>
          <w:w w:val="110"/>
        </w:rPr>
        <w:t xml:space="preserve"> </w:t>
      </w:r>
      <w:r>
        <w:rPr>
          <w:color w:val="221F1F"/>
          <w:w w:val="110"/>
        </w:rPr>
        <w:t>процессов;</w:t>
      </w:r>
      <w:r>
        <w:rPr>
          <w:color w:val="221F1F"/>
          <w:spacing w:val="72"/>
          <w:w w:val="110"/>
        </w:rPr>
        <w:t xml:space="preserve"> </w:t>
      </w:r>
      <w:r>
        <w:rPr>
          <w:color w:val="221F1F"/>
          <w:w w:val="110"/>
        </w:rPr>
        <w:t>владение</w:t>
      </w:r>
      <w:r>
        <w:rPr>
          <w:color w:val="221F1F"/>
          <w:spacing w:val="65"/>
          <w:w w:val="110"/>
        </w:rPr>
        <w:t xml:space="preserve"> </w:t>
      </w:r>
      <w:r>
        <w:rPr>
          <w:color w:val="221F1F"/>
          <w:w w:val="110"/>
        </w:rPr>
        <w:t>умениями</w:t>
      </w:r>
      <w:r>
        <w:rPr>
          <w:color w:val="221F1F"/>
          <w:spacing w:val="68"/>
          <w:w w:val="110"/>
        </w:rPr>
        <w:t xml:space="preserve"> </w:t>
      </w:r>
      <w:r>
        <w:rPr>
          <w:color w:val="221F1F"/>
          <w:w w:val="110"/>
        </w:rPr>
        <w:t>применять</w:t>
      </w:r>
      <w:r>
        <w:rPr>
          <w:color w:val="221F1F"/>
          <w:spacing w:val="69"/>
          <w:w w:val="110"/>
        </w:rPr>
        <w:t xml:space="preserve"> </w:t>
      </w:r>
      <w:r>
        <w:rPr>
          <w:color w:val="221F1F"/>
          <w:w w:val="110"/>
        </w:rPr>
        <w:t>полученные</w:t>
      </w:r>
      <w:r>
        <w:rPr>
          <w:color w:val="221F1F"/>
          <w:spacing w:val="71"/>
          <w:w w:val="110"/>
        </w:rPr>
        <w:t xml:space="preserve"> </w:t>
      </w:r>
      <w:r>
        <w:rPr>
          <w:color w:val="221F1F"/>
          <w:w w:val="110"/>
        </w:rPr>
        <w:t>знания в повседневной жизни, прогнозировать последствия принимаемых реше-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ний; сформированность навыков оценивания социальной информации, умений поиска информации в источниках различного типа для реконструк- ции недостающих звеньев с целью объяснения и оценки разнообразных яв- лений и процессов общественного развития.</w:t>
      </w:r>
    </w:p>
    <w:p>
      <w:pPr>
        <w:pStyle w:val="10"/>
        <w:spacing w:before="6" w:line="266" w:lineRule="auto"/>
        <w:ind w:left="112" w:right="336" w:firstLine="283"/>
      </w:pPr>
      <w:r>
        <w:rPr>
          <w:rFonts w:ascii="Georgia" w:hAnsi="Georgia"/>
          <w:i/>
          <w:color w:val="221F1F"/>
          <w:w w:val="110"/>
        </w:rPr>
        <w:t xml:space="preserve">География: </w:t>
      </w:r>
      <w:r>
        <w:rPr>
          <w:color w:val="221F1F"/>
          <w:w w:val="110"/>
        </w:rPr>
        <w:t>владение представлениями о современной географической науке, еѐ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про- блем; сформированность системы комплексных социально ориентирован-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ных географических знаний о закономерностях развития природы, разме- щения населения и хозяйства, о динамике и территориальных особенностях процессов, протекающих в географическом пространстве; владение умени- ями проведения наблюдений за отдельными географическими объектами, процессами и явлениями, их изменениями в результате природных и антро- погенных воздействий; владение умениями использовать карты разного со- держания для выявления закономерностей и тенденций, получения нового географического знания о природных социально-экономических и эколо- гических процессах и явлениях; владение умениями географического ана- лиза и интерпретации разнообразной информации; владение умениями применять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географические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знания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для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объяснения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оценки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разнообраз- ных явлений и процессов, самостоятельного оценивания уровня безопасно- сти окружающей среды, адаптации к изменению еѐ условий; сформирован- 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>
      <w:pPr>
        <w:pStyle w:val="10"/>
        <w:spacing w:before="8" w:line="266" w:lineRule="auto"/>
        <w:ind w:left="112" w:right="333" w:firstLine="283"/>
      </w:pPr>
      <w:r>
        <w:rPr>
          <w:rFonts w:ascii="Georgia" w:hAnsi="Georgia"/>
          <w:i/>
          <w:color w:val="221F1F"/>
          <w:w w:val="110"/>
        </w:rPr>
        <w:t xml:space="preserve">Экономика: </w:t>
      </w:r>
      <w:r>
        <w:rPr>
          <w:color w:val="221F1F"/>
          <w:w w:val="110"/>
        </w:rPr>
        <w:t>сформированность системы знаний об экономической сфе-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ре в жизни общества как пространстве, в котором осуществляется экономи- ческая деятельность индивидов, семей, отдельных предприятий и государ- ства;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понимание</w:t>
      </w:r>
      <w:r>
        <w:rPr>
          <w:color w:val="221F1F"/>
          <w:spacing w:val="35"/>
          <w:w w:val="110"/>
        </w:rPr>
        <w:t xml:space="preserve">  </w:t>
      </w:r>
      <w:r>
        <w:rPr>
          <w:color w:val="221F1F"/>
          <w:w w:val="110"/>
        </w:rPr>
        <w:t>значения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этических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норм</w:t>
      </w:r>
      <w:r>
        <w:rPr>
          <w:color w:val="221F1F"/>
          <w:spacing w:val="35"/>
          <w:w w:val="110"/>
        </w:rPr>
        <w:t xml:space="preserve">  </w:t>
      </w:r>
      <w:r>
        <w:rPr>
          <w:color w:val="221F1F"/>
          <w:w w:val="110"/>
        </w:rPr>
        <w:t>и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нравственных</w:t>
      </w:r>
      <w:r>
        <w:rPr>
          <w:color w:val="221F1F"/>
          <w:spacing w:val="35"/>
          <w:w w:val="110"/>
        </w:rPr>
        <w:t xml:space="preserve">  </w:t>
      </w:r>
      <w:r>
        <w:rPr>
          <w:color w:val="221F1F"/>
          <w:w w:val="110"/>
        </w:rPr>
        <w:t>ценностей в экономической деятельности отдельных людей и общества; сформирован- ность уважительного отношения к чужой собственности; владение навыка-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ми поиска актуальной экономической информации в различных источни-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ках,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включая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Интернет;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умение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различать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факты,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аргументы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оценочные</w:t>
      </w:r>
    </w:p>
    <w:p>
      <w:pPr>
        <w:spacing w:after="0" w:line="266" w:lineRule="auto"/>
        <w:sectPr>
          <w:headerReference r:id="rId102" w:type="default"/>
          <w:footerReference r:id="rId103" w:type="default"/>
          <w:footerReference r:id="rId104" w:type="even"/>
          <w:pgSz w:w="9190" w:h="12020"/>
          <w:pgMar w:top="660" w:right="680" w:bottom="840" w:left="680" w:header="0" w:footer="645" w:gutter="0"/>
          <w:cols w:space="720" w:num="1"/>
        </w:sectPr>
      </w:pPr>
    </w:p>
    <w:p>
      <w:pPr>
        <w:pStyle w:val="10"/>
        <w:spacing w:before="67" w:line="266" w:lineRule="auto"/>
        <w:ind w:left="340" w:right="110"/>
      </w:pPr>
      <w:r>
        <w:rPr>
          <w:color w:val="221F1F"/>
          <w:w w:val="110"/>
        </w:rPr>
        <w:t>суждения; анализировать, преобразовывать и использовать экономическую информацию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для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решения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практических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задач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учебной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деятельности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 реальной жизни; понимание места и роли России в современной мировой экономике;</w:t>
      </w:r>
      <w:r>
        <w:rPr>
          <w:color w:val="221F1F"/>
          <w:spacing w:val="72"/>
          <w:w w:val="110"/>
        </w:rPr>
        <w:t xml:space="preserve"> </w:t>
      </w:r>
      <w:r>
        <w:rPr>
          <w:color w:val="221F1F"/>
          <w:w w:val="110"/>
        </w:rPr>
        <w:t>умение</w:t>
      </w:r>
      <w:r>
        <w:rPr>
          <w:color w:val="221F1F"/>
          <w:spacing w:val="74"/>
          <w:w w:val="110"/>
        </w:rPr>
        <w:t xml:space="preserve"> </w:t>
      </w:r>
      <w:r>
        <w:rPr>
          <w:color w:val="221F1F"/>
          <w:w w:val="110"/>
        </w:rPr>
        <w:t>ориентироваться</w:t>
      </w:r>
      <w:r>
        <w:rPr>
          <w:color w:val="221F1F"/>
          <w:spacing w:val="74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69"/>
          <w:w w:val="110"/>
        </w:rPr>
        <w:t xml:space="preserve"> </w:t>
      </w:r>
      <w:r>
        <w:rPr>
          <w:color w:val="221F1F"/>
          <w:w w:val="110"/>
        </w:rPr>
        <w:t>текущих</w:t>
      </w:r>
      <w:r>
        <w:rPr>
          <w:color w:val="221F1F"/>
          <w:spacing w:val="76"/>
          <w:w w:val="110"/>
        </w:rPr>
        <w:t xml:space="preserve"> </w:t>
      </w:r>
      <w:r>
        <w:rPr>
          <w:color w:val="221F1F"/>
          <w:w w:val="110"/>
        </w:rPr>
        <w:t>экономических</w:t>
      </w:r>
      <w:r>
        <w:rPr>
          <w:color w:val="221F1F"/>
          <w:spacing w:val="76"/>
          <w:w w:val="110"/>
        </w:rPr>
        <w:t xml:space="preserve"> </w:t>
      </w:r>
      <w:r>
        <w:rPr>
          <w:color w:val="221F1F"/>
          <w:w w:val="110"/>
        </w:rPr>
        <w:t>событиях в России и в мире.</w:t>
      </w:r>
    </w:p>
    <w:p>
      <w:pPr>
        <w:pStyle w:val="10"/>
        <w:spacing w:before="4" w:line="266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 xml:space="preserve">Право: </w:t>
      </w:r>
      <w:r>
        <w:rPr>
          <w:color w:val="221F1F"/>
          <w:w w:val="110"/>
        </w:rPr>
        <w:t>сформированность представлений о понятии государства, его функциях, механизме и формах; владение знаниями о понятии права, источниках и нормах права, законности, правоотношениях; сформирован- ность представлений о Конституции Российской Федерации как основном законе государства, владение знаниями об основах правового статуса лич- ности в Российской Федерации; сформированность умений применять пра- вовые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знания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для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оценивания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конкретных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правовых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норм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точки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зрения их соответствия законодательству Российской Федерации; сформирован- ность навыков самостоятельного поиска правовой информации, умений использовать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результаты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конкретных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жизненных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ситуациях.</w:t>
      </w:r>
    </w:p>
    <w:p>
      <w:pPr>
        <w:pStyle w:val="10"/>
        <w:spacing w:line="266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>Информатика:</w:t>
      </w:r>
      <w:r>
        <w:rPr>
          <w:rFonts w:ascii="Georgia" w:hAnsi="Georgia"/>
          <w:i/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сформированность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представлений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роли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информации и связанных с ней процессов в окружающем мире; сформированность базо- 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про- грамм и работы в Интернете.</w:t>
      </w:r>
    </w:p>
    <w:p>
      <w:pPr>
        <w:pStyle w:val="10"/>
        <w:spacing w:before="4" w:line="266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>Биология</w:t>
      </w:r>
      <w:r>
        <w:rPr>
          <w:color w:val="221F1F"/>
          <w:w w:val="110"/>
        </w:rPr>
        <w:t>: владение основополагающими понятиями и представлениями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о живой природе, еѐ уровневой организации и эволюции; уверенное поль- зование биологической терминологией и символикой; владение основными методами научного познания; сформированность собственной позиции по отношению к биологической информации, получаемой из разных источни- ков,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глобальным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экологическим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проблемам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путям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решения.</w:t>
      </w:r>
    </w:p>
    <w:p>
      <w:pPr>
        <w:pStyle w:val="10"/>
        <w:spacing w:before="2" w:line="266" w:lineRule="auto"/>
        <w:ind w:left="340" w:right="107" w:firstLine="283"/>
      </w:pPr>
      <w:r>
        <w:rPr>
          <w:rFonts w:ascii="Georgia" w:hAnsi="Georgia"/>
          <w:i/>
          <w:color w:val="221F1F"/>
          <w:w w:val="110"/>
        </w:rPr>
        <w:t xml:space="preserve">Естествознание: </w:t>
      </w:r>
      <w:r>
        <w:rPr>
          <w:color w:val="221F1F"/>
          <w:w w:val="110"/>
        </w:rPr>
        <w:t>сформированность представлений о целостной со- временной естественнонаучной картине мира, о природе как единой це- лостной системе, о взаимосвязи человека, природы и общества; о про- странственно-временных масштабах Вселенной; владение знаниями о наи- более важных открытиях и достижениях в области естествознания, повлиявших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эволюцию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представлений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природе,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развитие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техники и технологий; сформированность умения применять естественнонаучные знания для объяснения окружающих явлений, сохранения здоровья, обе- спечения безопасности жизнедеятельности, бережного отношения к при- роде, рационального природопользования, а также выполнения роли гра- мотного потребителя; сформированность представлений о научном методе познания природы и средствах изучения мегамира, макромира и микроми-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ра;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сформированность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умений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понимать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значимость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естественнонаучного</w:t>
      </w:r>
    </w:p>
    <w:p>
      <w:pPr>
        <w:spacing w:after="0" w:line="266" w:lineRule="auto"/>
        <w:sectPr>
          <w:headerReference r:id="rId105" w:type="even"/>
          <w:pgSz w:w="9190" w:h="12020"/>
          <w:pgMar w:top="660" w:right="680" w:bottom="820" w:left="680" w:header="0" w:footer="0" w:gutter="0"/>
          <w:cols w:space="720" w:num="1"/>
        </w:sectPr>
      </w:pPr>
    </w:p>
    <w:p>
      <w:pPr>
        <w:pStyle w:val="10"/>
        <w:spacing w:before="67" w:line="261" w:lineRule="auto"/>
        <w:ind w:left="112" w:right="333"/>
      </w:pPr>
      <w:r>
        <w:rPr>
          <w:color w:val="221F1F"/>
          <w:w w:val="110"/>
        </w:rPr>
        <w:t>знания для каждого человека, независимо от его профессиональной дея- тельности, различать факты и оценки, сравнивать оценочные выводы,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ви- деть их связь с критериями оценок и связь критериев с определѐнной си- стемой ценностей.</w:t>
      </w:r>
    </w:p>
    <w:p>
      <w:pPr>
        <w:pStyle w:val="10"/>
        <w:spacing w:line="261" w:lineRule="auto"/>
        <w:ind w:left="112" w:right="336" w:firstLine="283"/>
      </w:pPr>
      <w:r>
        <w:rPr>
          <w:rFonts w:ascii="Georgia" w:hAnsi="Georgia"/>
          <w:i/>
          <w:color w:val="221F1F"/>
          <w:w w:val="110"/>
        </w:rPr>
        <w:t xml:space="preserve">Астрономия: </w:t>
      </w:r>
      <w:r>
        <w:rPr>
          <w:color w:val="221F1F"/>
          <w:w w:val="110"/>
        </w:rPr>
        <w:t>сформированность представлений о строении Солнечной системы, эволюции звѐзд и Вселенной, пространственно-временных мас- штабах Вселенной; сформированность представлений о значении астро- номии в практической деятельности человека и дальнейшем научно-тех- ническом</w:t>
      </w:r>
      <w:r>
        <w:rPr>
          <w:color w:val="221F1F"/>
          <w:spacing w:val="58"/>
          <w:w w:val="110"/>
        </w:rPr>
        <w:t xml:space="preserve"> </w:t>
      </w:r>
      <w:r>
        <w:rPr>
          <w:color w:val="221F1F"/>
          <w:w w:val="110"/>
        </w:rPr>
        <w:t>развитии;</w:t>
      </w:r>
      <w:r>
        <w:rPr>
          <w:color w:val="221F1F"/>
          <w:spacing w:val="39"/>
          <w:w w:val="110"/>
        </w:rPr>
        <w:t xml:space="preserve">  </w:t>
      </w:r>
      <w:r>
        <w:rPr>
          <w:color w:val="221F1F"/>
          <w:w w:val="110"/>
        </w:rPr>
        <w:t>осознание</w:t>
      </w:r>
      <w:r>
        <w:rPr>
          <w:color w:val="221F1F"/>
          <w:spacing w:val="38"/>
          <w:w w:val="110"/>
        </w:rPr>
        <w:t xml:space="preserve">  </w:t>
      </w:r>
      <w:r>
        <w:rPr>
          <w:color w:val="221F1F"/>
          <w:w w:val="110"/>
        </w:rPr>
        <w:t>роли</w:t>
      </w:r>
      <w:r>
        <w:rPr>
          <w:color w:val="221F1F"/>
          <w:spacing w:val="38"/>
          <w:w w:val="110"/>
        </w:rPr>
        <w:t xml:space="preserve">  </w:t>
      </w:r>
      <w:r>
        <w:rPr>
          <w:color w:val="221F1F"/>
          <w:w w:val="110"/>
        </w:rPr>
        <w:t>отечественной</w:t>
      </w:r>
      <w:r>
        <w:rPr>
          <w:color w:val="221F1F"/>
          <w:spacing w:val="39"/>
          <w:w w:val="110"/>
        </w:rPr>
        <w:t xml:space="preserve">  </w:t>
      </w:r>
      <w:r>
        <w:rPr>
          <w:color w:val="221F1F"/>
          <w:w w:val="110"/>
        </w:rPr>
        <w:t>науки</w:t>
      </w:r>
      <w:r>
        <w:rPr>
          <w:color w:val="221F1F"/>
          <w:spacing w:val="39"/>
          <w:w w:val="110"/>
        </w:rPr>
        <w:t xml:space="preserve">  </w:t>
      </w:r>
      <w:r>
        <w:rPr>
          <w:color w:val="221F1F"/>
          <w:w w:val="110"/>
        </w:rPr>
        <w:t>в</w:t>
      </w:r>
      <w:r>
        <w:rPr>
          <w:color w:val="221F1F"/>
          <w:spacing w:val="37"/>
          <w:w w:val="110"/>
        </w:rPr>
        <w:t xml:space="preserve">  </w:t>
      </w:r>
      <w:r>
        <w:rPr>
          <w:color w:val="221F1F"/>
          <w:w w:val="110"/>
        </w:rPr>
        <w:t>освоении и использовании космического пространства и развитии международного сотрудничества в этой области.</w:t>
      </w:r>
    </w:p>
    <w:p>
      <w:pPr>
        <w:pStyle w:val="10"/>
        <w:spacing w:line="261" w:lineRule="auto"/>
        <w:ind w:left="112" w:right="336" w:firstLine="283"/>
      </w:pPr>
      <w:r>
        <w:rPr>
          <w:rFonts w:ascii="Georgia" w:hAnsi="Georgia"/>
          <w:i/>
          <w:color w:val="221F1F"/>
          <w:w w:val="110"/>
        </w:rPr>
        <w:t xml:space="preserve">Экология: </w:t>
      </w:r>
      <w:r>
        <w:rPr>
          <w:color w:val="221F1F"/>
          <w:w w:val="110"/>
        </w:rPr>
        <w:t>сформированность представлений об экологической культуре как условии достижения устойчивого (сбалансированного) развития обще- ства и природы, об экологических связях в системе «человек — общество — природа»; сформированность экологического мышления и способности учитывать и оценивать экологические последствия в разных сферах дея- тельности; владение умениями применять экологические знания в жизнен- ных ситуациях, связанных с выполнением типичных социальных ролей; владение знаниями экологических императивов, гражданских прав и обя- занностей в области энерго- и ресурсосбережения в интересах сохранения окружающей среды, здоровья и безопасности жизни; сформированность личностного отношения к экологическим ценностям, моральной ответ- ственности за экологические последствия своих действий в окружающей среде; сформированность способности к выполнению проектов экологиче- ски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ориентированной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социальной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деятельности,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связанных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экологиче- ской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безопасностью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окружающей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среды,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здоровьем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людей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повышением их экологической культуры.</w:t>
      </w:r>
    </w:p>
    <w:p>
      <w:pPr>
        <w:pStyle w:val="10"/>
        <w:spacing w:line="261" w:lineRule="auto"/>
        <w:ind w:left="112" w:right="335" w:firstLine="283"/>
      </w:pPr>
      <w:r>
        <w:rPr>
          <w:rFonts w:ascii="Georgia" w:hAnsi="Georgia"/>
          <w:i/>
          <w:color w:val="221F1F"/>
          <w:w w:val="110"/>
        </w:rPr>
        <w:t xml:space="preserve">Основы безопасности жизнедеятельности: </w:t>
      </w:r>
      <w:r>
        <w:rPr>
          <w:color w:val="221F1F"/>
          <w:w w:val="110"/>
        </w:rPr>
        <w:t>сформированность пред- ставлений о культуре безопасности жизнедеятельности, в том числе о куль- туре экологической безопасности как о жизненно важной социально-нрав- ственной позиции личности, а также как о средстве, повышающем защи- щѐнность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личности,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общества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государства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от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внешних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внутренних угроз, включая отрицательное влияние человеческого фактора; знание ос-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нов государственной системы, российского законодательства, направлен-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ных на защиту населения от внешних и внутренних угроз; сформирован- ность представлений о необходимости отрицания экстремизма, терроризма, других действий противоправного характера, а также асоциального поведе- ния; сформированность представлений о здоровом образе жизни как о сред- стве обеспечения духовного, физического и социального благополучия лич- ности; знание распространѐнных опасных и чрезвычайных ситуаций при- родного,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техногенного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социального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характера.</w:t>
      </w:r>
    </w:p>
    <w:p>
      <w:pPr>
        <w:spacing w:after="0" w:line="261" w:lineRule="auto"/>
        <w:sectPr>
          <w:headerReference r:id="rId106" w:type="default"/>
          <w:footerReference r:id="rId107" w:type="default"/>
          <w:pgSz w:w="9190" w:h="12020"/>
          <w:pgMar w:top="660" w:right="680" w:bottom="840" w:left="680" w:header="0" w:footer="654" w:gutter="0"/>
          <w:cols w:space="720" w:num="1"/>
        </w:sectPr>
      </w:pPr>
    </w:p>
    <w:p>
      <w:pPr>
        <w:pStyle w:val="4"/>
        <w:spacing w:before="70"/>
        <w:ind w:right="18" w:firstLine="0"/>
      </w:pPr>
      <w:r>
        <w:rPr>
          <w:spacing w:val="4"/>
          <w:w w:val="90"/>
        </w:rPr>
        <w:t>ТЕМАТИЧЕСКОЕ</w:t>
      </w:r>
      <w:r>
        <w:rPr>
          <w:spacing w:val="33"/>
        </w:rPr>
        <w:t xml:space="preserve"> </w:t>
      </w:r>
      <w:r>
        <w:rPr>
          <w:spacing w:val="-2"/>
        </w:rPr>
        <w:t>ПЛАНИРОВАНИЕ</w:t>
      </w:r>
    </w:p>
    <w:p>
      <w:pPr>
        <w:pStyle w:val="6"/>
        <w:spacing w:before="20"/>
      </w:pPr>
      <w:r>
        <w:rPr>
          <w:w w:val="110"/>
        </w:rPr>
        <w:t>10–11</w:t>
      </w:r>
      <w:r>
        <w:rPr>
          <w:spacing w:val="-12"/>
          <w:w w:val="110"/>
        </w:rPr>
        <w:t xml:space="preserve"> </w:t>
      </w:r>
      <w:r>
        <w:rPr>
          <w:w w:val="110"/>
        </w:rPr>
        <w:t>классы</w:t>
      </w:r>
      <w:r>
        <w:rPr>
          <w:spacing w:val="-12"/>
          <w:w w:val="110"/>
        </w:rPr>
        <w:t xml:space="preserve"> </w:t>
      </w:r>
      <w:r>
        <w:rPr>
          <w:w w:val="110"/>
        </w:rPr>
        <w:t>(1</w:t>
      </w:r>
      <w:r>
        <w:rPr>
          <w:spacing w:val="-11"/>
          <w:w w:val="110"/>
        </w:rPr>
        <w:t xml:space="preserve"> </w:t>
      </w:r>
      <w:r>
        <w:rPr>
          <w:w w:val="110"/>
        </w:rPr>
        <w:t>час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неделю)</w:t>
      </w:r>
    </w:p>
    <w:p>
      <w:pPr>
        <w:pStyle w:val="10"/>
        <w:spacing w:before="6"/>
        <w:jc w:val="left"/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259" w:type="dxa"/>
          </w:tcPr>
          <w:p>
            <w:pPr>
              <w:pStyle w:val="13"/>
              <w:spacing w:before="34"/>
              <w:ind w:left="20" w:right="2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68" w:type="dxa"/>
          </w:tcPr>
          <w:p>
            <w:pPr>
              <w:pStyle w:val="13"/>
              <w:spacing w:before="34"/>
              <w:ind w:left="981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21F1F"/>
                <w:sz w:val="18"/>
              </w:rPr>
              <w:t>Основное</w:t>
            </w:r>
            <w:r>
              <w:rPr>
                <w:rFonts w:ascii="Comic Sans MS" w:hAnsi="Comic Sans MS"/>
                <w:b/>
                <w:color w:val="221F1F"/>
                <w:spacing w:val="11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21F1F"/>
                <w:spacing w:val="-2"/>
                <w:sz w:val="18"/>
              </w:rPr>
              <w:t>содержание</w:t>
            </w:r>
          </w:p>
        </w:tc>
        <w:tc>
          <w:tcPr>
            <w:tcW w:w="3970" w:type="dxa"/>
          </w:tcPr>
          <w:p>
            <w:pPr>
              <w:pStyle w:val="13"/>
              <w:spacing w:before="34"/>
              <w:ind w:left="813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21F1F"/>
                <w:sz w:val="18"/>
              </w:rPr>
              <w:t>Деятельность</w:t>
            </w:r>
            <w:r>
              <w:rPr>
                <w:rFonts w:ascii="Comic Sans MS" w:hAnsi="Comic Sans MS"/>
                <w:b/>
                <w:color w:val="221F1F"/>
                <w:spacing w:val="5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21F1F"/>
                <w:spacing w:val="-2"/>
                <w:sz w:val="18"/>
              </w:rPr>
              <w:t>школьников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59" w:lineRule="auto"/>
              <w:ind w:right="55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 знаний / Россия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21F1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страна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возможностей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22"/>
              <w:ind w:left="0"/>
              <w:rPr>
                <w:sz w:val="18"/>
              </w:rPr>
            </w:pPr>
          </w:p>
          <w:p>
            <w:pPr>
              <w:pStyle w:val="13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9" w:line="264" w:lineRule="auto"/>
              <w:ind w:right="651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«Мы — Россия. Возможности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— </w:t>
            </w:r>
            <w:r>
              <w:rPr>
                <w:color w:val="221F1F"/>
                <w:spacing w:val="-2"/>
                <w:w w:val="110"/>
                <w:sz w:val="18"/>
              </w:rPr>
              <w:t>будущее»</w:t>
            </w:r>
          </w:p>
        </w:tc>
        <w:tc>
          <w:tcPr>
            <w:tcW w:w="3968" w:type="dxa"/>
          </w:tcPr>
          <w:p>
            <w:pPr>
              <w:pStyle w:val="13"/>
              <w:spacing w:before="81" w:line="264" w:lineRule="auto"/>
              <w:ind w:right="14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Знакомство с платформой «Россия — страна возможностей». Люди с активной жизненной позицией</w:t>
            </w:r>
          </w:p>
        </w:tc>
        <w:tc>
          <w:tcPr>
            <w:tcW w:w="3970" w:type="dxa"/>
          </w:tcPr>
          <w:p>
            <w:pPr>
              <w:pStyle w:val="13"/>
              <w:spacing w:before="81" w:line="26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во вступительной беседе. Про- смотр ролика «История успеха».</w:t>
            </w:r>
          </w:p>
          <w:p>
            <w:pPr>
              <w:pStyle w:val="13"/>
              <w:spacing w:before="1" w:line="264" w:lineRule="auto"/>
              <w:ind w:left="177" w:right="14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мотивационной беседе о чер- тах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характера,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которые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присущи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людям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 активной жизненной позицией, о меч- тах и о том, как можно их достигнуть. Просмотр проморолика «Россия — стра- на возможностей». Просмотр видеопри- ветствия амбассадоров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Наша</w:t>
            </w:r>
            <w:r>
              <w:rPr>
                <w:rFonts w:ascii="Cambria" w:hAnsi="Cambria"/>
                <w:b/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страна</w:t>
            </w:r>
            <w:r>
              <w:rPr>
                <w:rFonts w:ascii="Cambria" w:hAnsi="Cambria"/>
                <w:b/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10"/>
                <w:w w:val="110"/>
                <w:sz w:val="18"/>
              </w:rPr>
              <w:t>—</w:t>
            </w:r>
          </w:p>
          <w:p>
            <w:pPr>
              <w:pStyle w:val="13"/>
              <w:spacing w:before="17" w:line="259" w:lineRule="auto"/>
              <w:ind w:right="13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sz w:val="18"/>
              </w:rPr>
              <w:t>Россия</w:t>
            </w:r>
            <w:r>
              <w:rPr>
                <w:rFonts w:ascii="Cambria" w:hAnsi="Cambria"/>
                <w:b/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10"/>
                <w:sz w:val="18"/>
              </w:rPr>
              <w:t>час)</w:t>
            </w:r>
          </w:p>
          <w:p>
            <w:pPr>
              <w:pStyle w:val="13"/>
              <w:spacing w:before="19"/>
              <w:ind w:left="0"/>
              <w:rPr>
                <w:sz w:val="18"/>
              </w:rPr>
            </w:pP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10–11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21" w:line="264" w:lineRule="auto"/>
              <w:ind w:right="307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Мы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сами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создаѐм </w:t>
            </w:r>
            <w:r>
              <w:rPr>
                <w:color w:val="221F1F"/>
                <w:w w:val="115"/>
                <w:sz w:val="18"/>
              </w:rPr>
              <w:t>свою Родину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64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Родина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место,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где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ты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родился.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Патри- отизм.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Настоящая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любовь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подкрепляется </w:t>
            </w:r>
            <w:r>
              <w:rPr>
                <w:color w:val="221F1F"/>
                <w:spacing w:val="-2"/>
                <w:w w:val="115"/>
                <w:sz w:val="18"/>
              </w:rPr>
              <w:t>делами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64" w:lineRule="auto"/>
              <w:ind w:left="177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во вступительной беседе о Ро- дине.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обсуждении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мнения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Н. Карамзина о патриотизме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ответы на вопросы: что такое патриотизм; как вы понимаете это слово; кто такой па- </w:t>
            </w:r>
            <w:r>
              <w:rPr>
                <w:color w:val="221F1F"/>
                <w:spacing w:val="-2"/>
                <w:w w:val="115"/>
                <w:sz w:val="18"/>
              </w:rPr>
              <w:t>триот?</w:t>
            </w:r>
          </w:p>
          <w:p>
            <w:pPr>
              <w:pStyle w:val="13"/>
              <w:spacing w:before="2" w:line="264" w:lineRule="auto"/>
              <w:ind w:left="177" w:right="15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Участие в парной работе с толковыми </w:t>
            </w:r>
            <w:r>
              <w:rPr>
                <w:color w:val="221F1F"/>
                <w:w w:val="110"/>
                <w:sz w:val="18"/>
              </w:rPr>
              <w:t>словарями:</w:t>
            </w:r>
            <w:r>
              <w:rPr>
                <w:color w:val="221F1F"/>
                <w:spacing w:val="1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сравнение</w:t>
            </w:r>
            <w:r>
              <w:rPr>
                <w:color w:val="221F1F"/>
                <w:spacing w:val="2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определений</w:t>
            </w:r>
            <w:r>
              <w:rPr>
                <w:color w:val="221F1F"/>
                <w:spacing w:val="2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слова</w:t>
            </w:r>
          </w:p>
          <w:p>
            <w:pPr>
              <w:pStyle w:val="13"/>
              <w:spacing w:before="4"/>
              <w:ind w:left="177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«патриотизм».</w:t>
            </w:r>
          </w:p>
          <w:p>
            <w:pPr>
              <w:pStyle w:val="13"/>
              <w:spacing w:before="19" w:line="264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Интерактивное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задание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«История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моей </w:t>
            </w:r>
            <w:r>
              <w:rPr>
                <w:color w:val="221F1F"/>
                <w:spacing w:val="-2"/>
                <w:w w:val="115"/>
                <w:sz w:val="18"/>
              </w:rPr>
              <w:t>страны».</w:t>
            </w:r>
          </w:p>
          <w:p>
            <w:pPr>
              <w:pStyle w:val="13"/>
              <w:spacing w:before="3"/>
              <w:ind w:left="17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работе</w:t>
            </w:r>
            <w:r>
              <w:rPr>
                <w:color w:val="221F1F"/>
                <w:spacing w:val="1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</w:t>
            </w:r>
            <w:r>
              <w:rPr>
                <w:color w:val="221F1F"/>
                <w:spacing w:val="1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текстом</w:t>
            </w:r>
            <w:r>
              <w:rPr>
                <w:color w:val="221F1F"/>
                <w:spacing w:val="1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по</w:t>
            </w:r>
            <w:r>
              <w:rPr>
                <w:color w:val="221F1F"/>
                <w:spacing w:val="16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группам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259" w:type="dxa"/>
            <w:tcBorders>
              <w:bottom w:val="single" w:color="221F1F" w:sz="6" w:space="0"/>
            </w:tcBorders>
          </w:tcPr>
          <w:p>
            <w:pPr>
              <w:pStyle w:val="13"/>
              <w:spacing w:before="80" w:line="259" w:lineRule="auto"/>
              <w:ind w:left="1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165 лет со дня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рождения</w:t>
            </w:r>
          </w:p>
          <w:p>
            <w:pPr>
              <w:pStyle w:val="13"/>
              <w:spacing w:line="259" w:lineRule="auto"/>
              <w:ind w:left="177" w:right="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5"/>
                <w:sz w:val="18"/>
              </w:rPr>
              <w:t>К.</w:t>
            </w:r>
            <w:r>
              <w:rPr>
                <w:rFonts w:ascii="Cambria" w:hAnsi="Cambria"/>
                <w:b/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5"/>
                <w:sz w:val="18"/>
              </w:rPr>
              <w:t>Э.</w:t>
            </w:r>
            <w:r>
              <w:rPr>
                <w:rFonts w:ascii="Cambria" w:hAnsi="Cambria"/>
                <w:b/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5"/>
                <w:sz w:val="18"/>
              </w:rPr>
              <w:t>Циолковского (1 час)</w:t>
            </w:r>
          </w:p>
        </w:tc>
        <w:tc>
          <w:tcPr>
            <w:tcW w:w="3968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79" w:line="264" w:lineRule="auto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Космос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космонавтика.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Гражданский подвиг К.Э. Циолковского</w:t>
            </w:r>
          </w:p>
        </w:tc>
        <w:tc>
          <w:tcPr>
            <w:tcW w:w="3970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79" w:line="26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беседе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известных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учѐных в области воздухоплавания и освоения космоса, о жизненном пути 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открытиях </w:t>
            </w:r>
            <w:r>
              <w:rPr>
                <w:color w:val="221F1F"/>
                <w:spacing w:val="-2"/>
                <w:w w:val="115"/>
                <w:sz w:val="18"/>
              </w:rPr>
              <w:t>Циолковского.</w:t>
            </w:r>
          </w:p>
        </w:tc>
      </w:tr>
    </w:tbl>
    <w:p>
      <w:pPr>
        <w:spacing w:after="0" w:line="264" w:lineRule="auto"/>
        <w:jc w:val="both"/>
        <w:rPr>
          <w:sz w:val="18"/>
        </w:rPr>
        <w:sectPr>
          <w:headerReference r:id="rId108" w:type="even"/>
          <w:footerReference r:id="rId109" w:type="even"/>
          <w:pgSz w:w="12020" w:h="9190" w:orient="landscape"/>
          <w:pgMar w:top="860" w:right="680" w:bottom="280" w:left="920" w:header="0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3970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4" w:line="254" w:lineRule="auto"/>
              <w:ind w:right="375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 xml:space="preserve">«Невозможное </w:t>
            </w:r>
            <w:r>
              <w:rPr>
                <w:color w:val="221F1F"/>
                <w:w w:val="115"/>
                <w:sz w:val="18"/>
              </w:rPr>
              <w:t xml:space="preserve">сегодня станет </w:t>
            </w:r>
            <w:r>
              <w:rPr>
                <w:color w:val="221F1F"/>
                <w:spacing w:val="-2"/>
                <w:w w:val="115"/>
                <w:sz w:val="18"/>
              </w:rPr>
              <w:t>возможным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завтра. </w:t>
            </w:r>
            <w:r>
              <w:rPr>
                <w:color w:val="221F1F"/>
                <w:w w:val="115"/>
                <w:sz w:val="18"/>
              </w:rPr>
              <w:t xml:space="preserve">(К. Э. Циолков- </w:t>
            </w:r>
            <w:r>
              <w:rPr>
                <w:color w:val="221F1F"/>
                <w:spacing w:val="-2"/>
                <w:w w:val="115"/>
                <w:sz w:val="18"/>
              </w:rPr>
              <w:t>ский)»</w:t>
            </w:r>
          </w:p>
        </w:tc>
        <w:tc>
          <w:tcPr>
            <w:tcW w:w="3970" w:type="dxa"/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13"/>
              <w:spacing w:before="81"/>
              <w:ind w:left="17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Интерактивное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группах.</w:t>
            </w:r>
          </w:p>
          <w:p>
            <w:pPr>
              <w:pStyle w:val="13"/>
              <w:spacing w:before="14" w:line="254" w:lineRule="auto"/>
              <w:ind w:left="178" w:right="161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беседе на основе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двух высказы- ваний К. Э. Циолковского: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366"/>
              </w:tabs>
              <w:spacing w:before="3" w:after="0" w:line="254" w:lineRule="auto"/>
              <w:ind w:left="178" w:right="149" w:firstLine="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сомнительны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гипотезы,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если они дают возможность объединить из- вестные явления и предсказывают но- вые, то они полезны.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426"/>
              </w:tabs>
              <w:spacing w:before="1" w:after="0" w:line="254" w:lineRule="auto"/>
              <w:ind w:left="178" w:right="166" w:firstLine="0"/>
              <w:jc w:val="lef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Новые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идеи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надо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поддерживать.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Не- многие имеют такую смелость, но это очень драгоценное свойство людей.</w:t>
            </w:r>
          </w:p>
          <w:p>
            <w:pPr>
              <w:pStyle w:val="13"/>
              <w:ind w:left="178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Интерактивное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задание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группах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52" w:lineRule="auto"/>
              <w:ind w:right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пожилых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людей</w:t>
            </w:r>
          </w:p>
          <w:p>
            <w:pPr>
              <w:pStyle w:val="13"/>
              <w:spacing w:line="20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21"/>
              <w:ind w:left="0"/>
              <w:rPr>
                <w:sz w:val="18"/>
              </w:rPr>
            </w:pP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4" w:line="254" w:lineRule="auto"/>
              <w:ind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«Обычаи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традиции моего народа: как </w:t>
            </w:r>
            <w:r>
              <w:rPr>
                <w:color w:val="221F1F"/>
                <w:w w:val="110"/>
                <w:sz w:val="18"/>
              </w:rPr>
              <w:t xml:space="preserve">прошлое соединяется </w:t>
            </w:r>
            <w:r>
              <w:rPr>
                <w:color w:val="221F1F"/>
                <w:w w:val="115"/>
                <w:sz w:val="18"/>
              </w:rPr>
              <w:t>с настоящим?»</w:t>
            </w:r>
          </w:p>
        </w:tc>
        <w:tc>
          <w:tcPr>
            <w:tcW w:w="3970" w:type="dxa"/>
          </w:tcPr>
          <w:p>
            <w:pPr>
              <w:pStyle w:val="13"/>
              <w:spacing w:before="81" w:line="254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Международный день пожилых людей. Зрелый возраст — время новых возмож- ностей. С добром в сердце</w:t>
            </w:r>
          </w:p>
        </w:tc>
        <w:tc>
          <w:tcPr>
            <w:tcW w:w="3970" w:type="dxa"/>
          </w:tcPr>
          <w:p>
            <w:pPr>
              <w:pStyle w:val="13"/>
              <w:spacing w:before="81" w:line="25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обсуждением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следую- щих вопросов: как вы думаете, почему отмечают этот праздник — День пожи- лых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людей;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он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символизирует;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много ли времени вы проводите со своими ба- бушками и дедушками; что вы делаете вместе; как мы можем выразить свою любовь к пожилым людям?</w:t>
            </w:r>
          </w:p>
          <w:p>
            <w:pPr>
              <w:pStyle w:val="13"/>
              <w:spacing w:before="4" w:line="254" w:lineRule="auto"/>
              <w:ind w:left="178" w:right="1094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Просмотр видеоролика. Участие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игре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«Поле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чудес».</w:t>
            </w:r>
          </w:p>
          <w:p>
            <w:pPr>
              <w:pStyle w:val="13"/>
              <w:tabs>
                <w:tab w:val="left" w:pos="1771"/>
                <w:tab w:val="left" w:pos="2694"/>
                <w:tab w:val="left" w:pos="3166"/>
              </w:tabs>
              <w:spacing w:before="1" w:line="254" w:lineRule="auto"/>
              <w:ind w:left="178" w:right="169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Интерактивное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2"/>
                <w:w w:val="110"/>
                <w:sz w:val="18"/>
              </w:rPr>
              <w:t>задание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6"/>
                <w:w w:val="110"/>
                <w:sz w:val="18"/>
              </w:rPr>
              <w:t>«С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2"/>
                <w:w w:val="110"/>
                <w:sz w:val="18"/>
              </w:rPr>
              <w:t xml:space="preserve">добром </w:t>
            </w:r>
            <w:r>
              <w:rPr>
                <w:color w:val="221F1F"/>
                <w:w w:val="110"/>
                <w:sz w:val="18"/>
              </w:rPr>
              <w:t>в сердце» (работа по группам)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2256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3" w:line="252" w:lineRule="auto"/>
              <w:ind w:right="8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учителя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8"/>
              <w:ind w:left="0"/>
              <w:rPr>
                <w:sz w:val="18"/>
              </w:rPr>
            </w:pP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«Могу</w:t>
            </w:r>
            <w:r>
              <w:rPr>
                <w:color w:val="221F1F"/>
                <w:spacing w:val="9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5"/>
                <w:w w:val="110"/>
                <w:sz w:val="18"/>
              </w:rPr>
              <w:t>ли</w:t>
            </w:r>
          </w:p>
          <w:p>
            <w:pPr>
              <w:pStyle w:val="13"/>
              <w:spacing w:before="12" w:line="256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я научить других </w:t>
            </w:r>
            <w:r>
              <w:rPr>
                <w:color w:val="221F1F"/>
                <w:spacing w:val="-2"/>
                <w:w w:val="110"/>
                <w:sz w:val="18"/>
              </w:rPr>
              <w:t>(наставничество)»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2" w:line="256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Ценность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профессии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учителя.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Основные качества наставника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2" w:line="256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 беседе о людях, которых сегод- </w:t>
            </w:r>
            <w:r>
              <w:rPr>
                <w:color w:val="221F1F"/>
                <w:w w:val="115"/>
                <w:sz w:val="18"/>
              </w:rPr>
              <w:t>ня вы можете назвать наставниками.</w:t>
            </w:r>
          </w:p>
          <w:p>
            <w:pPr>
              <w:pStyle w:val="13"/>
              <w:spacing w:line="254" w:lineRule="auto"/>
              <w:ind w:left="178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групповой работе с текстами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В.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Ф.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Шаталове, о качествах наставника. </w:t>
            </w:r>
            <w:r>
              <w:rPr>
                <w:color w:val="221F1F"/>
                <w:w w:val="115"/>
                <w:sz w:val="18"/>
              </w:rPr>
              <w:t>Интерактивное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задание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«Не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только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писа- тель, но и педагог».</w:t>
            </w:r>
          </w:p>
          <w:p>
            <w:pPr>
              <w:pStyle w:val="13"/>
              <w:spacing w:line="254" w:lineRule="auto"/>
              <w:ind w:left="178" w:right="150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Интерактивное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задание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«Об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учителе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 стихах»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headerReference r:id="rId110" w:type="default"/>
          <w:footerReference r:id="rId111" w:type="default"/>
          <w:pgSz w:w="12020" w:h="9190" w:orient="landscape"/>
          <w:pgMar w:top="740" w:right="68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59" w:type="dxa"/>
          </w:tcPr>
          <w:p>
            <w:pPr>
              <w:pStyle w:val="13"/>
              <w:spacing w:before="54"/>
              <w:ind w:left="2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68" w:type="dxa"/>
          </w:tcPr>
          <w:p>
            <w:pPr>
              <w:pStyle w:val="13"/>
              <w:spacing w:before="54"/>
              <w:ind w:left="98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70" w:type="dxa"/>
          </w:tcPr>
          <w:p>
            <w:pPr>
              <w:pStyle w:val="13"/>
              <w:spacing w:before="54"/>
              <w:ind w:left="81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2"/>
                <w:w w:val="80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0"/>
                <w:sz w:val="18"/>
              </w:rPr>
              <w:t>школьников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3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54" w:lineRule="auto"/>
              <w:ind w:right="9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отца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23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«Отчество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от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слова</w:t>
            </w:r>
          </w:p>
          <w:p>
            <w:pPr>
              <w:pStyle w:val="13"/>
              <w:spacing w:before="19"/>
              <w:rPr>
                <w:sz w:val="18"/>
              </w:rPr>
            </w:pPr>
            <w:r>
              <w:rPr>
                <w:color w:val="221F1F"/>
                <w:spacing w:val="-2"/>
                <w:w w:val="105"/>
                <w:sz w:val="18"/>
              </w:rPr>
              <w:t>„отец―»</w:t>
            </w:r>
          </w:p>
        </w:tc>
        <w:tc>
          <w:tcPr>
            <w:tcW w:w="3968" w:type="dxa"/>
          </w:tcPr>
          <w:p>
            <w:pPr>
              <w:pStyle w:val="13"/>
              <w:spacing w:before="81" w:line="261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История возникновения праздника День отца.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Патриархальная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модель отцовства. XX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век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ориентация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партнѐрские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от- ношения членов семьи</w:t>
            </w:r>
          </w:p>
        </w:tc>
        <w:tc>
          <w:tcPr>
            <w:tcW w:w="3970" w:type="dxa"/>
          </w:tcPr>
          <w:p>
            <w:pPr>
              <w:pStyle w:val="13"/>
              <w:spacing w:before="81" w:line="259" w:lineRule="auto"/>
              <w:ind w:left="177"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Знакомство с историей возникновения праздника День отца.</w:t>
            </w:r>
          </w:p>
          <w:p>
            <w:pPr>
              <w:pStyle w:val="13"/>
              <w:spacing w:before="4" w:line="261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 обсуждении отношений Ю. Ни- </w:t>
            </w:r>
            <w:r>
              <w:rPr>
                <w:color w:val="221F1F"/>
                <w:w w:val="115"/>
                <w:sz w:val="18"/>
              </w:rPr>
              <w:t>кулина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своим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отцом; отношений отца и детей, описанных А. П. Чеховым; об- суждение персидской пословицы.</w:t>
            </w:r>
          </w:p>
          <w:p>
            <w:pPr>
              <w:pStyle w:val="13"/>
              <w:spacing w:before="1" w:line="261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групповой работе: после зна- комства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текстами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истории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становле- </w:t>
            </w:r>
            <w:r>
              <w:rPr>
                <w:color w:val="221F1F"/>
                <w:w w:val="110"/>
                <w:sz w:val="18"/>
              </w:rPr>
              <w:t xml:space="preserve">ния родовых династий, необходимо соот- </w:t>
            </w:r>
            <w:r>
              <w:rPr>
                <w:color w:val="221F1F"/>
                <w:w w:val="115"/>
                <w:sz w:val="18"/>
              </w:rPr>
              <w:t>нести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содержание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пословицами,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по- говорками, высказываниями известных </w:t>
            </w:r>
            <w:r>
              <w:rPr>
                <w:color w:val="221F1F"/>
                <w:spacing w:val="-2"/>
                <w:w w:val="115"/>
                <w:sz w:val="18"/>
              </w:rPr>
              <w:t>людей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54" w:lineRule="auto"/>
              <w:ind w:right="8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музыки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23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6" w:line="261" w:lineRule="auto"/>
              <w:ind w:right="17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«Что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мы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музыкой </w:t>
            </w:r>
            <w:r>
              <w:rPr>
                <w:color w:val="221F1F"/>
                <w:spacing w:val="-2"/>
                <w:w w:val="110"/>
                <w:sz w:val="18"/>
              </w:rPr>
              <w:t>зовѐм?»</w:t>
            </w:r>
          </w:p>
        </w:tc>
        <w:tc>
          <w:tcPr>
            <w:tcW w:w="3968" w:type="dxa"/>
          </w:tcPr>
          <w:p>
            <w:pPr>
              <w:pStyle w:val="13"/>
              <w:spacing w:before="81" w:line="259" w:lineRule="auto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Мир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музыки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балета.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История русского </w:t>
            </w:r>
            <w:r>
              <w:rPr>
                <w:color w:val="221F1F"/>
                <w:spacing w:val="-2"/>
                <w:w w:val="115"/>
                <w:sz w:val="18"/>
              </w:rPr>
              <w:t>балета.</w:t>
            </w:r>
          </w:p>
          <w:p>
            <w:pPr>
              <w:pStyle w:val="13"/>
              <w:spacing w:before="4" w:line="259" w:lineRule="auto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Известные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композиторы,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писавшие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му- зыку для балета</w:t>
            </w:r>
          </w:p>
        </w:tc>
        <w:tc>
          <w:tcPr>
            <w:tcW w:w="3970" w:type="dxa"/>
          </w:tcPr>
          <w:p>
            <w:pPr>
              <w:pStyle w:val="13"/>
              <w:spacing w:before="81" w:line="261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выполнении интерактивного задания по установлению соответствия между портретами известных людей ис- кусства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кратким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описанием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их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рода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за- </w:t>
            </w:r>
            <w:r>
              <w:rPr>
                <w:color w:val="221F1F"/>
                <w:spacing w:val="-2"/>
                <w:w w:val="115"/>
                <w:sz w:val="18"/>
              </w:rPr>
              <w:t>нятий.</w:t>
            </w:r>
          </w:p>
          <w:p>
            <w:pPr>
              <w:pStyle w:val="13"/>
              <w:spacing w:line="259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Просмотр видеофрагмента о балете. Участие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беседе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других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видах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искусства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2259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3" w:line="254" w:lineRule="auto"/>
              <w:ind w:righ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Традиционные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21F1F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25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7" w:line="261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«Счастлив тот, кто счастлив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у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себя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дома»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82" w:line="261" w:lineRule="auto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Семья. Рецепт семейного счастья. Се- мейный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кодекс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Российской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Федерации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2" w:line="261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вступительной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люб- ви как основе семейных отношений.</w:t>
            </w:r>
          </w:p>
          <w:p>
            <w:pPr>
              <w:pStyle w:val="13"/>
              <w:spacing w:before="2" w:line="259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Просмотр видеоролика «Секрет семей- ного счастья — в чѐм он»).</w:t>
            </w:r>
          </w:p>
          <w:p>
            <w:pPr>
              <w:pStyle w:val="13"/>
              <w:spacing w:before="4"/>
              <w:ind w:left="17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Работа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командах:</w:t>
            </w:r>
            <w:r>
              <w:rPr>
                <w:color w:val="221F1F"/>
                <w:spacing w:val="1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«Своя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игра».</w:t>
            </w:r>
          </w:p>
          <w:p>
            <w:pPr>
              <w:pStyle w:val="13"/>
              <w:spacing w:before="16" w:line="261" w:lineRule="auto"/>
              <w:ind w:left="177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Участие в дискуссии о качествах, необ- ходимых для благополучной семейной </w:t>
            </w:r>
            <w:r>
              <w:rPr>
                <w:color w:val="221F1F"/>
                <w:spacing w:val="-2"/>
                <w:w w:val="115"/>
                <w:sz w:val="18"/>
              </w:rPr>
              <w:t>жизни</w:t>
            </w:r>
          </w:p>
        </w:tc>
      </w:tr>
    </w:tbl>
    <w:p>
      <w:pPr>
        <w:spacing w:after="0" w:line="261" w:lineRule="auto"/>
        <w:jc w:val="both"/>
        <w:rPr>
          <w:sz w:val="18"/>
        </w:rPr>
        <w:sectPr>
          <w:headerReference r:id="rId112" w:type="even"/>
          <w:footerReference r:id="rId113" w:type="even"/>
          <w:pgSz w:w="12020" w:h="9190" w:orient="landscape"/>
          <w:pgMar w:top="1200" w:right="68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3970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3"/>
              <w:ind w:right="5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народного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единства</w:t>
            </w:r>
          </w:p>
          <w:p>
            <w:pPr>
              <w:pStyle w:val="13"/>
              <w:spacing w:before="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0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«Мы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едины,</w:t>
            </w:r>
          </w:p>
          <w:p>
            <w:pPr>
              <w:pStyle w:val="13"/>
              <w:spacing w:before="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мы</w:t>
            </w:r>
            <w:r>
              <w:rPr>
                <w:color w:val="221F1F"/>
                <w:spacing w:val="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одна</w:t>
            </w:r>
            <w:r>
              <w:rPr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страна»</w:t>
            </w:r>
          </w:p>
        </w:tc>
        <w:tc>
          <w:tcPr>
            <w:tcW w:w="3970" w:type="dxa"/>
          </w:tcPr>
          <w:p>
            <w:pPr>
              <w:pStyle w:val="13"/>
              <w:spacing w:before="81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История появления праздника День на- родного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единства.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Смутное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время.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Князь Дмитрий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Пожарский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земский староста </w:t>
            </w:r>
            <w:r>
              <w:rPr>
                <w:color w:val="221F1F"/>
                <w:spacing w:val="-2"/>
                <w:w w:val="115"/>
                <w:sz w:val="18"/>
              </w:rPr>
              <w:t>Кузьма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Минин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во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главе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ополчения.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Связь </w:t>
            </w:r>
            <w:r>
              <w:rPr>
                <w:color w:val="221F1F"/>
                <w:w w:val="115"/>
                <w:sz w:val="18"/>
              </w:rPr>
              <w:t>иконы Божией Матери с историей осво- бождения Москвы.</w:t>
            </w:r>
          </w:p>
          <w:p>
            <w:pPr>
              <w:pStyle w:val="13"/>
              <w:spacing w:before="5"/>
              <w:ind w:left="17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Примеры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мирного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единения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народа</w:t>
            </w:r>
          </w:p>
        </w:tc>
        <w:tc>
          <w:tcPr>
            <w:tcW w:w="3970" w:type="dxa"/>
          </w:tcPr>
          <w:p>
            <w:pPr>
              <w:pStyle w:val="13"/>
              <w:spacing w:before="81" w:line="247" w:lineRule="auto"/>
              <w:ind w:left="178" w:right="12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во вступительной беседе об исто- рии появления памятника Минину и По- жарскому на Красной площади в Москве. Работа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группах: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поиск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аргументов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том, что времена Минина и Пожарского дей- ствительно были смутными временами. Участие в беседе о смысле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этого празд-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ника.</w:t>
            </w:r>
          </w:p>
          <w:p>
            <w:pPr>
              <w:pStyle w:val="13"/>
              <w:spacing w:before="7" w:line="247" w:lineRule="auto"/>
              <w:ind w:left="178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Обмен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мнениями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примерах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мирного единения народа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Мы</w:t>
            </w:r>
            <w:r>
              <w:rPr>
                <w:rFonts w:ascii="Cambria" w:hAnsi="Cambria"/>
                <w:b/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разные,</w:t>
            </w:r>
            <w:r>
              <w:rPr>
                <w:rFonts w:ascii="Cambria" w:hAnsi="Cambria"/>
                <w:b/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 xml:space="preserve">мы </w:t>
            </w:r>
            <w:r>
              <w:rPr>
                <w:rFonts w:ascii="Cambria" w:hAnsi="Cambria"/>
                <w:b/>
                <w:color w:val="221F1F"/>
                <w:spacing w:val="-2"/>
                <w:w w:val="110"/>
                <w:sz w:val="18"/>
              </w:rPr>
              <w:t>вместе</w:t>
            </w:r>
          </w:p>
          <w:p>
            <w:pPr>
              <w:pStyle w:val="13"/>
              <w:spacing w:before="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0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6" w:line="247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«Языки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культура народов России: </w:t>
            </w:r>
            <w:r>
              <w:rPr>
                <w:color w:val="221F1F"/>
                <w:spacing w:val="-2"/>
                <w:w w:val="110"/>
                <w:sz w:val="18"/>
              </w:rPr>
              <w:t>единство</w:t>
            </w:r>
          </w:p>
          <w:p>
            <w:pPr>
              <w:pStyle w:val="13"/>
              <w:spacing w:before="4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34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разнообразии»</w:t>
            </w:r>
          </w:p>
        </w:tc>
        <w:tc>
          <w:tcPr>
            <w:tcW w:w="3970" w:type="dxa"/>
          </w:tcPr>
          <w:p>
            <w:pPr>
              <w:pStyle w:val="13"/>
              <w:spacing w:before="81" w:line="247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Разнообразие культуры народов России. Традиции разных народов. Религиозная культура России: христианство, ислам, буддизм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др.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Свобода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вероисповедания. Взаимное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уважение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людей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разных наци- ональностей — основа межкультурного общения. Почему языки исчезают? Вли- яние многоязычия на толерантность</w:t>
            </w:r>
          </w:p>
        </w:tc>
        <w:tc>
          <w:tcPr>
            <w:tcW w:w="3970" w:type="dxa"/>
          </w:tcPr>
          <w:p>
            <w:pPr>
              <w:pStyle w:val="13"/>
              <w:spacing w:before="81" w:line="247" w:lineRule="auto"/>
              <w:ind w:left="178" w:right="148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беседе о том, почему об одних народах мы знаем много, а о других прак- тически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ничего не знаем.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Рассказ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педагога об одном из исчезающих народов России. Участие в обсуждении: как людям разных культур, вероисповеданий уживаться между собой? Участие в мозговом штур- ме по выдвижению идей об основных принципах мирного сосуществования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 w:hRule="atLeast"/>
        </w:trPr>
        <w:tc>
          <w:tcPr>
            <w:tcW w:w="2256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3"/>
              <w:ind w:right="8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матери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2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ind w:right="375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«Материнский подвиг»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47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Мама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важный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каждо- го. Мама — гарантия защищѐнности ре- бѐнка. Эмоциональная связь с детьми. Легко ли быть мамой? Материнская лю- бовь — сильнейшее чувство на земле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44" w:lineRule="auto"/>
              <w:ind w:left="178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блиц-опросе</w:t>
            </w:r>
            <w:r>
              <w:rPr>
                <w:color w:val="221F1F"/>
                <w:spacing w:val="3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«Какие</w:t>
            </w:r>
            <w:r>
              <w:rPr>
                <w:color w:val="221F1F"/>
                <w:spacing w:val="3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чувства </w:t>
            </w:r>
            <w:r>
              <w:rPr>
                <w:color w:val="221F1F"/>
                <w:w w:val="110"/>
                <w:sz w:val="18"/>
              </w:rPr>
              <w:t>у</w:t>
            </w:r>
            <w:r>
              <w:rPr>
                <w:color w:val="221F1F"/>
                <w:spacing w:val="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вас</w:t>
            </w:r>
            <w:r>
              <w:rPr>
                <w:color w:val="221F1F"/>
                <w:spacing w:val="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возникают,</w:t>
            </w:r>
            <w:r>
              <w:rPr>
                <w:color w:val="221F1F"/>
                <w:spacing w:val="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когда</w:t>
            </w:r>
            <w:r>
              <w:rPr>
                <w:color w:val="221F1F"/>
                <w:spacing w:val="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вы</w:t>
            </w:r>
            <w:r>
              <w:rPr>
                <w:color w:val="221F1F"/>
                <w:spacing w:val="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слышите</w:t>
            </w:r>
            <w:r>
              <w:rPr>
                <w:color w:val="221F1F"/>
                <w:spacing w:val="9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слово</w:t>
            </w:r>
          </w:p>
          <w:p>
            <w:pPr>
              <w:pStyle w:val="13"/>
              <w:spacing w:before="7"/>
              <w:ind w:left="178"/>
              <w:rPr>
                <w:sz w:val="18"/>
              </w:rPr>
            </w:pPr>
            <w:r>
              <w:rPr>
                <w:color w:val="221F1F"/>
                <w:spacing w:val="-2"/>
                <w:w w:val="105"/>
                <w:sz w:val="18"/>
              </w:rPr>
              <w:t>„мама―?»</w:t>
            </w:r>
          </w:p>
          <w:p>
            <w:pPr>
              <w:pStyle w:val="13"/>
              <w:spacing w:before="5" w:line="247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 беседе о том, от чего приходит- </w:t>
            </w:r>
            <w:r>
              <w:rPr>
                <w:color w:val="221F1F"/>
                <w:w w:val="115"/>
                <w:sz w:val="18"/>
              </w:rPr>
              <w:t>ся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отказываться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женщине,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когда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она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ста- новится мамой.</w:t>
            </w:r>
          </w:p>
          <w:p>
            <w:pPr>
              <w:pStyle w:val="13"/>
              <w:spacing w:before="4" w:line="247" w:lineRule="auto"/>
              <w:ind w:left="178" w:right="14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Работа в парах: знакомство со стихотво- рением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В.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Беляевой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«Я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свяжу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тебе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жизнь». Участие в обсуждении стихотворения.</w:t>
            </w:r>
          </w:p>
          <w:p>
            <w:pPr>
              <w:pStyle w:val="13"/>
              <w:spacing w:before="1" w:line="247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том,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является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 мамы самым важным, как вести себя взрослым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детям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отношению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родите- </w:t>
            </w:r>
            <w:r>
              <w:rPr>
                <w:color w:val="221F1F"/>
                <w:spacing w:val="-4"/>
                <w:w w:val="115"/>
                <w:sz w:val="18"/>
              </w:rPr>
              <w:t>лям?</w:t>
            </w:r>
          </w:p>
        </w:tc>
      </w:tr>
    </w:tbl>
    <w:p>
      <w:pPr>
        <w:spacing w:after="0" w:line="247" w:lineRule="auto"/>
        <w:jc w:val="both"/>
        <w:rPr>
          <w:sz w:val="18"/>
        </w:rPr>
        <w:sectPr>
          <w:headerReference r:id="rId114" w:type="default"/>
          <w:footerReference r:id="rId115" w:type="default"/>
          <w:pgSz w:w="12020" w:h="9190" w:orient="landscape"/>
          <w:pgMar w:top="740" w:right="68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59" w:type="dxa"/>
          </w:tcPr>
          <w:p>
            <w:pPr>
              <w:pStyle w:val="13"/>
              <w:spacing w:before="54"/>
              <w:ind w:left="2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68" w:type="dxa"/>
          </w:tcPr>
          <w:p>
            <w:pPr>
              <w:pStyle w:val="13"/>
              <w:spacing w:before="54"/>
              <w:ind w:left="98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70" w:type="dxa"/>
          </w:tcPr>
          <w:p>
            <w:pPr>
              <w:pStyle w:val="13"/>
              <w:spacing w:before="54"/>
              <w:ind w:left="81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2"/>
                <w:w w:val="80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0"/>
                <w:sz w:val="18"/>
              </w:rPr>
              <w:t>школьников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10"/>
                <w:sz w:val="18"/>
              </w:rPr>
              <w:t>Символы</w:t>
            </w:r>
            <w:r>
              <w:rPr>
                <w:rFonts w:ascii="Cambria" w:hAnsi="Cambria"/>
                <w:b/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10"/>
                <w:sz w:val="18"/>
              </w:rPr>
              <w:t xml:space="preserve">России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(Гимн, Герб)</w:t>
            </w:r>
          </w:p>
          <w:p>
            <w:pPr>
              <w:pStyle w:val="13"/>
              <w:spacing w:before="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2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5" w:line="247" w:lineRule="auto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 xml:space="preserve">«Государственные </w:t>
            </w:r>
            <w:r>
              <w:rPr>
                <w:color w:val="221F1F"/>
                <w:w w:val="110"/>
                <w:sz w:val="18"/>
              </w:rPr>
              <w:t xml:space="preserve">символы России: </w:t>
            </w:r>
            <w:r>
              <w:rPr>
                <w:color w:val="221F1F"/>
                <w:spacing w:val="-2"/>
                <w:w w:val="110"/>
                <w:sz w:val="18"/>
              </w:rPr>
              <w:t>история</w:t>
            </w:r>
          </w:p>
          <w:p>
            <w:pPr>
              <w:pStyle w:val="13"/>
              <w:spacing w:before="3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современность»</w:t>
            </w:r>
          </w:p>
        </w:tc>
        <w:tc>
          <w:tcPr>
            <w:tcW w:w="3968" w:type="dxa"/>
          </w:tcPr>
          <w:p>
            <w:pPr>
              <w:pStyle w:val="13"/>
              <w:spacing w:before="81" w:line="247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Значение государственной символики для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человека.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История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Российского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фла- га.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Значение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триколора.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такое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гимн? Зачем он нужен? Уникальность нынеш- него гимна России.</w:t>
            </w:r>
          </w:p>
          <w:p>
            <w:pPr>
              <w:pStyle w:val="13"/>
              <w:spacing w:before="5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История</w:t>
            </w:r>
            <w:r>
              <w:rPr>
                <w:color w:val="221F1F"/>
                <w:spacing w:val="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появления</w:t>
            </w:r>
            <w:r>
              <w:rPr>
                <w:color w:val="221F1F"/>
                <w:spacing w:val="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герба</w:t>
            </w:r>
            <w:r>
              <w:rPr>
                <w:color w:val="221F1F"/>
                <w:spacing w:val="2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России</w:t>
            </w:r>
          </w:p>
        </w:tc>
        <w:tc>
          <w:tcPr>
            <w:tcW w:w="3970" w:type="dxa"/>
          </w:tcPr>
          <w:p>
            <w:pPr>
              <w:pStyle w:val="13"/>
              <w:spacing w:before="81" w:line="24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беседе о том, зачем нужна го- сударственная символика страны.</w:t>
            </w:r>
          </w:p>
          <w:p>
            <w:pPr>
              <w:pStyle w:val="13"/>
              <w:spacing w:before="5" w:line="247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викторине «Знаете ли вы исто- рию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появления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триколора?».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Есть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ли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стра- ны, в которых расцветка флага имеет эти же цвета?</w:t>
            </w:r>
          </w:p>
          <w:p>
            <w:pPr>
              <w:pStyle w:val="13"/>
              <w:spacing w:before="5" w:line="244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Работа в группах: «В чѐм уникальность современного гимна России?»</w:t>
            </w:r>
          </w:p>
          <w:p>
            <w:pPr>
              <w:pStyle w:val="13"/>
              <w:spacing w:before="5" w:line="247" w:lineRule="auto"/>
              <w:ind w:left="177" w:right="15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 в парах: необходимо вспомнить, из каких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деталей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состоит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герб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России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 что они обозначают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5"/>
              <w:ind w:right="37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добровольца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3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«Жить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значит действовать. По</w:t>
            </w:r>
          </w:p>
          <w:p>
            <w:pPr>
              <w:pStyle w:val="13"/>
              <w:spacing w:line="205" w:lineRule="exac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одиночке</w:t>
            </w:r>
            <w:r>
              <w:rPr>
                <w:color w:val="221F1F"/>
                <w:spacing w:val="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или</w:t>
            </w:r>
            <w:r>
              <w:rPr>
                <w:color w:val="221F1F"/>
                <w:spacing w:val="9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вместе»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 w:line="247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Кто такой доброволец? Принципы до- бровольческой деятельности. Виды до- бровольческой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деятельности.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Платформа для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добрых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дел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(dobro.ru).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Волонтѐрские </w:t>
            </w:r>
            <w:r>
              <w:rPr>
                <w:color w:val="221F1F"/>
                <w:spacing w:val="-2"/>
                <w:w w:val="115"/>
                <w:sz w:val="18"/>
              </w:rPr>
              <w:t>истории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 w:line="247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Работа в парах по составлению списка возможных мотивов добровольческой де- ятельности. Обобщение списка мотивов. Участие в обсуждении притчи «Человек, который хотел изменить мир».</w:t>
            </w:r>
          </w:p>
          <w:p>
            <w:pPr>
              <w:pStyle w:val="13"/>
              <w:spacing w:before="3" w:line="247" w:lineRule="auto"/>
              <w:ind w:left="177" w:right="148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Самостоятельная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работа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использованием возможностей Интернета: найти примеры </w:t>
            </w:r>
            <w:r>
              <w:rPr>
                <w:color w:val="221F1F"/>
                <w:spacing w:val="-2"/>
                <w:w w:val="110"/>
                <w:sz w:val="18"/>
              </w:rPr>
              <w:t>безвозмездных</w:t>
            </w:r>
            <w:r>
              <w:rPr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поступков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простых</w:t>
            </w:r>
            <w:r>
              <w:rPr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граждан </w:t>
            </w:r>
            <w:r>
              <w:rPr>
                <w:color w:val="221F1F"/>
                <w:w w:val="110"/>
                <w:sz w:val="18"/>
              </w:rPr>
              <w:t>и рассказать о них одноклассникам.</w:t>
            </w:r>
          </w:p>
          <w:p>
            <w:pPr>
              <w:pStyle w:val="13"/>
              <w:spacing w:before="5" w:line="247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Что делать, если ты или твои друзья хотят стать волонтѐрами? Знакомство с плат- формой dobro.ru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2259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3"/>
              <w:ind w:right="9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4"/>
                <w:w w:val="110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10"/>
                <w:sz w:val="18"/>
              </w:rPr>
              <w:t>Героев</w:t>
            </w:r>
            <w:r>
              <w:rPr>
                <w:rFonts w:ascii="Cambria" w:hAnsi="Cambria"/>
                <w:b/>
                <w:color w:val="221F1F"/>
                <w:spacing w:val="-2"/>
                <w:w w:val="110"/>
                <w:sz w:val="18"/>
              </w:rPr>
              <w:t xml:space="preserve"> Отечества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(1 час)</w:t>
            </w:r>
          </w:p>
          <w:p>
            <w:pPr>
              <w:pStyle w:val="13"/>
              <w:spacing w:before="14"/>
              <w:ind w:left="0"/>
              <w:rPr>
                <w:sz w:val="18"/>
              </w:rPr>
            </w:pP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«Память</w:t>
            </w:r>
            <w:r>
              <w:rPr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-2"/>
                <w:w w:val="110"/>
                <w:sz w:val="18"/>
              </w:rPr>
              <w:t>основа</w:t>
            </w:r>
          </w:p>
        </w:tc>
        <w:tc>
          <w:tcPr>
            <w:tcW w:w="3968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1" w:line="247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Традиция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чествования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граждан,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героиче- ски отличившихся в деле служения Оте- честву. День георгиевских кавалеров.</w:t>
            </w:r>
          </w:p>
          <w:p>
            <w:pPr>
              <w:pStyle w:val="13"/>
              <w:spacing w:before="1" w:line="247" w:lineRule="auto"/>
              <w:ind w:right="14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Учреждение ордена Святого Георгия в 1769 г. Екатериной II. 9 декабря — день, когда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чествуются</w:t>
            </w:r>
            <w:r>
              <w:rPr>
                <w:color w:val="221F1F"/>
                <w:spacing w:val="3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герои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нынешние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от-</w:t>
            </w:r>
          </w:p>
        </w:tc>
        <w:tc>
          <w:tcPr>
            <w:tcW w:w="3970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1" w:line="244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беседе об исторических истоках Дня Героев Отечества.</w:t>
            </w:r>
          </w:p>
          <w:p>
            <w:pPr>
              <w:pStyle w:val="13"/>
              <w:spacing w:before="7"/>
              <w:ind w:left="177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Блицопрос</w:t>
            </w:r>
            <w:r>
              <w:rPr>
                <w:color w:val="221F1F"/>
                <w:spacing w:val="2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«Что</w:t>
            </w:r>
            <w:r>
              <w:rPr>
                <w:color w:val="221F1F"/>
                <w:spacing w:val="2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для</w:t>
            </w:r>
            <w:r>
              <w:rPr>
                <w:color w:val="221F1F"/>
                <w:spacing w:val="2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вас</w:t>
            </w:r>
            <w:r>
              <w:rPr>
                <w:color w:val="221F1F"/>
                <w:spacing w:val="25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героизм?».</w:t>
            </w:r>
          </w:p>
          <w:p>
            <w:pPr>
              <w:pStyle w:val="13"/>
              <w:spacing w:before="7"/>
              <w:ind w:left="177"/>
              <w:rPr>
                <w:sz w:val="18"/>
              </w:rPr>
            </w:pPr>
            <w:r>
              <w:rPr>
                <w:color w:val="221F1F"/>
                <w:spacing w:val="-4"/>
                <w:w w:val="110"/>
                <w:sz w:val="18"/>
              </w:rPr>
              <w:t>В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поисках</w:t>
            </w:r>
            <w:r>
              <w:rPr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смыслов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—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участие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в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0"/>
                <w:sz w:val="18"/>
              </w:rPr>
              <w:t>обсуждении</w:t>
            </w:r>
          </w:p>
          <w:p>
            <w:pPr>
              <w:pStyle w:val="13"/>
              <w:spacing w:before="4" w:line="247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«В чѐм смысл фразы: „Народ, не знающий своего прошлого, не имеет будущего―?»</w:t>
            </w:r>
          </w:p>
        </w:tc>
      </w:tr>
    </w:tbl>
    <w:p>
      <w:pPr>
        <w:spacing w:after="0" w:line="247" w:lineRule="auto"/>
        <w:rPr>
          <w:sz w:val="18"/>
        </w:rPr>
        <w:sectPr>
          <w:headerReference r:id="rId116" w:type="even"/>
          <w:footerReference r:id="rId117" w:type="even"/>
          <w:pgSz w:w="12020" w:h="9190" w:orient="landscape"/>
          <w:pgMar w:top="1200" w:right="68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2259" w:type="dxa"/>
          </w:tcPr>
          <w:p>
            <w:pPr>
              <w:pStyle w:val="13"/>
              <w:spacing w:before="81"/>
              <w:ind w:left="177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совести</w:t>
            </w:r>
          </w:p>
          <w:p>
            <w:pPr>
              <w:pStyle w:val="13"/>
              <w:spacing w:before="7" w:line="247" w:lineRule="auto"/>
              <w:ind w:left="177" w:right="213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и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нравственности» </w:t>
            </w:r>
            <w:r>
              <w:rPr>
                <w:color w:val="221F1F"/>
                <w:w w:val="115"/>
                <w:sz w:val="18"/>
              </w:rPr>
              <w:t>(Д. Лихачев)</w:t>
            </w:r>
          </w:p>
        </w:tc>
        <w:tc>
          <w:tcPr>
            <w:tcW w:w="3968" w:type="dxa"/>
          </w:tcPr>
          <w:p>
            <w:pPr>
              <w:pStyle w:val="13"/>
              <w:spacing w:before="81" w:line="247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дается</w:t>
            </w:r>
            <w:r>
              <w:rPr>
                <w:color w:val="221F1F"/>
                <w:spacing w:val="2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дань</w:t>
            </w:r>
            <w:r>
              <w:rPr>
                <w:color w:val="221F1F"/>
                <w:spacing w:val="2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памяти героям прошлых</w:t>
            </w:r>
            <w:r>
              <w:rPr>
                <w:color w:val="221F1F"/>
                <w:spacing w:val="2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лет. Вечный огонь — символ памяти</w:t>
            </w:r>
          </w:p>
        </w:tc>
        <w:tc>
          <w:tcPr>
            <w:tcW w:w="3970" w:type="dxa"/>
          </w:tcPr>
          <w:p>
            <w:pPr>
              <w:pStyle w:val="13"/>
              <w:spacing w:before="81" w:line="247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дискуссии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том,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почему люди хранят память о героях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3"/>
              <w:ind w:right="3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Конституции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2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«Повзрослеть</w:t>
            </w:r>
            <w:r>
              <w:rPr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это значит чувствовать ответственность за других». (Г. Купер)</w:t>
            </w:r>
          </w:p>
        </w:tc>
        <w:tc>
          <w:tcPr>
            <w:tcW w:w="3968" w:type="dxa"/>
          </w:tcPr>
          <w:p>
            <w:pPr>
              <w:pStyle w:val="13"/>
              <w:spacing w:before="81" w:line="247" w:lineRule="auto"/>
              <w:ind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Значение слова «конституция». Роль Конституции в жизни человека. Какие главы российской Конституции важны для молодѐжи? Права, которыми уже пользуются старшеклассники</w:t>
            </w:r>
          </w:p>
        </w:tc>
        <w:tc>
          <w:tcPr>
            <w:tcW w:w="3970" w:type="dxa"/>
          </w:tcPr>
          <w:p>
            <w:pPr>
              <w:pStyle w:val="13"/>
              <w:spacing w:before="81" w:line="247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беседе о том, многие ли люди читали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Конституцию?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Почему?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Согласи- </w:t>
            </w:r>
            <w:r>
              <w:rPr>
                <w:color w:val="221F1F"/>
                <w:w w:val="110"/>
                <w:sz w:val="18"/>
              </w:rPr>
              <w:t xml:space="preserve">лись бы вы заниматься законотворческой </w:t>
            </w:r>
            <w:r>
              <w:rPr>
                <w:color w:val="221F1F"/>
                <w:w w:val="115"/>
                <w:sz w:val="18"/>
              </w:rPr>
              <w:t>деятельностью? Почему?</w:t>
            </w:r>
          </w:p>
          <w:p>
            <w:pPr>
              <w:pStyle w:val="13"/>
              <w:spacing w:before="4" w:line="247" w:lineRule="auto"/>
              <w:ind w:left="177" w:right="150" w:firstLine="6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зависимости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ответа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«Со- гласны ли вы с тем,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 в 18 лет человек готов использовать своѐ право участво- вать в голосовании?», старшеклассники делятся на две группы и аргументируют свою точку зрения.</w:t>
            </w:r>
          </w:p>
          <w:p>
            <w:pPr>
              <w:pStyle w:val="13"/>
              <w:spacing w:before="6"/>
              <w:ind w:left="17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Брейн-ринг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знание</w:t>
            </w:r>
            <w:r>
              <w:rPr>
                <w:color w:val="221F1F"/>
                <w:spacing w:val="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Конституции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3"/>
              <w:ind w:right="108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Рождество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2"/>
              <w:ind w:left="0"/>
              <w:rPr>
                <w:sz w:val="18"/>
              </w:rPr>
            </w:pP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4" w:line="247" w:lineRule="auto"/>
              <w:ind w:right="39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«Светлый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праздник </w:t>
            </w:r>
            <w:r>
              <w:rPr>
                <w:color w:val="221F1F"/>
                <w:spacing w:val="-2"/>
                <w:w w:val="110"/>
                <w:sz w:val="18"/>
              </w:rPr>
              <w:t>Рождества»</w:t>
            </w:r>
          </w:p>
        </w:tc>
        <w:tc>
          <w:tcPr>
            <w:tcW w:w="3968" w:type="dxa"/>
          </w:tcPr>
          <w:p>
            <w:pPr>
              <w:pStyle w:val="13"/>
              <w:spacing w:before="81" w:line="247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История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праздника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Рождества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Христова. Рождественский пост, в чѐм его необхо- димость. Символы Рождества. Рожде- ственские традиции в России и в других </w:t>
            </w:r>
            <w:r>
              <w:rPr>
                <w:color w:val="221F1F"/>
                <w:spacing w:val="-2"/>
                <w:w w:val="115"/>
                <w:sz w:val="18"/>
              </w:rPr>
              <w:t>государствах</w:t>
            </w:r>
          </w:p>
        </w:tc>
        <w:tc>
          <w:tcPr>
            <w:tcW w:w="3970" w:type="dxa"/>
          </w:tcPr>
          <w:p>
            <w:pPr>
              <w:pStyle w:val="13"/>
              <w:spacing w:before="81" w:line="247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Блицопрос «История рождения Христа». Участие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беседе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Рождественском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посте, его значении и соблюдении в наши дни. Работа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парах: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вспомнить,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как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можно больше символов Рождества.</w:t>
            </w:r>
          </w:p>
          <w:p>
            <w:pPr>
              <w:pStyle w:val="13"/>
              <w:spacing w:before="2" w:line="247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</w:t>
            </w:r>
            <w:r>
              <w:rPr>
                <w:color w:val="221F1F"/>
                <w:spacing w:val="2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2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обсуждении</w:t>
            </w:r>
            <w:r>
              <w:rPr>
                <w:color w:val="221F1F"/>
                <w:spacing w:val="2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рождественских </w:t>
            </w:r>
            <w:r>
              <w:rPr>
                <w:color w:val="221F1F"/>
                <w:spacing w:val="-2"/>
                <w:w w:val="110"/>
                <w:sz w:val="18"/>
              </w:rPr>
              <w:t>традиций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2259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21F1F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нового</w:t>
            </w:r>
            <w:r>
              <w:rPr>
                <w:rFonts w:ascii="Cambria" w:hAnsi="Cambria"/>
                <w:b/>
                <w:color w:val="221F1F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года.</w:t>
            </w:r>
          </w:p>
          <w:p>
            <w:pPr>
              <w:pStyle w:val="13"/>
              <w:spacing w:line="242" w:lineRule="auto"/>
              <w:ind w:right="27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праздники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мечты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1"/>
              <w:ind w:left="0"/>
              <w:rPr>
                <w:sz w:val="18"/>
              </w:rPr>
            </w:pPr>
          </w:p>
          <w:p>
            <w:pPr>
              <w:pStyle w:val="13"/>
              <w:spacing w:before="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«Полѐт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мечты»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47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Новый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год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—праздник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всей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семьи.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Ново- годние семейные традиции. Новогодние </w:t>
            </w:r>
            <w:r>
              <w:rPr>
                <w:color w:val="221F1F"/>
                <w:spacing w:val="-2"/>
                <w:w w:val="115"/>
                <w:sz w:val="18"/>
              </w:rPr>
              <w:t>приметы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47" w:lineRule="auto"/>
              <w:ind w:left="177" w:right="14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Игра «Вопрос из шляпы» (всѐ ли вы зна- ете о Новом годе?).</w:t>
            </w:r>
          </w:p>
          <w:p>
            <w:pPr>
              <w:pStyle w:val="13"/>
              <w:spacing w:before="4" w:line="247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дискуссии «Почему взрослею- щие</w:t>
            </w:r>
            <w:r>
              <w:rPr>
                <w:color w:val="221F1F"/>
                <w:spacing w:val="2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дети</w:t>
            </w:r>
            <w:r>
              <w:rPr>
                <w:color w:val="221F1F"/>
                <w:spacing w:val="2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не</w:t>
            </w:r>
            <w:r>
              <w:rPr>
                <w:color w:val="221F1F"/>
                <w:spacing w:val="3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любят</w:t>
            </w:r>
            <w:r>
              <w:rPr>
                <w:color w:val="221F1F"/>
                <w:spacing w:val="2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встречать</w:t>
            </w:r>
            <w:r>
              <w:rPr>
                <w:color w:val="221F1F"/>
                <w:spacing w:val="3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Новый</w:t>
            </w:r>
            <w:r>
              <w:rPr>
                <w:color w:val="221F1F"/>
                <w:spacing w:val="3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год с семьѐй?»</w:t>
            </w:r>
          </w:p>
          <w:p>
            <w:pPr>
              <w:pStyle w:val="13"/>
              <w:spacing w:before="3" w:line="24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Блицопрос «Назовите семейные тради- ции, которые связаны с Новым годом?». Обмен мнениями: сбываются ли жела- ния, загаданные в новогоднюю ночь?</w:t>
            </w:r>
          </w:p>
          <w:p>
            <w:pPr>
              <w:pStyle w:val="13"/>
              <w:spacing w:before="10"/>
              <w:ind w:left="17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</w:t>
            </w:r>
            <w:r>
              <w:rPr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беседе</w:t>
            </w:r>
            <w:r>
              <w:rPr>
                <w:color w:val="221F1F"/>
                <w:spacing w:val="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</w:t>
            </w:r>
            <w:r>
              <w:rPr>
                <w:color w:val="221F1F"/>
                <w:spacing w:val="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новогодних</w:t>
            </w:r>
            <w:r>
              <w:rPr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приметах</w:t>
            </w:r>
          </w:p>
        </w:tc>
      </w:tr>
    </w:tbl>
    <w:p>
      <w:pPr>
        <w:spacing w:after="0"/>
        <w:jc w:val="both"/>
        <w:rPr>
          <w:sz w:val="18"/>
        </w:rPr>
        <w:sectPr>
          <w:headerReference r:id="rId118" w:type="default"/>
          <w:footerReference r:id="rId119" w:type="default"/>
          <w:pgSz w:w="12020" w:h="9190" w:orient="landscape"/>
          <w:pgMar w:top="740" w:right="68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59" w:type="dxa"/>
          </w:tcPr>
          <w:p>
            <w:pPr>
              <w:pStyle w:val="13"/>
              <w:spacing w:before="54"/>
              <w:ind w:left="2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68" w:type="dxa"/>
          </w:tcPr>
          <w:p>
            <w:pPr>
              <w:pStyle w:val="13"/>
              <w:spacing w:before="54"/>
              <w:ind w:left="98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70" w:type="dxa"/>
          </w:tcPr>
          <w:p>
            <w:pPr>
              <w:pStyle w:val="13"/>
              <w:spacing w:before="54"/>
              <w:ind w:left="81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2"/>
                <w:w w:val="80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0"/>
                <w:sz w:val="18"/>
              </w:rPr>
              <w:t>школьников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5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54" w:lineRule="auto"/>
              <w:ind w:right="8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Цифровая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безопасность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и гигиена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школьника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27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8" w:line="259" w:lineRule="auto"/>
              <w:rPr>
                <w:sz w:val="18"/>
              </w:rPr>
            </w:pPr>
            <w:r>
              <w:rPr>
                <w:color w:val="221F1F"/>
                <w:spacing w:val="-2"/>
                <w:w w:val="110"/>
                <w:sz w:val="18"/>
              </w:rPr>
              <w:t>«Кибербезопасность: основы»</w:t>
            </w:r>
          </w:p>
        </w:tc>
        <w:tc>
          <w:tcPr>
            <w:tcW w:w="3968" w:type="dxa"/>
          </w:tcPr>
          <w:p>
            <w:pPr>
              <w:pStyle w:val="13"/>
              <w:spacing w:before="81" w:line="261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Правила безопасности и поведения в Интернете. Реальные угрозы Интернета (нежелательный контент, кибербулинг, трата денег, доступ к личной информа- ции и др.). Какой информацией не стоит делиться в Сети. Проекты, программы, специальные курсы по кипербезопасно- </w:t>
            </w:r>
            <w:r>
              <w:rPr>
                <w:color w:val="221F1F"/>
                <w:spacing w:val="-4"/>
                <w:w w:val="115"/>
                <w:sz w:val="18"/>
              </w:rPr>
              <w:t>сти</w:t>
            </w:r>
          </w:p>
        </w:tc>
        <w:tc>
          <w:tcPr>
            <w:tcW w:w="3970" w:type="dxa"/>
          </w:tcPr>
          <w:p>
            <w:pPr>
              <w:pStyle w:val="13"/>
              <w:spacing w:before="81" w:line="261" w:lineRule="auto"/>
              <w:ind w:left="177" w:right="148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 беседе о том, что волнует роди- </w:t>
            </w:r>
            <w:r>
              <w:rPr>
                <w:color w:val="221F1F"/>
                <w:w w:val="115"/>
                <w:sz w:val="18"/>
              </w:rPr>
              <w:t>телей,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когда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дети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находятся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Интернете. Работа в командах с дальнейшим обоб- щением: как можно сделать соцсеть ме- нее опасной (не публиковать избыточ- ные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данные,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использовать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соцсеть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как записную книжку, не привязывать теле- фонный номер, отписываться от назой- </w:t>
            </w:r>
            <w:r>
              <w:rPr>
                <w:color w:val="221F1F"/>
                <w:w w:val="110"/>
                <w:sz w:val="18"/>
              </w:rPr>
              <w:t xml:space="preserve">ливых собеседников, не делиться аккаун- </w:t>
            </w:r>
            <w:r>
              <w:rPr>
                <w:color w:val="221F1F"/>
                <w:w w:val="115"/>
                <w:sz w:val="18"/>
              </w:rPr>
              <w:t>том,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скачивать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приложения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только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на- дѐжных источников).</w:t>
            </w:r>
          </w:p>
          <w:p>
            <w:pPr>
              <w:pStyle w:val="13"/>
              <w:spacing w:line="261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«Мнение знатока» (сообщение разбира- ющегося в безопасном поведении в Ин- тернете одноклассника).</w:t>
            </w:r>
          </w:p>
          <w:p>
            <w:pPr>
              <w:pStyle w:val="13"/>
              <w:spacing w:line="261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Обмен информацией о проектах, про- граммах по кибербезопасности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9" w:hRule="atLeast"/>
        </w:trPr>
        <w:tc>
          <w:tcPr>
            <w:tcW w:w="2259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5" w:line="254" w:lineRule="auto"/>
              <w:ind w:right="17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снятия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блокады</w:t>
            </w:r>
          </w:p>
          <w:p>
            <w:pPr>
              <w:pStyle w:val="13"/>
              <w:spacing w:before="2" w:line="254" w:lineRule="auto"/>
              <w:ind w:right="9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Ленинграда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23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7" w:line="261" w:lineRule="auto"/>
              <w:ind w:right="401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«Ты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выжил,</w:t>
            </w:r>
            <w:r>
              <w:rPr>
                <w:color w:val="221F1F"/>
                <w:spacing w:val="-1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город на Неве…»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 w:line="261" w:lineRule="auto"/>
              <w:ind w:right="14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Начало блокады. Захват Шлиссельбурга немецкими войсками. Эвакуация населе- ния. Ладожское озеро — дорога жизни. Блокадный паѐк. Неписанные правила выживания. Спасительный прорыв коль- </w:t>
            </w:r>
            <w:r>
              <w:rPr>
                <w:color w:val="221F1F"/>
                <w:spacing w:val="-4"/>
                <w:w w:val="110"/>
                <w:sz w:val="18"/>
              </w:rPr>
              <w:t>ца.</w:t>
            </w:r>
          </w:p>
          <w:p>
            <w:pPr>
              <w:pStyle w:val="13"/>
              <w:spacing w:before="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Проект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«Детская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книга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войны»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 w:line="259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</w:t>
            </w:r>
            <w:r>
              <w:rPr>
                <w:color w:val="221F1F"/>
                <w:spacing w:val="3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блицопросе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«Что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вы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знаете о блокаде Ленинграда?».</w:t>
            </w:r>
          </w:p>
          <w:p>
            <w:pPr>
              <w:pStyle w:val="13"/>
              <w:spacing w:before="5" w:line="259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обсуждении неписанных пра- вил выживания: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372"/>
              </w:tabs>
              <w:spacing w:before="4" w:after="0" w:line="240" w:lineRule="auto"/>
              <w:ind w:left="372" w:right="0" w:hanging="195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Не</w:t>
            </w:r>
            <w:r>
              <w:rPr>
                <w:color w:val="221F1F"/>
                <w:spacing w:val="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съедать</w:t>
            </w:r>
            <w:r>
              <w:rPr>
                <w:color w:val="221F1F"/>
                <w:spacing w:val="1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весь</w:t>
            </w:r>
            <w:r>
              <w:rPr>
                <w:color w:val="221F1F"/>
                <w:spacing w:val="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выданный</w:t>
            </w:r>
            <w:r>
              <w:rPr>
                <w:color w:val="221F1F"/>
                <w:spacing w:val="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хлеб</w:t>
            </w:r>
            <w:r>
              <w:rPr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сразу.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432"/>
              </w:tabs>
              <w:spacing w:before="19" w:after="0" w:line="259" w:lineRule="auto"/>
              <w:ind w:left="177" w:right="150" w:firstLine="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Стоя в очереди за продовольствием, люди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прижимались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другу: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одной стороны, чтобы не пропускать полукри- минальных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личностей,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другой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что- бы сохранить тепло.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408"/>
              </w:tabs>
              <w:spacing w:before="1" w:after="0" w:line="254" w:lineRule="auto"/>
              <w:ind w:left="177" w:right="155" w:firstLine="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При бомбардировках люди знали, где находится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бомбоубежище</w:t>
            </w:r>
            <w:r>
              <w:rPr>
                <w:color w:val="221F1F"/>
                <w:spacing w:val="2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какой</w:t>
            </w:r>
            <w:r>
              <w:rPr>
                <w:color w:val="221F1F"/>
                <w:spacing w:val="2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4"/>
                <w:w w:val="115"/>
                <w:sz w:val="18"/>
              </w:rPr>
              <w:t>путь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headerReference r:id="rId120" w:type="even"/>
          <w:footerReference r:id="rId121" w:type="even"/>
          <w:pgSz w:w="12020" w:h="9190" w:orient="landscape"/>
          <w:pgMar w:top="1200" w:right="68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3970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</w:tblPrEx>
        <w:trPr>
          <w:trHeight w:val="4868" w:hRule="atLeast"/>
        </w:trPr>
        <w:tc>
          <w:tcPr>
            <w:tcW w:w="2256" w:type="dxa"/>
            <w:tcBorders>
              <w:left w:val="single" w:color="221F1F" w:sz="6" w:space="0"/>
              <w:right w:val="single" w:color="221F1F" w:sz="6" w:space="0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left w:val="single" w:color="221F1F" w:sz="6" w:space="0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13"/>
              <w:spacing w:before="81" w:line="259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является наиболее безопасным. На ули- </w:t>
            </w:r>
            <w:r>
              <w:rPr>
                <w:color w:val="221F1F"/>
                <w:w w:val="110"/>
                <w:sz w:val="18"/>
              </w:rPr>
              <w:t xml:space="preserve">цах размещали таблички «Граждане! При </w:t>
            </w:r>
            <w:r>
              <w:rPr>
                <w:color w:val="221F1F"/>
                <w:w w:val="115"/>
                <w:sz w:val="18"/>
              </w:rPr>
              <w:t>артобстреле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эта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сторона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улицы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наиболее </w:t>
            </w:r>
            <w:r>
              <w:rPr>
                <w:color w:val="221F1F"/>
                <w:spacing w:val="-2"/>
                <w:w w:val="115"/>
                <w:sz w:val="18"/>
              </w:rPr>
              <w:t>опасна!».</w:t>
            </w:r>
          </w:p>
          <w:p>
            <w:pPr>
              <w:pStyle w:val="13"/>
              <w:spacing w:before="1" w:line="259" w:lineRule="auto"/>
              <w:ind w:left="178" w:right="162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4.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ложиться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всѐ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время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что-то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делать. Беседа о том, что ещѐ помогало людям выстоять в блокадном городе.</w:t>
            </w:r>
          </w:p>
          <w:p>
            <w:pPr>
              <w:pStyle w:val="13"/>
              <w:spacing w:before="2" w:line="259" w:lineRule="auto"/>
              <w:ind w:left="178" w:right="16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Знакомство с отрывком из дневника Юры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Рябинина,</w:t>
            </w:r>
            <w:r>
              <w:rPr>
                <w:color w:val="221F1F"/>
                <w:spacing w:val="3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жившем</w:t>
            </w:r>
            <w:r>
              <w:rPr>
                <w:color w:val="221F1F"/>
                <w:spacing w:val="3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Ленинграде во время блокады.</w:t>
            </w:r>
          </w:p>
          <w:p>
            <w:pPr>
              <w:pStyle w:val="13"/>
              <w:spacing w:before="2" w:line="259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 в группах «В поисках смысла…» Участие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обсуждении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смысла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слов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Д.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Лихачѐва: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«Только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умирающий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го- лода живѐт настоящей жизнью, может </w:t>
            </w:r>
            <w:r>
              <w:rPr>
                <w:color w:val="221F1F"/>
                <w:w w:val="110"/>
                <w:sz w:val="18"/>
              </w:rPr>
              <w:t xml:space="preserve">совершить величайшую подлость и вели- </w:t>
            </w:r>
            <w:r>
              <w:rPr>
                <w:color w:val="221F1F"/>
                <w:w w:val="115"/>
                <w:sz w:val="18"/>
              </w:rPr>
              <w:t>чайшее самопожертвование, не боясь смерти. И мозг умирает последним: тог- да, когда умерла совесть, страх, способ- ность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двигаться,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чувствовать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одних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когда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умер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эгоизм,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чувство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самосохра- нения, трусость, боль — у других»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2256" w:type="dxa"/>
            <w:tcBorders>
              <w:left w:val="single" w:color="221F1F" w:sz="6" w:space="0"/>
              <w:bottom w:val="nil"/>
            </w:tcBorders>
          </w:tcPr>
          <w:p>
            <w:pPr>
              <w:pStyle w:val="13"/>
              <w:spacing w:before="83" w:line="256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160 лет со дня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рождения</w:t>
            </w:r>
          </w:p>
          <w:p>
            <w:pPr>
              <w:pStyle w:val="13"/>
              <w:spacing w:line="254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5"/>
                <w:sz w:val="18"/>
              </w:rPr>
              <w:t>К. С. Станислав­ ского (Великие люди России)</w:t>
            </w:r>
          </w:p>
          <w:p>
            <w:pPr>
              <w:pStyle w:val="13"/>
              <w:spacing w:line="21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</w:tc>
        <w:tc>
          <w:tcPr>
            <w:tcW w:w="3970" w:type="dxa"/>
            <w:vMerge w:val="restart"/>
            <w:tcBorders>
              <w:bottom w:val="single" w:color="221F1F" w:sz="6" w:space="0"/>
            </w:tcBorders>
          </w:tcPr>
          <w:p>
            <w:pPr>
              <w:pStyle w:val="13"/>
              <w:spacing w:before="81" w:line="259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Театр —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искусство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многосоставное (в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нѐм соединяются литература, музыка, актѐр- ское мастерство, танцы, режиссура и да- же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этикет).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Вклад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К.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С.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Станиславского в театральное искусство. Основные идеи системы Станиславского</w:t>
            </w:r>
          </w:p>
        </w:tc>
        <w:tc>
          <w:tcPr>
            <w:tcW w:w="3970" w:type="dxa"/>
            <w:vMerge w:val="restart"/>
            <w:tcBorders>
              <w:bottom w:val="single" w:color="221F1F" w:sz="6" w:space="0"/>
            </w:tcBorders>
          </w:tcPr>
          <w:p>
            <w:pPr>
              <w:pStyle w:val="13"/>
              <w:spacing w:before="81" w:line="261" w:lineRule="auto"/>
              <w:ind w:left="178" w:right="150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во вступительной беседе о театре и его роли в жизни человека.</w:t>
            </w:r>
          </w:p>
          <w:p>
            <w:pPr>
              <w:pStyle w:val="13"/>
              <w:spacing w:line="261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Работа в парах: можно ли идеи Станис- лавского использовать в другой профес- </w:t>
            </w:r>
            <w:r>
              <w:rPr>
                <w:color w:val="221F1F"/>
                <w:spacing w:val="-4"/>
                <w:w w:val="115"/>
                <w:sz w:val="18"/>
              </w:rPr>
              <w:t>сии.</w:t>
            </w:r>
          </w:p>
          <w:p>
            <w:pPr>
              <w:pStyle w:val="13"/>
              <w:spacing w:line="249" w:lineRule="auto"/>
              <w:ind w:left="178" w:right="154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Обмен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мнениями: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можно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знакомить- ся с постановками разных театров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256" w:type="dxa"/>
            <w:tcBorders>
              <w:top w:val="nil"/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108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6" w:line="261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«С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чего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начинается </w:t>
            </w:r>
            <w:r>
              <w:rPr>
                <w:color w:val="221F1F"/>
                <w:spacing w:val="-2"/>
                <w:w w:val="110"/>
                <w:sz w:val="18"/>
              </w:rPr>
              <w:t>театр?»</w:t>
            </w:r>
          </w:p>
        </w:tc>
        <w:tc>
          <w:tcPr>
            <w:tcW w:w="3970" w:type="dxa"/>
            <w:vMerge w:val="continue"/>
            <w:tcBorders>
              <w:top w:val="nil"/>
              <w:bottom w:val="single" w:color="221F1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 w:val="continue"/>
            <w:tcBorders>
              <w:top w:val="nil"/>
              <w:bottom w:val="single" w:color="221F1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r:id="rId122" w:type="default"/>
          <w:footerReference r:id="rId123" w:type="default"/>
          <w:pgSz w:w="12020" w:h="9190" w:orient="landscape"/>
          <w:pgMar w:top="740" w:right="68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59" w:type="dxa"/>
          </w:tcPr>
          <w:p>
            <w:pPr>
              <w:pStyle w:val="13"/>
              <w:spacing w:before="54"/>
              <w:ind w:left="2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68" w:type="dxa"/>
          </w:tcPr>
          <w:p>
            <w:pPr>
              <w:pStyle w:val="13"/>
              <w:spacing w:before="54"/>
              <w:ind w:left="98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70" w:type="dxa"/>
          </w:tcPr>
          <w:p>
            <w:pPr>
              <w:pStyle w:val="13"/>
              <w:spacing w:before="54"/>
              <w:ind w:left="81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2"/>
                <w:w w:val="80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0"/>
                <w:sz w:val="18"/>
              </w:rPr>
              <w:t>школьников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1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0" w:line="247" w:lineRule="auto"/>
              <w:ind w:right="17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российской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науки</w:t>
            </w:r>
          </w:p>
          <w:p>
            <w:pPr>
              <w:pStyle w:val="13"/>
              <w:spacing w:line="211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8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9" w:line="254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«Ценность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научного </w:t>
            </w:r>
            <w:r>
              <w:rPr>
                <w:color w:val="221F1F"/>
                <w:spacing w:val="-2"/>
                <w:w w:val="110"/>
                <w:sz w:val="18"/>
              </w:rPr>
              <w:t>познания»</w:t>
            </w:r>
          </w:p>
        </w:tc>
        <w:tc>
          <w:tcPr>
            <w:tcW w:w="3968" w:type="dxa"/>
          </w:tcPr>
          <w:p>
            <w:pPr>
              <w:pStyle w:val="13"/>
              <w:spacing w:before="83" w:line="252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Современное научное знание. Критерии научного знания: доказательность, про- веряемость, значимость, воспроизводи- мость.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Использование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достижений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науки </w:t>
            </w:r>
            <w:r>
              <w:rPr>
                <w:color w:val="221F1F"/>
                <w:spacing w:val="-2"/>
                <w:w w:val="115"/>
                <w:sz w:val="18"/>
              </w:rPr>
              <w:t>в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повседневной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жизни.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Увлечение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наукой </w:t>
            </w:r>
            <w:r>
              <w:rPr>
                <w:color w:val="221F1F"/>
                <w:w w:val="115"/>
                <w:sz w:val="18"/>
              </w:rPr>
              <w:t>в школе. Открытия, которые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сделали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де- ти. Научная журналистика — возмож- ность заниматься разной наукой</w:t>
            </w:r>
          </w:p>
        </w:tc>
        <w:tc>
          <w:tcPr>
            <w:tcW w:w="3970" w:type="dxa"/>
          </w:tcPr>
          <w:p>
            <w:pPr>
              <w:pStyle w:val="13"/>
              <w:spacing w:before="83" w:line="252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Работа в группах: объяснить значение терминов: «доказательность», «проверяе- мость», «значимость», «воспроизводи- </w:t>
            </w:r>
            <w:r>
              <w:rPr>
                <w:color w:val="221F1F"/>
                <w:spacing w:val="-2"/>
                <w:w w:val="110"/>
                <w:sz w:val="18"/>
              </w:rPr>
              <w:t>мость».</w:t>
            </w:r>
          </w:p>
          <w:p>
            <w:pPr>
              <w:pStyle w:val="13"/>
              <w:spacing w:before="1" w:line="249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 диспуте «Зачем мы учим мате- </w:t>
            </w:r>
            <w:r>
              <w:rPr>
                <w:color w:val="221F1F"/>
                <w:spacing w:val="-2"/>
                <w:w w:val="110"/>
                <w:sz w:val="18"/>
              </w:rPr>
              <w:t>матику?».</w:t>
            </w:r>
          </w:p>
          <w:p>
            <w:pPr>
              <w:pStyle w:val="13"/>
              <w:spacing w:before="3" w:line="252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Блицопрос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«Примеры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использования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до- стижений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науки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повседневной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жизни». Участие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беседе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том,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есть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ли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школь- ников возможность заниматься наукой, какие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виды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деятельности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приближены к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научной,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можно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объяснить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утверж- дение О. де Бальзака о том, что ключом ко всякой науке является вопроситель- ный знак. Знакомство с открытиями, ко- торые сделали школьники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0" w:line="247" w:lineRule="auto"/>
              <w:ind w:right="8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мир (1 час)</w:t>
            </w:r>
          </w:p>
          <w:p>
            <w:pPr>
              <w:pStyle w:val="13"/>
              <w:spacing w:before="12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0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«Россия</w:t>
            </w:r>
            <w:r>
              <w:rPr>
                <w:color w:val="221F1F"/>
                <w:spacing w:val="1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мире»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 w:line="252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Географические особенности и природ- ные богатства России. Народы России. Единый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перечень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коренных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малочислен- ных народов (47 этносов). Российская культура. Чем славится Россия?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 w:line="254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Обмен</w:t>
            </w:r>
            <w:r>
              <w:rPr>
                <w:color w:val="221F1F"/>
                <w:spacing w:val="2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мнениями: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для</w:t>
            </w:r>
            <w:r>
              <w:rPr>
                <w:color w:val="221F1F"/>
                <w:spacing w:val="2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вас</w:t>
            </w:r>
            <w:r>
              <w:rPr>
                <w:color w:val="221F1F"/>
                <w:spacing w:val="2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является удивительным в вашей стране?</w:t>
            </w:r>
          </w:p>
          <w:p>
            <w:pPr>
              <w:pStyle w:val="13"/>
              <w:spacing w:line="254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беседе о причинах исчезнове- ния малочисленных народов России.</w:t>
            </w:r>
          </w:p>
          <w:p>
            <w:pPr>
              <w:pStyle w:val="13"/>
              <w:spacing w:line="254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мозговом штурме: как сохра- нить Россию для будущих поколений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2259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0" w:line="247" w:lineRule="auto"/>
              <w:ind w:right="525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защитника Отечества (День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Армии)</w:t>
            </w:r>
          </w:p>
          <w:p>
            <w:pPr>
              <w:pStyle w:val="13"/>
              <w:spacing w:line="209" w:lineRule="exact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7"/>
              <w:ind w:left="0"/>
              <w:rPr>
                <w:sz w:val="18"/>
              </w:rPr>
            </w:pPr>
          </w:p>
          <w:p>
            <w:pPr>
              <w:pStyle w:val="13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</w:tc>
        <w:tc>
          <w:tcPr>
            <w:tcW w:w="3968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1" w:line="252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Почитание защитников Отечества. «Со- веты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молодому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офицеру»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ротмистра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В. М. Кульчицкого</w:t>
            </w:r>
          </w:p>
        </w:tc>
        <w:tc>
          <w:tcPr>
            <w:tcW w:w="3970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1"/>
              <w:ind w:left="17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</w:t>
            </w:r>
            <w:r>
              <w:rPr>
                <w:color w:val="221F1F"/>
                <w:spacing w:val="6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30"/>
                <w:w w:val="110"/>
                <w:sz w:val="18"/>
              </w:rPr>
              <w:t xml:space="preserve">  </w:t>
            </w:r>
            <w:r>
              <w:rPr>
                <w:color w:val="221F1F"/>
                <w:w w:val="110"/>
                <w:sz w:val="18"/>
              </w:rPr>
              <w:t>интеллектуальной</w:t>
            </w:r>
            <w:r>
              <w:rPr>
                <w:color w:val="221F1F"/>
                <w:spacing w:val="32"/>
                <w:w w:val="110"/>
                <w:sz w:val="18"/>
              </w:rPr>
              <w:t xml:space="preserve">  </w:t>
            </w:r>
            <w:r>
              <w:rPr>
                <w:color w:val="221F1F"/>
                <w:spacing w:val="-2"/>
                <w:w w:val="110"/>
                <w:sz w:val="18"/>
              </w:rPr>
              <w:t>разминке</w:t>
            </w:r>
          </w:p>
          <w:p>
            <w:pPr>
              <w:pStyle w:val="13"/>
              <w:spacing w:before="9" w:line="254" w:lineRule="auto"/>
              <w:ind w:left="177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«Что вы знаете о Дне защитника Отече- </w:t>
            </w:r>
            <w:r>
              <w:rPr>
                <w:color w:val="221F1F"/>
                <w:spacing w:val="-2"/>
                <w:w w:val="115"/>
                <w:sz w:val="18"/>
              </w:rPr>
              <w:t>ства?».</w:t>
            </w:r>
          </w:p>
          <w:p>
            <w:pPr>
              <w:pStyle w:val="13"/>
              <w:spacing w:line="25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Знакомство с выдержками из «Советов </w:t>
            </w:r>
            <w:r>
              <w:rPr>
                <w:color w:val="221F1F"/>
                <w:spacing w:val="-2"/>
                <w:w w:val="110"/>
                <w:sz w:val="18"/>
              </w:rPr>
              <w:t>молодому</w:t>
            </w:r>
            <w:r>
              <w:rPr>
                <w:color w:val="221F1F"/>
                <w:spacing w:val="-7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офицеру»</w:t>
            </w:r>
            <w:r>
              <w:rPr>
                <w:color w:val="221F1F"/>
                <w:spacing w:val="-6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ротмистра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В.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М.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Куль- </w:t>
            </w:r>
            <w:r>
              <w:rPr>
                <w:color w:val="221F1F"/>
                <w:w w:val="110"/>
                <w:sz w:val="18"/>
              </w:rPr>
              <w:t>чицкого — обсуждение их.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headerReference r:id="rId124" w:type="even"/>
          <w:footerReference r:id="rId125" w:type="even"/>
          <w:pgSz w:w="12020" w:h="9190" w:orient="landscape"/>
          <w:pgMar w:top="1200" w:right="68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259" w:type="dxa"/>
          </w:tcPr>
          <w:p>
            <w:pPr>
              <w:pStyle w:val="13"/>
              <w:spacing w:before="65"/>
              <w:ind w:left="177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«Признательность</w:t>
            </w:r>
          </w:p>
          <w:p>
            <w:pPr>
              <w:pStyle w:val="13"/>
              <w:spacing w:before="6" w:line="247" w:lineRule="auto"/>
              <w:ind w:left="177" w:right="172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доказывается делом». (О. Бальзак) (ко Дню защитника</w:t>
            </w:r>
            <w:r>
              <w:rPr>
                <w:color w:val="221F1F"/>
                <w:spacing w:val="8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Отечества)</w:t>
            </w:r>
          </w:p>
        </w:tc>
        <w:tc>
          <w:tcPr>
            <w:tcW w:w="3968" w:type="dxa"/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13"/>
              <w:spacing w:before="65" w:line="247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Участие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в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дискуссии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о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том,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что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нужно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из- </w:t>
            </w:r>
            <w:r>
              <w:rPr>
                <w:color w:val="221F1F"/>
                <w:w w:val="115"/>
                <w:sz w:val="18"/>
              </w:rPr>
              <w:t>менить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 армии,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чтобы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юноши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хотели в ней служить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64" w:line="242" w:lineRule="auto"/>
              <w:ind w:right="4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Забота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о</w:t>
            </w:r>
            <w:r>
              <w:rPr>
                <w:rFonts w:ascii="Cambria" w:hAnsi="Cambria"/>
                <w:b/>
                <w:color w:val="221F1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каждом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0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5" w:line="247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«Нет ничего </w:t>
            </w:r>
            <w:r>
              <w:rPr>
                <w:color w:val="221F1F"/>
                <w:spacing w:val="-2"/>
                <w:w w:val="110"/>
                <w:sz w:val="18"/>
              </w:rPr>
              <w:t>невозможного»</w:t>
            </w:r>
          </w:p>
        </w:tc>
        <w:tc>
          <w:tcPr>
            <w:tcW w:w="3968" w:type="dxa"/>
          </w:tcPr>
          <w:p>
            <w:pPr>
              <w:pStyle w:val="13"/>
              <w:spacing w:before="64" w:line="247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Доброта. Добрыми рождаются или ста- новятся?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стать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добрее?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Смысл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зна- чимость того, что вы делаете каждый </w:t>
            </w:r>
            <w:r>
              <w:rPr>
                <w:color w:val="221F1F"/>
                <w:spacing w:val="-4"/>
                <w:w w:val="115"/>
                <w:sz w:val="18"/>
              </w:rPr>
              <w:t>день</w:t>
            </w:r>
          </w:p>
        </w:tc>
        <w:tc>
          <w:tcPr>
            <w:tcW w:w="3970" w:type="dxa"/>
          </w:tcPr>
          <w:p>
            <w:pPr>
              <w:pStyle w:val="13"/>
              <w:spacing w:before="64" w:line="24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Игра «Снежный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ком»: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мы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вкладыва- ем в понятие «доброта»?</w:t>
            </w:r>
          </w:p>
          <w:p>
            <w:pPr>
              <w:pStyle w:val="13"/>
              <w:spacing w:before="5" w:line="247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дискуссии «Добрыми рожда- ются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или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становятся?».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Изучаем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мнение: знакомимся с рекомендациями психоло- га «Как стать добрым человеком».</w:t>
            </w:r>
          </w:p>
          <w:p>
            <w:pPr>
              <w:pStyle w:val="13"/>
              <w:spacing w:before="5" w:line="244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Беседа о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том, что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делает нашу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жизнь на- полненной смыслом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64" w:line="242" w:lineRule="auto"/>
              <w:ind w:right="17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Международный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женский день</w:t>
            </w:r>
          </w:p>
          <w:p>
            <w:pPr>
              <w:pStyle w:val="13"/>
              <w:spacing w:before="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0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«Букет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от</w:t>
            </w:r>
            <w:r>
              <w:rPr>
                <w:color w:val="221F1F"/>
                <w:spacing w:val="6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коллег»</w:t>
            </w:r>
          </w:p>
        </w:tc>
        <w:tc>
          <w:tcPr>
            <w:tcW w:w="3968" w:type="dxa"/>
          </w:tcPr>
          <w:p>
            <w:pPr>
              <w:pStyle w:val="13"/>
              <w:spacing w:before="64" w:line="247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Связь праздника 8 Марта с именем Кла- ры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Цеткин.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Освоение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женщинами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«муж- ских» профессий.</w:t>
            </w:r>
          </w:p>
          <w:p>
            <w:pPr>
              <w:pStyle w:val="13"/>
              <w:spacing w:before="4" w:line="247" w:lineRule="auto"/>
              <w:ind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Традиционность подхода «мужчина — добытчик, женщина — хранительница очага»: изменились ли роли?</w:t>
            </w:r>
          </w:p>
        </w:tc>
        <w:tc>
          <w:tcPr>
            <w:tcW w:w="3970" w:type="dxa"/>
          </w:tcPr>
          <w:p>
            <w:pPr>
              <w:pStyle w:val="13"/>
              <w:spacing w:before="64" w:line="244" w:lineRule="auto"/>
              <w:ind w:left="177" w:right="14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во вступительной беседе об истории праздника 8 Марта.</w:t>
            </w:r>
          </w:p>
          <w:p>
            <w:pPr>
              <w:pStyle w:val="13"/>
              <w:spacing w:before="5" w:line="247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 в группах: как научно-техниче- ский прогресс помог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женщине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выбирать ранее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«мужские»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профессии;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хорошо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это или плохо?</w:t>
            </w:r>
          </w:p>
          <w:p>
            <w:pPr>
              <w:pStyle w:val="13"/>
              <w:spacing w:before="5" w:line="244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дебатах о роли женщины в се- мье и в обществе. Тест «8 Марта»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2259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64" w:line="242" w:lineRule="auto"/>
              <w:ind w:right="5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Гимн России (110</w:t>
            </w:r>
            <w:r>
              <w:rPr>
                <w:rFonts w:ascii="Cambria" w:hAnsi="Cambria"/>
                <w:b/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лет</w:t>
            </w:r>
            <w:r>
              <w:rPr>
                <w:rFonts w:ascii="Cambria" w:hAnsi="Cambria"/>
                <w:b/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со</w:t>
            </w:r>
            <w:r>
              <w:rPr>
                <w:rFonts w:ascii="Cambria" w:hAnsi="Cambria"/>
                <w:b/>
                <w:color w:val="221F1F"/>
                <w:spacing w:val="-1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дня</w:t>
            </w:r>
          </w:p>
          <w:p>
            <w:pPr>
              <w:pStyle w:val="13"/>
              <w:spacing w:before="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sz w:val="18"/>
              </w:rPr>
              <w:t>рождения</w:t>
            </w:r>
            <w:r>
              <w:rPr>
                <w:rFonts w:ascii="Cambria" w:hAnsi="Cambria"/>
                <w:b/>
                <w:color w:val="221F1F"/>
                <w:spacing w:val="-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18"/>
              </w:rPr>
              <w:t>советского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 xml:space="preserve"> писателя и поэта,</w:t>
            </w:r>
          </w:p>
          <w:p>
            <w:pPr>
              <w:pStyle w:val="13"/>
              <w:spacing w:before="3" w:line="242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автора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слов</w:t>
            </w:r>
            <w:r>
              <w:rPr>
                <w:rFonts w:ascii="Cambria" w:hAnsi="Cambria"/>
                <w:b/>
                <w:color w:val="221F1F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гимнов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Российской</w:t>
            </w:r>
          </w:p>
          <w:p>
            <w:pPr>
              <w:pStyle w:val="13"/>
              <w:spacing w:line="242" w:lineRule="auto"/>
              <w:ind w:right="2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5"/>
                <w:sz w:val="18"/>
              </w:rPr>
              <w:t>Федерации и СССР С. В. Михалкова)</w:t>
            </w:r>
            <w:r>
              <w:rPr>
                <w:rFonts w:ascii="Cambria" w:hAnsi="Cambria"/>
                <w:b/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5"/>
                <w:sz w:val="18"/>
              </w:rPr>
              <w:t>(1 час)</w:t>
            </w:r>
          </w:p>
          <w:p>
            <w:pPr>
              <w:pStyle w:val="13"/>
              <w:spacing w:before="12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«Гимн</w:t>
            </w:r>
            <w:r>
              <w:rPr>
                <w:color w:val="221F1F"/>
                <w:spacing w:val="12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России»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64" w:line="247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Сергей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Владимирович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Михалков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—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поэт, </w:t>
            </w:r>
            <w:r>
              <w:rPr>
                <w:color w:val="221F1F"/>
                <w:w w:val="115"/>
                <w:sz w:val="18"/>
              </w:rPr>
              <w:t xml:space="preserve">драматург, баснописец, сказочник, сати- рик, сценарист, общественный деятель. Страсть С. В. Михалкова к стихотворче- </w:t>
            </w:r>
            <w:r>
              <w:rPr>
                <w:color w:val="221F1F"/>
                <w:w w:val="110"/>
                <w:sz w:val="18"/>
              </w:rPr>
              <w:t xml:space="preserve">ству. Работа в армейской печати во время </w:t>
            </w:r>
            <w:r>
              <w:rPr>
                <w:color w:val="221F1F"/>
                <w:w w:val="115"/>
                <w:sz w:val="18"/>
              </w:rPr>
              <w:t>Великой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Отечественной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войны.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Решение правительства России о смене гимна. Вторая редакция текста гимна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64" w:line="247" w:lineRule="auto"/>
              <w:ind w:left="177"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Самостоятельная работа: знакомство с ключевыми моментами жизни С. В. Ми- </w:t>
            </w:r>
            <w:r>
              <w:rPr>
                <w:color w:val="221F1F"/>
                <w:spacing w:val="-2"/>
                <w:w w:val="115"/>
                <w:sz w:val="18"/>
              </w:rPr>
              <w:t>халкова.</w:t>
            </w:r>
          </w:p>
          <w:p>
            <w:pPr>
              <w:pStyle w:val="13"/>
              <w:spacing w:before="4" w:line="247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группах: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предположим, вам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по- ручили создать личную страничку Ми- халкова в Интернете. Какую информа- цию вы бы в неѐ поместили?</w:t>
            </w:r>
          </w:p>
          <w:p>
            <w:pPr>
              <w:pStyle w:val="13"/>
              <w:spacing w:before="2" w:line="247" w:lineRule="auto"/>
              <w:ind w:left="177" w:right="152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Участие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в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беседе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о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том,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почему,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несмотря </w:t>
            </w:r>
            <w:r>
              <w:rPr>
                <w:color w:val="221F1F"/>
                <w:w w:val="115"/>
                <w:sz w:val="18"/>
              </w:rPr>
              <w:t>на большое количество претендентов, для последней редакции гимна выбрали стихи именно С. В. Михалкова?</w:t>
            </w:r>
          </w:p>
        </w:tc>
      </w:tr>
    </w:tbl>
    <w:p>
      <w:pPr>
        <w:spacing w:after="0" w:line="247" w:lineRule="auto"/>
        <w:jc w:val="both"/>
        <w:rPr>
          <w:sz w:val="18"/>
        </w:rPr>
        <w:sectPr>
          <w:headerReference r:id="rId126" w:type="default"/>
          <w:footerReference r:id="rId127" w:type="default"/>
          <w:pgSz w:w="12020" w:h="9190" w:orient="landscape"/>
          <w:pgMar w:top="740" w:right="680" w:bottom="280" w:left="920" w:header="0" w:footer="0" w:gutter="0"/>
          <w:cols w:space="720" w:num="1"/>
        </w:sectPr>
      </w:pPr>
    </w:p>
    <w:p>
      <w:pPr>
        <w:pStyle w:val="10"/>
        <w:spacing w:before="10"/>
        <w:jc w:val="left"/>
        <w:rPr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59" w:type="dxa"/>
          </w:tcPr>
          <w:p>
            <w:pPr>
              <w:pStyle w:val="13"/>
              <w:spacing w:before="54"/>
              <w:ind w:left="2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68" w:type="dxa"/>
          </w:tcPr>
          <w:p>
            <w:pPr>
              <w:pStyle w:val="13"/>
              <w:spacing w:before="54"/>
              <w:ind w:left="98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70" w:type="dxa"/>
          </w:tcPr>
          <w:p>
            <w:pPr>
              <w:pStyle w:val="13"/>
              <w:spacing w:before="54"/>
              <w:ind w:left="81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2"/>
                <w:w w:val="80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0"/>
                <w:sz w:val="18"/>
              </w:rPr>
              <w:t>школьников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44" w:lineRule="auto"/>
              <w:ind w:righ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воссоединения Крыма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Россией</w:t>
            </w:r>
          </w:p>
          <w:p>
            <w:pPr>
              <w:pStyle w:val="13"/>
              <w:spacing w:line="21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5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9" w:line="247" w:lineRule="auto"/>
              <w:ind w:right="171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«Крым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на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карте России»</w:t>
            </w:r>
          </w:p>
        </w:tc>
        <w:tc>
          <w:tcPr>
            <w:tcW w:w="3968" w:type="dxa"/>
          </w:tcPr>
          <w:p>
            <w:pPr>
              <w:pStyle w:val="13"/>
              <w:spacing w:before="83" w:line="249" w:lineRule="auto"/>
              <w:ind w:right="14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Красивейший полуостров с богатой исто- рией. История Крымского полуострова. Значение Крыма. Достопримечательно- сти Крыма</w:t>
            </w:r>
          </w:p>
        </w:tc>
        <w:tc>
          <w:tcPr>
            <w:tcW w:w="3970" w:type="dxa"/>
          </w:tcPr>
          <w:p>
            <w:pPr>
              <w:pStyle w:val="13"/>
              <w:spacing w:before="83" w:line="249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 беседе о географическом поло- </w:t>
            </w:r>
            <w:r>
              <w:rPr>
                <w:color w:val="221F1F"/>
                <w:w w:val="115"/>
                <w:sz w:val="18"/>
              </w:rPr>
              <w:t>жении Крыма с использованием карты. Самостоятельная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изучению информации по истории Крыма.</w:t>
            </w:r>
          </w:p>
          <w:p>
            <w:pPr>
              <w:pStyle w:val="13"/>
              <w:spacing w:line="249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3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группах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обобщением: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 с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древних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времен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привлекало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разные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на- роды в Крымском полуострове?</w:t>
            </w:r>
          </w:p>
          <w:p>
            <w:pPr>
              <w:pStyle w:val="13"/>
              <w:spacing w:before="1" w:line="249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Обмен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мнениями: что бы вы рекомендо- вали посетить в Крыму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1" w:hRule="atLeast"/>
        </w:trPr>
        <w:tc>
          <w:tcPr>
            <w:tcW w:w="2259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3" w:line="244" w:lineRule="auto"/>
              <w:ind w:right="5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Всемирный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день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театра</w:t>
            </w:r>
          </w:p>
          <w:p>
            <w:pPr>
              <w:pStyle w:val="13"/>
              <w:spacing w:line="210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15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6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«Искусство</w:t>
            </w:r>
            <w:r>
              <w:rPr>
                <w:color w:val="221F1F"/>
                <w:spacing w:val="-8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10"/>
                <w:w w:val="110"/>
                <w:sz w:val="18"/>
              </w:rPr>
              <w:t>—</w:t>
            </w:r>
          </w:p>
          <w:p>
            <w:pPr>
              <w:pStyle w:val="13"/>
              <w:spacing w:before="12" w:line="249" w:lineRule="auto"/>
              <w:ind w:right="30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это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что,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как». (А.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Солженицын)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83" w:line="249" w:lineRule="auto"/>
              <w:ind w:right="150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Театр — особый вид искусства, который сближает людей. С 1961 г. отмечают День театра. Причины, по которым люди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хо- дят в театр. Отличие театра от кино. Ос- новы театрального этикета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/>
              <w:ind w:left="177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5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</w:t>
            </w:r>
            <w:r>
              <w:rPr>
                <w:color w:val="221F1F"/>
                <w:spacing w:val="22"/>
                <w:w w:val="115"/>
                <w:sz w:val="18"/>
              </w:rPr>
              <w:t xml:space="preserve">  </w:t>
            </w:r>
            <w:r>
              <w:rPr>
                <w:color w:val="221F1F"/>
                <w:w w:val="115"/>
                <w:sz w:val="18"/>
              </w:rPr>
              <w:t>вступительной</w:t>
            </w:r>
            <w:r>
              <w:rPr>
                <w:color w:val="221F1F"/>
                <w:spacing w:val="23"/>
                <w:w w:val="115"/>
                <w:sz w:val="18"/>
              </w:rPr>
              <w:t xml:space="preserve">  </w:t>
            </w:r>
            <w:r>
              <w:rPr>
                <w:color w:val="221F1F"/>
                <w:spacing w:val="-2"/>
                <w:w w:val="115"/>
                <w:sz w:val="18"/>
              </w:rPr>
              <w:t>викторине</w:t>
            </w:r>
          </w:p>
          <w:p>
            <w:pPr>
              <w:pStyle w:val="13"/>
              <w:spacing w:before="11" w:line="247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«Чек-лист».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парах: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отметить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во- просы, ответы на которые не известны.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372"/>
              </w:tabs>
              <w:spacing w:before="6" w:after="0" w:line="240" w:lineRule="auto"/>
              <w:ind w:left="372" w:right="0" w:hanging="195"/>
              <w:jc w:val="lef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Что</w:t>
            </w:r>
            <w:r>
              <w:rPr>
                <w:color w:val="221F1F"/>
                <w:spacing w:val="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означает</w:t>
            </w:r>
            <w:r>
              <w:rPr>
                <w:color w:val="221F1F"/>
                <w:spacing w:val="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слово</w:t>
            </w:r>
            <w:r>
              <w:rPr>
                <w:color w:val="221F1F"/>
                <w:spacing w:val="11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«театр»?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384"/>
              </w:tabs>
              <w:spacing w:before="7" w:after="0" w:line="240" w:lineRule="auto"/>
              <w:ind w:left="384" w:right="0" w:hanging="207"/>
              <w:jc w:val="lef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Что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является</w:t>
            </w:r>
            <w:r>
              <w:rPr>
                <w:color w:val="221F1F"/>
                <w:spacing w:val="2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символом</w:t>
            </w:r>
            <w:r>
              <w:rPr>
                <w:color w:val="221F1F"/>
                <w:spacing w:val="22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театра?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387"/>
              </w:tabs>
              <w:spacing w:before="12" w:after="0" w:line="247" w:lineRule="auto"/>
              <w:ind w:left="177" w:right="155" w:firstLine="0"/>
              <w:jc w:val="lef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Какая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страна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считается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родоначальни- цей современного театра?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401"/>
              </w:tabs>
              <w:spacing w:before="0" w:after="0" w:line="249" w:lineRule="auto"/>
              <w:ind w:left="177" w:right="160" w:firstLine="0"/>
              <w:jc w:val="lef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Кого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можно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считать первыми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русски- ми театральными артистами?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401"/>
              </w:tabs>
              <w:spacing w:before="4" w:after="0" w:line="247" w:lineRule="auto"/>
              <w:ind w:left="177" w:right="169" w:firstLine="0"/>
              <w:jc w:val="left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При каком царе появился первый ба- лаган (профессиональный театр)?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389"/>
              </w:tabs>
              <w:spacing w:before="4" w:after="0" w:line="249" w:lineRule="auto"/>
              <w:ind w:left="177" w:right="163" w:firstLine="0"/>
              <w:jc w:val="left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2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каком</w:t>
            </w:r>
            <w:r>
              <w:rPr>
                <w:color w:val="221F1F"/>
                <w:spacing w:val="2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веке</w:t>
            </w:r>
            <w:r>
              <w:rPr>
                <w:color w:val="221F1F"/>
                <w:spacing w:val="2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был</w:t>
            </w:r>
            <w:r>
              <w:rPr>
                <w:color w:val="221F1F"/>
                <w:spacing w:val="2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основан</w:t>
            </w:r>
            <w:r>
              <w:rPr>
                <w:color w:val="221F1F"/>
                <w:spacing w:val="2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крепостной театр Шереметевых?</w:t>
            </w:r>
          </w:p>
          <w:p>
            <w:pPr>
              <w:pStyle w:val="13"/>
              <w:spacing w:before="2" w:line="247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Анализ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ответов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вопросы,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которые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вы- звали затруднение.</w:t>
            </w:r>
          </w:p>
          <w:p>
            <w:pPr>
              <w:pStyle w:val="13"/>
              <w:spacing w:before="3" w:line="249" w:lineRule="auto"/>
              <w:ind w:left="177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дискуссии о том, любой ли че- ловек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может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посещать</w:t>
            </w:r>
            <w:r>
              <w:rPr>
                <w:color w:val="221F1F"/>
                <w:spacing w:val="-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театр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или</w:t>
            </w:r>
            <w:r>
              <w:rPr>
                <w:color w:val="221F1F"/>
                <w:spacing w:val="-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для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этого нужна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подготовка?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Можно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ли</w:t>
            </w:r>
            <w:r>
              <w:rPr>
                <w:color w:val="221F1F"/>
                <w:spacing w:val="-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утверждать, что спектакль по-настоящему рождается тогда, когда есть зритель?</w:t>
            </w:r>
          </w:p>
        </w:tc>
      </w:tr>
    </w:tbl>
    <w:p>
      <w:pPr>
        <w:spacing w:after="0" w:line="249" w:lineRule="auto"/>
        <w:jc w:val="both"/>
        <w:rPr>
          <w:sz w:val="18"/>
        </w:rPr>
        <w:sectPr>
          <w:headerReference r:id="rId128" w:type="even"/>
          <w:footerReference r:id="rId129" w:type="even"/>
          <w:pgSz w:w="12020" w:h="9190" w:orient="landscape"/>
          <w:pgMar w:top="1200" w:right="680" w:bottom="280" w:left="920" w:header="996" w:footer="0" w:gutter="0"/>
          <w:cols w:space="720" w:num="1"/>
        </w:sectPr>
      </w:pPr>
    </w:p>
    <w:p>
      <w:pPr>
        <w:pStyle w:val="10"/>
        <w:spacing w:before="5"/>
        <w:jc w:val="left"/>
        <w:rPr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3970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13"/>
              <w:spacing w:before="81" w:line="256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 в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командах «Сторонники театра» 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«Сторонники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кино»: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аргументы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поль- зу того или другого вида искусства.</w:t>
            </w:r>
          </w:p>
          <w:p>
            <w:pPr>
              <w:pStyle w:val="13"/>
              <w:spacing w:before="1" w:line="254" w:lineRule="auto"/>
              <w:ind w:left="178" w:right="14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Игра «Да — нет» на знание театрального </w:t>
            </w:r>
            <w:r>
              <w:rPr>
                <w:color w:val="221F1F"/>
                <w:spacing w:val="-2"/>
                <w:w w:val="110"/>
                <w:sz w:val="18"/>
              </w:rPr>
              <w:t>этикета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4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космонавтики.</w:t>
            </w:r>
          </w:p>
          <w:p>
            <w:pPr>
              <w:pStyle w:val="13"/>
              <w:spacing w:before="12" w:line="252" w:lineRule="auto"/>
              <w:ind w:right="7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Мы</w:t>
            </w:r>
            <w:r>
              <w:rPr>
                <w:rFonts w:ascii="Cambria" w:hAnsi="Cambria"/>
                <w:b/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—</w:t>
            </w:r>
            <w:r>
              <w:rPr>
                <w:rFonts w:ascii="Cambria" w:hAnsi="Cambria"/>
                <w:b/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первые (1 час)</w:t>
            </w:r>
          </w:p>
          <w:p>
            <w:pPr>
              <w:pStyle w:val="13"/>
              <w:spacing w:before="13"/>
              <w:ind w:left="0"/>
              <w:rPr>
                <w:sz w:val="18"/>
              </w:rPr>
            </w:pPr>
          </w:p>
          <w:p>
            <w:pPr>
              <w:pStyle w:val="13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7" w:line="254" w:lineRule="auto"/>
              <w:ind w:right="1066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«Как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войти </w:t>
            </w:r>
            <w:r>
              <w:rPr>
                <w:color w:val="221F1F"/>
                <w:spacing w:val="-2"/>
                <w:w w:val="115"/>
                <w:sz w:val="18"/>
              </w:rPr>
              <w:t>в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историю? </w:t>
            </w:r>
            <w:r>
              <w:rPr>
                <w:color w:val="221F1F"/>
                <w:w w:val="115"/>
                <w:sz w:val="18"/>
              </w:rPr>
              <w:t>(ко дню</w:t>
            </w:r>
          </w:p>
          <w:p>
            <w:pPr>
              <w:pStyle w:val="13"/>
              <w:spacing w:before="4"/>
              <w:rPr>
                <w:sz w:val="18"/>
              </w:rPr>
            </w:pPr>
            <w:r>
              <w:rPr>
                <w:color w:val="221F1F"/>
                <w:spacing w:val="-2"/>
                <w:w w:val="115"/>
                <w:sz w:val="18"/>
              </w:rPr>
              <w:t>космонавтики)»</w:t>
            </w:r>
          </w:p>
        </w:tc>
        <w:tc>
          <w:tcPr>
            <w:tcW w:w="3970" w:type="dxa"/>
          </w:tcPr>
          <w:p>
            <w:pPr>
              <w:pStyle w:val="13"/>
              <w:spacing w:before="81" w:line="256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История появления праздника День кос- монавтики. Первые попытки запуска со- бак</w:t>
            </w:r>
            <w:r>
              <w:rPr>
                <w:color w:val="221F1F"/>
                <w:spacing w:val="2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7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космос</w:t>
            </w:r>
            <w:r>
              <w:rPr>
                <w:color w:val="221F1F"/>
                <w:spacing w:val="7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1951</w:t>
            </w:r>
            <w:r>
              <w:rPr>
                <w:color w:val="221F1F"/>
                <w:spacing w:val="7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г.</w:t>
            </w:r>
            <w:r>
              <w:rPr>
                <w:color w:val="221F1F"/>
                <w:spacing w:val="7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Полѐт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Белки и Стрелки в августе 1960 г. Подготовка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первому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полѐту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человека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космос.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По- лѐт Гагарина.</w:t>
            </w:r>
          </w:p>
          <w:p>
            <w:pPr>
              <w:pStyle w:val="13"/>
              <w:spacing w:line="206" w:lineRule="exact"/>
              <w:ind w:left="177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Выход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А.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Леонова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открытый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космос</w:t>
            </w:r>
          </w:p>
        </w:tc>
        <w:tc>
          <w:tcPr>
            <w:tcW w:w="3970" w:type="dxa"/>
          </w:tcPr>
          <w:p>
            <w:pPr>
              <w:pStyle w:val="13"/>
              <w:spacing w:before="81" w:line="256" w:lineRule="auto"/>
              <w:ind w:left="178" w:right="164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во вступительной беседе о необ- ходимости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покорять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космос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важных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исторических событиях космонавтики. Участие в блицопросе о полѐтах в космос. Участие</w:t>
            </w:r>
            <w:r>
              <w:rPr>
                <w:color w:val="221F1F"/>
                <w:spacing w:val="3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</w:t>
            </w:r>
            <w:r>
              <w:rPr>
                <w:color w:val="221F1F"/>
                <w:spacing w:val="3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групповой</w:t>
            </w:r>
            <w:r>
              <w:rPr>
                <w:color w:val="221F1F"/>
                <w:spacing w:val="35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работе:</w:t>
            </w:r>
            <w:r>
              <w:rPr>
                <w:color w:val="221F1F"/>
                <w:spacing w:val="36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знакомство с</w:t>
            </w:r>
            <w:r>
              <w:rPr>
                <w:color w:val="221F1F"/>
                <w:spacing w:val="3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нештатными</w:t>
            </w:r>
            <w:r>
              <w:rPr>
                <w:color w:val="221F1F"/>
                <w:spacing w:val="32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ситуациями,</w:t>
            </w:r>
            <w:r>
              <w:rPr>
                <w:color w:val="221F1F"/>
                <w:spacing w:val="3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которые</w:t>
            </w:r>
            <w:r>
              <w:rPr>
                <w:color w:val="221F1F"/>
                <w:spacing w:val="3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слу- чились во время выхода А. Леонова в от- крытый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космос;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обсуждение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морального состояния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лѐтчика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и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качеств</w:t>
            </w:r>
            <w:r>
              <w:rPr>
                <w:color w:val="221F1F"/>
                <w:spacing w:val="4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личности, которые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помогли</w:t>
            </w:r>
            <w:r>
              <w:rPr>
                <w:color w:val="221F1F"/>
                <w:spacing w:val="80"/>
                <w:w w:val="15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ему</w:t>
            </w:r>
            <w:r>
              <w:rPr>
                <w:color w:val="221F1F"/>
                <w:spacing w:val="80"/>
                <w:w w:val="15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не</w:t>
            </w:r>
            <w:r>
              <w:rPr>
                <w:color w:val="221F1F"/>
                <w:spacing w:val="80"/>
                <w:w w:val="15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растеряться</w:t>
            </w:r>
            <w:r>
              <w:rPr>
                <w:color w:val="221F1F"/>
                <w:spacing w:val="8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в сложившихся обстоятельствах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52" w:lineRule="auto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Память о</w:t>
            </w:r>
            <w:r>
              <w:rPr>
                <w:rFonts w:ascii="Cambria" w:hAnsi="Cambria"/>
                <w:b/>
                <w:color w:val="221F1F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геноциде советского народа нацистами и их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пособниками</w:t>
            </w:r>
          </w:p>
          <w:p>
            <w:pPr>
              <w:pStyle w:val="13"/>
              <w:spacing w:before="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24"/>
              <w:ind w:left="0"/>
              <w:rPr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2" w:line="256" w:lineRule="auto"/>
              <w:ind w:right="414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«Есть такие вещи, которые нельзя </w:t>
            </w:r>
            <w:r>
              <w:rPr>
                <w:color w:val="221F1F"/>
                <w:spacing w:val="-2"/>
                <w:w w:val="110"/>
                <w:sz w:val="18"/>
              </w:rPr>
              <w:t>простить?»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6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Появление термина «геноцид». Геноцид советского народа и народов Европы во время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Второй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мировой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войны.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Междуна- родный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военный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трибунал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Нюрнберге. Конвенция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ООН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предупреждении</w:t>
            </w:r>
            <w:r>
              <w:rPr>
                <w:color w:val="221F1F"/>
                <w:spacing w:val="-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пре- ступления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геноцида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наказании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него. Геноцид в современном мире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6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Участие в беседе о том, какими призна- </w:t>
            </w:r>
            <w:r>
              <w:rPr>
                <w:color w:val="221F1F"/>
                <w:spacing w:val="-2"/>
                <w:w w:val="115"/>
                <w:sz w:val="18"/>
              </w:rPr>
              <w:t>ками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характеризуется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геноцид.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Составле- </w:t>
            </w:r>
            <w:r>
              <w:rPr>
                <w:color w:val="221F1F"/>
                <w:w w:val="110"/>
                <w:sz w:val="18"/>
              </w:rPr>
              <w:t xml:space="preserve">ние «облака тегов» к понятию «геноцид». </w:t>
            </w:r>
            <w:r>
              <w:rPr>
                <w:color w:val="221F1F"/>
                <w:w w:val="115"/>
                <w:sz w:val="18"/>
              </w:rPr>
              <w:t xml:space="preserve">Участие в беседе о Нюрнбергском про- цессе. Участие в дискуссии о причинах </w:t>
            </w:r>
            <w:r>
              <w:rPr>
                <w:color w:val="221F1F"/>
                <w:spacing w:val="-2"/>
                <w:w w:val="115"/>
                <w:sz w:val="18"/>
              </w:rPr>
              <w:t>геноцида и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способах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его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предотвращения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2256" w:type="dxa"/>
            <w:tcBorders>
              <w:bottom w:val="single" w:color="221F1F" w:sz="6" w:space="0"/>
            </w:tcBorders>
          </w:tcPr>
          <w:p>
            <w:pPr>
              <w:pStyle w:val="13"/>
              <w:spacing w:before="80" w:line="254" w:lineRule="auto"/>
              <w:ind w:left="177" w:right="1009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Земли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(Экология)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</w:tc>
        <w:tc>
          <w:tcPr>
            <w:tcW w:w="3970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78" w:line="256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День Земли — история праздника. Спо- собы празднования Дня Земли. При- родоохранные организации. Знаки эко- логической безопасности. Состояние</w:t>
            </w:r>
          </w:p>
        </w:tc>
        <w:tc>
          <w:tcPr>
            <w:tcW w:w="3970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78" w:line="256" w:lineRule="auto"/>
              <w:ind w:left="178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Участие в беседе об истории появления </w:t>
            </w:r>
            <w:r>
              <w:rPr>
                <w:color w:val="221F1F"/>
                <w:spacing w:val="-2"/>
                <w:w w:val="115"/>
                <w:sz w:val="18"/>
              </w:rPr>
              <w:t>праздника.</w:t>
            </w:r>
          </w:p>
          <w:p>
            <w:pPr>
              <w:pStyle w:val="13"/>
              <w:spacing w:line="256" w:lineRule="auto"/>
              <w:ind w:left="178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группах: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каждый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из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нас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мо- жет</w:t>
            </w:r>
            <w:r>
              <w:rPr>
                <w:color w:val="221F1F"/>
                <w:spacing w:val="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делать,</w:t>
            </w:r>
            <w:r>
              <w:rPr>
                <w:color w:val="221F1F"/>
                <w:spacing w:val="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чтобы</w:t>
            </w:r>
            <w:r>
              <w:rPr>
                <w:color w:val="221F1F"/>
                <w:spacing w:val="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повлиять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на</w:t>
            </w:r>
            <w:r>
              <w:rPr>
                <w:color w:val="221F1F"/>
                <w:spacing w:val="14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экологи-</w:t>
            </w:r>
          </w:p>
        </w:tc>
      </w:tr>
    </w:tbl>
    <w:p>
      <w:pPr>
        <w:spacing w:after="0" w:line="256" w:lineRule="auto"/>
        <w:rPr>
          <w:sz w:val="18"/>
        </w:rPr>
        <w:sectPr>
          <w:headerReference r:id="rId130" w:type="default"/>
          <w:footerReference r:id="rId131" w:type="default"/>
          <w:pgSz w:w="12020" w:h="9190" w:orient="landscape"/>
          <w:pgMar w:top="740" w:right="680" w:bottom="280" w:left="920" w:header="0" w:footer="0" w:gutter="0"/>
          <w:cols w:space="720" w:num="1"/>
        </w:sectPr>
      </w:pPr>
    </w:p>
    <w:p>
      <w:pPr>
        <w:spacing w:before="86"/>
        <w:ind w:left="0" w:right="114" w:firstLine="0"/>
        <w:jc w:val="right"/>
        <w:rPr>
          <w:rFonts w:ascii="Georgia" w:hAnsi="Georgia"/>
          <w:i/>
          <w:sz w:val="20"/>
        </w:rPr>
      </w:pPr>
      <w:r>
        <w:rPr>
          <w:rFonts w:ascii="Georgia" w:hAnsi="Georgia"/>
          <w:i/>
          <w:color w:val="221F1F"/>
          <w:spacing w:val="-2"/>
          <w:sz w:val="20"/>
        </w:rPr>
        <w:t>Окончание</w:t>
      </w:r>
    </w:p>
    <w:p>
      <w:pPr>
        <w:pStyle w:val="10"/>
        <w:spacing w:before="6"/>
        <w:jc w:val="left"/>
        <w:rPr>
          <w:rFonts w:ascii="Georgia"/>
          <w:i/>
          <w:sz w:val="11"/>
        </w:rPr>
      </w:pPr>
    </w:p>
    <w:tbl>
      <w:tblPr>
        <w:tblStyle w:val="9"/>
        <w:tblW w:w="0" w:type="auto"/>
        <w:tblInd w:w="117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  <w:gridCol w:w="3968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259" w:type="dxa"/>
          </w:tcPr>
          <w:p>
            <w:pPr>
              <w:pStyle w:val="13"/>
              <w:spacing w:before="54"/>
              <w:ind w:left="2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-4"/>
                <w:sz w:val="18"/>
              </w:rPr>
              <w:t>Темы</w:t>
            </w:r>
          </w:p>
        </w:tc>
        <w:tc>
          <w:tcPr>
            <w:tcW w:w="3968" w:type="dxa"/>
          </w:tcPr>
          <w:p>
            <w:pPr>
              <w:pStyle w:val="13"/>
              <w:spacing w:before="54"/>
              <w:ind w:left="981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w w:val="80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21F1F"/>
                <w:spacing w:val="42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5"/>
                <w:sz w:val="18"/>
              </w:rPr>
              <w:t>содержание</w:t>
            </w:r>
          </w:p>
        </w:tc>
        <w:tc>
          <w:tcPr>
            <w:tcW w:w="3970" w:type="dxa"/>
          </w:tcPr>
          <w:p>
            <w:pPr>
              <w:pStyle w:val="13"/>
              <w:spacing w:before="54"/>
              <w:ind w:left="813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21F1F"/>
                <w:spacing w:val="2"/>
                <w:w w:val="80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21F1F"/>
                <w:spacing w:val="1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21F1F"/>
                <w:spacing w:val="-2"/>
                <w:w w:val="90"/>
                <w:sz w:val="18"/>
              </w:rPr>
              <w:t>школьников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9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9" w:line="259" w:lineRule="auto"/>
              <w:ind w:right="648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«Экологично</w:t>
            </w:r>
            <w:r>
              <w:rPr>
                <w:color w:val="221F1F"/>
                <w:spacing w:val="-13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VS </w:t>
            </w:r>
            <w:r>
              <w:rPr>
                <w:color w:val="221F1F"/>
                <w:spacing w:val="-2"/>
                <w:w w:val="110"/>
                <w:sz w:val="18"/>
              </w:rPr>
              <w:t>вредно»</w:t>
            </w:r>
          </w:p>
        </w:tc>
        <w:tc>
          <w:tcPr>
            <w:tcW w:w="3968" w:type="dxa"/>
          </w:tcPr>
          <w:p>
            <w:pPr>
              <w:pStyle w:val="13"/>
              <w:spacing w:before="83" w:line="259" w:lineRule="auto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экологии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 ответственность</w:t>
            </w:r>
            <w:r>
              <w:rPr>
                <w:color w:val="221F1F"/>
                <w:spacing w:val="18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каждого че- </w:t>
            </w:r>
            <w:r>
              <w:rPr>
                <w:color w:val="221F1F"/>
                <w:spacing w:val="-2"/>
                <w:w w:val="110"/>
                <w:sz w:val="18"/>
              </w:rPr>
              <w:t>ловека</w:t>
            </w:r>
          </w:p>
        </w:tc>
        <w:tc>
          <w:tcPr>
            <w:tcW w:w="3970" w:type="dxa"/>
          </w:tcPr>
          <w:p>
            <w:pPr>
              <w:pStyle w:val="13"/>
              <w:spacing w:before="83" w:line="259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ческую обстановку. Составляем и обоб- щаем список.</w:t>
            </w:r>
          </w:p>
          <w:p>
            <w:pPr>
              <w:pStyle w:val="13"/>
              <w:spacing w:before="5" w:line="261" w:lineRule="auto"/>
              <w:ind w:left="177" w:right="151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Участие в обсуждении: как мы можем принять участие в праздновании Дня </w:t>
            </w:r>
            <w:r>
              <w:rPr>
                <w:color w:val="221F1F"/>
                <w:spacing w:val="-2"/>
                <w:w w:val="115"/>
                <w:sz w:val="18"/>
              </w:rPr>
              <w:t>Земли?</w:t>
            </w:r>
          </w:p>
          <w:p>
            <w:pPr>
              <w:pStyle w:val="13"/>
              <w:spacing w:line="259" w:lineRule="auto"/>
              <w:ind w:left="177"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Блицопрос о природоохранных органи- </w:t>
            </w:r>
            <w:r>
              <w:rPr>
                <w:color w:val="221F1F"/>
                <w:spacing w:val="-2"/>
                <w:w w:val="115"/>
                <w:sz w:val="18"/>
              </w:rPr>
              <w:t>зациях.</w:t>
            </w:r>
          </w:p>
          <w:p>
            <w:pPr>
              <w:pStyle w:val="13"/>
              <w:spacing w:before="4" w:line="259" w:lineRule="auto"/>
              <w:ind w:left="177" w:right="153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Игра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«Расшифруем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знаки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экологической безопасности» (учитель демонстрирует знаки, а старшеклассники объясняют их </w:t>
            </w:r>
            <w:r>
              <w:rPr>
                <w:color w:val="221F1F"/>
                <w:spacing w:val="-2"/>
                <w:w w:val="115"/>
                <w:sz w:val="18"/>
              </w:rPr>
              <w:t>значение)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</w:trPr>
        <w:tc>
          <w:tcPr>
            <w:tcW w:w="2259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54" w:lineRule="auto"/>
              <w:ind w:right="10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труда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23"/>
              <w:ind w:left="0"/>
              <w:rPr>
                <w:rFonts w:ascii="Georgia"/>
                <w:i/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9" w:line="259" w:lineRule="auto"/>
              <w:ind w:right="182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«Если ты не умеешь использовать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минуту, ты зря проведѐшь</w:t>
            </w:r>
          </w:p>
          <w:p>
            <w:pPr>
              <w:pStyle w:val="13"/>
              <w:spacing w:before="6" w:line="259" w:lineRule="auto"/>
              <w:ind w:right="81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и час, и день, </w:t>
            </w:r>
            <w:r>
              <w:rPr>
                <w:color w:val="221F1F"/>
                <w:w w:val="110"/>
                <w:sz w:val="18"/>
              </w:rPr>
              <w:t>и</w:t>
            </w:r>
            <w:r>
              <w:rPr>
                <w:color w:val="221F1F"/>
                <w:spacing w:val="-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всю </w:t>
            </w:r>
            <w:r>
              <w:rPr>
                <w:color w:val="221F1F"/>
                <w:spacing w:val="-2"/>
                <w:w w:val="110"/>
                <w:sz w:val="18"/>
              </w:rPr>
              <w:t>жизнь».</w:t>
            </w:r>
          </w:p>
          <w:p>
            <w:pPr>
              <w:pStyle w:val="13"/>
              <w:spacing w:before="5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(А.</w:t>
            </w:r>
            <w:r>
              <w:rPr>
                <w:color w:val="221F1F"/>
                <w:spacing w:val="31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Солженицын)</w:t>
            </w:r>
          </w:p>
        </w:tc>
        <w:tc>
          <w:tcPr>
            <w:tcW w:w="3968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61" w:lineRule="auto"/>
              <w:ind w:right="148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Давняя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история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Праздника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труда.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Трудо- вой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день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16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часов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без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выходных,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скуд- ный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заработок,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тяжѐлые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условия —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при- чины стачек и забастовок. Требования рабочих. 1 мая 1886 г. в Чикаго. Празд- ник Весны и Труда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9" w:lineRule="auto"/>
              <w:ind w:left="177" w:right="14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во вступительной беседе об истории праздника.</w:t>
            </w:r>
          </w:p>
          <w:p>
            <w:pPr>
              <w:pStyle w:val="13"/>
              <w:spacing w:before="5" w:line="259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диспуте «Современная моло- дѐжь не хочет трудиться и ищет лѐгкие пути зарабатывания денег?».</w:t>
            </w:r>
          </w:p>
          <w:p>
            <w:pPr>
              <w:pStyle w:val="13"/>
              <w:spacing w:before="6" w:line="259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Блицопрос «Владеете ли вы элементар- ными трудовыми навыками?»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2259" w:type="dxa"/>
            <w:tcBorders>
              <w:left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80" w:line="254" w:lineRule="auto"/>
              <w:ind w:right="823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Победы.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Бессмертный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полк</w:t>
            </w:r>
          </w:p>
          <w:p>
            <w:pPr>
              <w:pStyle w:val="13"/>
              <w:spacing w:before="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21F1F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4"/>
                <w:w w:val="105"/>
                <w:sz w:val="18"/>
              </w:rPr>
              <w:t>час)</w:t>
            </w:r>
          </w:p>
          <w:p>
            <w:pPr>
              <w:pStyle w:val="13"/>
              <w:spacing w:before="36"/>
              <w:ind w:left="0"/>
              <w:rPr>
                <w:rFonts w:ascii="Georgia"/>
                <w:i/>
                <w:sz w:val="18"/>
              </w:rPr>
            </w:pPr>
          </w:p>
          <w:p>
            <w:pPr>
              <w:pStyle w:val="13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</w:tc>
        <w:tc>
          <w:tcPr>
            <w:tcW w:w="3968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79" w:line="259" w:lineRule="auto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День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Победы.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План</w:t>
            </w:r>
            <w:r>
              <w:rPr>
                <w:color w:val="221F1F"/>
                <w:spacing w:val="-7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Барбаросса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—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замы- сел молниеносной войны.</w:t>
            </w:r>
          </w:p>
          <w:p>
            <w:pPr>
              <w:pStyle w:val="13"/>
              <w:spacing w:before="4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Могила</w:t>
            </w:r>
            <w:r>
              <w:rPr>
                <w:color w:val="221F1F"/>
                <w:spacing w:val="29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Неизвестного</w:t>
            </w:r>
            <w:r>
              <w:rPr>
                <w:color w:val="221F1F"/>
                <w:spacing w:val="29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Солдата</w:t>
            </w:r>
          </w:p>
        </w:tc>
        <w:tc>
          <w:tcPr>
            <w:tcW w:w="3970" w:type="dxa"/>
            <w:tcBorders>
              <w:top w:val="single" w:color="221F1F" w:sz="6" w:space="0"/>
              <w:bottom w:val="single" w:color="221F1F" w:sz="6" w:space="0"/>
            </w:tcBorders>
          </w:tcPr>
          <w:p>
            <w:pPr>
              <w:pStyle w:val="13"/>
              <w:spacing w:before="79" w:line="261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 беседе о том, чем для ветера- нов войны, тружеников тыла является День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Победы: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праздником,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днѐм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скорби, днѐм памяти?</w:t>
            </w:r>
          </w:p>
          <w:p>
            <w:pPr>
              <w:pStyle w:val="13"/>
              <w:spacing w:line="259" w:lineRule="auto"/>
              <w:ind w:left="177" w:right="150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Знакомство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подвигом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Николая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Сироти- нина, обсуждение.</w:t>
            </w:r>
          </w:p>
        </w:tc>
      </w:tr>
    </w:tbl>
    <w:p>
      <w:pPr>
        <w:spacing w:after="0" w:line="259" w:lineRule="auto"/>
        <w:jc w:val="both"/>
        <w:rPr>
          <w:sz w:val="18"/>
        </w:rPr>
        <w:sectPr>
          <w:headerReference r:id="rId132" w:type="even"/>
          <w:footerReference r:id="rId133" w:type="even"/>
          <w:pgSz w:w="12020" w:h="9190" w:orient="landscape"/>
          <w:pgMar w:top="900" w:right="680" w:bottom="280" w:left="920" w:header="0" w:footer="0" w:gutter="0"/>
          <w:cols w:space="720" w:num="1"/>
        </w:sectPr>
      </w:pPr>
    </w:p>
    <w:p>
      <w:pPr>
        <w:pStyle w:val="10"/>
        <w:spacing w:before="5"/>
        <w:jc w:val="left"/>
        <w:rPr>
          <w:rFonts w:ascii="Georgia"/>
          <w:i/>
          <w:sz w:val="2"/>
        </w:rPr>
      </w:pPr>
    </w:p>
    <w:tbl>
      <w:tblPr>
        <w:tblStyle w:val="9"/>
        <w:tblW w:w="0" w:type="auto"/>
        <w:tblInd w:w="115" w:type="dxa"/>
        <w:tblBorders>
          <w:top w:val="single" w:color="221F1F" w:sz="4" w:space="0"/>
          <w:left w:val="single" w:color="221F1F" w:sz="4" w:space="0"/>
          <w:bottom w:val="single" w:color="221F1F" w:sz="4" w:space="0"/>
          <w:right w:val="single" w:color="221F1F" w:sz="4" w:space="0"/>
          <w:insideH w:val="single" w:color="221F1F" w:sz="4" w:space="0"/>
          <w:insideV w:val="single" w:color="221F1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3970"/>
        <w:gridCol w:w="3970"/>
      </w:tblGrid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1" w:line="254" w:lineRule="auto"/>
              <w:ind w:right="17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«Словом можно </w:t>
            </w:r>
            <w:r>
              <w:rPr>
                <w:color w:val="221F1F"/>
                <w:w w:val="110"/>
                <w:sz w:val="18"/>
              </w:rPr>
              <w:t xml:space="preserve">убить, словом можно </w:t>
            </w:r>
            <w:r>
              <w:rPr>
                <w:color w:val="221F1F"/>
                <w:w w:val="115"/>
                <w:sz w:val="18"/>
              </w:rPr>
              <w:t>спасти, словом можно полки за собой повести...»</w:t>
            </w:r>
          </w:p>
        </w:tc>
        <w:tc>
          <w:tcPr>
            <w:tcW w:w="3970" w:type="dxa"/>
          </w:tcPr>
          <w:p>
            <w:pPr>
              <w:pStyle w:val="13"/>
              <w:ind w:left="0"/>
              <w:rPr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13"/>
              <w:spacing w:before="81" w:line="256" w:lineRule="auto"/>
              <w:ind w:left="178" w:right="129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 обсуждении причин появления </w:t>
            </w:r>
            <w:r>
              <w:rPr>
                <w:color w:val="221F1F"/>
                <w:w w:val="115"/>
                <w:sz w:val="18"/>
              </w:rPr>
              <w:t>Могилы Неизвестного Солдата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49" w:lineRule="auto"/>
              <w:ind w:right="7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21F1F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детских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общественных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pacing w:val="-2"/>
                <w:w w:val="105"/>
                <w:sz w:val="18"/>
              </w:rPr>
              <w:t>организаций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 xml:space="preserve"> (1</w:t>
            </w:r>
            <w:r>
              <w:rPr>
                <w:rFonts w:ascii="Cambria" w:hAnsi="Cambria"/>
                <w:b/>
                <w:color w:val="221F1F"/>
                <w:spacing w:val="4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05"/>
                <w:sz w:val="18"/>
              </w:rPr>
              <w:t>час)</w:t>
            </w:r>
          </w:p>
          <w:p>
            <w:pPr>
              <w:pStyle w:val="13"/>
              <w:spacing w:before="18"/>
              <w:ind w:left="0"/>
              <w:rPr>
                <w:rFonts w:ascii="Georgia"/>
                <w:i/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1" w:line="254" w:lineRule="auto"/>
              <w:ind w:right="864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«О</w:t>
            </w:r>
            <w:r>
              <w:rPr>
                <w:color w:val="221F1F"/>
                <w:spacing w:val="-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важности </w:t>
            </w:r>
            <w:r>
              <w:rPr>
                <w:color w:val="221F1F"/>
                <w:spacing w:val="-2"/>
                <w:w w:val="110"/>
                <w:sz w:val="18"/>
              </w:rPr>
              <w:t>социальной активности»</w:t>
            </w:r>
          </w:p>
        </w:tc>
        <w:tc>
          <w:tcPr>
            <w:tcW w:w="3970" w:type="dxa"/>
          </w:tcPr>
          <w:p>
            <w:pPr>
              <w:pStyle w:val="13"/>
              <w:spacing w:before="81" w:line="254" w:lineRule="auto"/>
              <w:ind w:left="177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19</w:t>
            </w:r>
            <w:r>
              <w:rPr>
                <w:color w:val="221F1F"/>
                <w:spacing w:val="-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мая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1922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г. —</w:t>
            </w:r>
            <w:r>
              <w:rPr>
                <w:color w:val="221F1F"/>
                <w:spacing w:val="-4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день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рождения</w:t>
            </w:r>
            <w:r>
              <w:rPr>
                <w:color w:val="221F1F"/>
                <w:spacing w:val="-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пионер- ской</w:t>
            </w:r>
            <w:r>
              <w:rPr>
                <w:color w:val="221F1F"/>
                <w:spacing w:val="4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организации.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Цель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еѐ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создания</w:t>
            </w:r>
            <w:r>
              <w:rPr>
                <w:color w:val="221F1F"/>
                <w:spacing w:val="8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и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деятельность.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Распад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пионерской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орга- низации. Причины, по которым дети </w:t>
            </w:r>
            <w:r>
              <w:rPr>
                <w:color w:val="221F1F"/>
                <w:spacing w:val="-2"/>
                <w:w w:val="115"/>
                <w:sz w:val="18"/>
              </w:rPr>
              <w:t>объединяются</w:t>
            </w:r>
          </w:p>
        </w:tc>
        <w:tc>
          <w:tcPr>
            <w:tcW w:w="3970" w:type="dxa"/>
          </w:tcPr>
          <w:p>
            <w:pPr>
              <w:pStyle w:val="13"/>
              <w:spacing w:before="81" w:line="256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 во вступительной беседе о пио- нерской организации.</w:t>
            </w:r>
          </w:p>
          <w:p>
            <w:pPr>
              <w:pStyle w:val="13"/>
              <w:spacing w:line="254" w:lineRule="auto"/>
              <w:ind w:left="178" w:right="148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>
            <w:pPr>
              <w:pStyle w:val="13"/>
              <w:spacing w:line="25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Участие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мозговом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штурме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-13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выдвиже- нию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причин,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по</w:t>
            </w:r>
            <w:r>
              <w:rPr>
                <w:color w:val="221F1F"/>
                <w:spacing w:val="-8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которым</w:t>
            </w:r>
            <w:r>
              <w:rPr>
                <w:color w:val="221F1F"/>
                <w:spacing w:val="-6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дети</w:t>
            </w:r>
            <w:r>
              <w:rPr>
                <w:color w:val="221F1F"/>
                <w:spacing w:val="-5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 xml:space="preserve">объединя- </w:t>
            </w:r>
            <w:r>
              <w:rPr>
                <w:color w:val="221F1F"/>
                <w:spacing w:val="-4"/>
                <w:w w:val="115"/>
                <w:sz w:val="18"/>
              </w:rPr>
              <w:t>ются.</w:t>
            </w:r>
          </w:p>
          <w:p>
            <w:pPr>
              <w:pStyle w:val="13"/>
              <w:spacing w:before="1" w:line="254" w:lineRule="auto"/>
              <w:ind w:left="178" w:right="149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 дебатах сторонников и против- </w:t>
            </w:r>
            <w:r>
              <w:rPr>
                <w:color w:val="221F1F"/>
                <w:w w:val="115"/>
                <w:sz w:val="18"/>
              </w:rPr>
              <w:t xml:space="preserve">ников детских общественных объедине- </w:t>
            </w:r>
            <w:r>
              <w:rPr>
                <w:color w:val="221F1F"/>
                <w:spacing w:val="-4"/>
                <w:w w:val="115"/>
                <w:sz w:val="18"/>
              </w:rPr>
              <w:t>ний</w:t>
            </w:r>
          </w:p>
        </w:tc>
      </w:tr>
      <w:tr>
        <w:tblPrEx>
          <w:tblBorders>
            <w:top w:val="single" w:color="221F1F" w:sz="4" w:space="0"/>
            <w:left w:val="single" w:color="221F1F" w:sz="4" w:space="0"/>
            <w:bottom w:val="single" w:color="221F1F" w:sz="4" w:space="0"/>
            <w:right w:val="single" w:color="221F1F" w:sz="4" w:space="0"/>
            <w:insideH w:val="single" w:color="221F1F" w:sz="4" w:space="0"/>
            <w:insideV w:val="single" w:color="221F1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</w:trPr>
        <w:tc>
          <w:tcPr>
            <w:tcW w:w="2256" w:type="dxa"/>
            <w:tcBorders>
              <w:left w:val="single" w:color="221F1F" w:sz="6" w:space="0"/>
            </w:tcBorders>
          </w:tcPr>
          <w:p>
            <w:pPr>
              <w:pStyle w:val="13"/>
              <w:spacing w:before="83" w:line="252" w:lineRule="auto"/>
              <w:ind w:right="9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Про</w:t>
            </w:r>
            <w:r>
              <w:rPr>
                <w:rFonts w:ascii="Cambria" w:hAnsi="Cambria"/>
                <w:b/>
                <w:color w:val="221F1F"/>
                <w:spacing w:val="-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w w:val="110"/>
                <w:sz w:val="18"/>
              </w:rPr>
              <w:t>счастье (1 час)</w:t>
            </w:r>
          </w:p>
          <w:p>
            <w:pPr>
              <w:pStyle w:val="13"/>
              <w:spacing w:before="10"/>
              <w:ind w:left="0"/>
              <w:rPr>
                <w:rFonts w:ascii="Georgia"/>
                <w:i/>
                <w:sz w:val="18"/>
              </w:rPr>
            </w:pPr>
          </w:p>
          <w:p>
            <w:pPr>
              <w:pStyle w:val="13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10–11</w:t>
            </w:r>
            <w:r>
              <w:rPr>
                <w:color w:val="221F1F"/>
                <w:spacing w:val="7"/>
                <w:w w:val="11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5"/>
                <w:sz w:val="18"/>
              </w:rPr>
              <w:t>классы:</w:t>
            </w:r>
          </w:p>
          <w:p>
            <w:pPr>
              <w:pStyle w:val="13"/>
              <w:spacing w:before="14" w:line="254" w:lineRule="auto"/>
              <w:ind w:right="214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 xml:space="preserve">«Счастлив не тот, кто имеет всѐ самое лучшее, а тот, кто </w:t>
            </w:r>
            <w:r>
              <w:rPr>
                <w:color w:val="221F1F"/>
                <w:w w:val="110"/>
                <w:sz w:val="18"/>
              </w:rPr>
              <w:t>извлекает</w:t>
            </w:r>
            <w:r>
              <w:rPr>
                <w:color w:val="221F1F"/>
                <w:spacing w:val="-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 xml:space="preserve">всѐ лучшее </w:t>
            </w:r>
            <w:r>
              <w:rPr>
                <w:color w:val="221F1F"/>
                <w:w w:val="115"/>
                <w:sz w:val="18"/>
              </w:rPr>
              <w:t xml:space="preserve">из того, то имеет». </w:t>
            </w:r>
            <w:r>
              <w:rPr>
                <w:color w:val="221F1F"/>
                <w:spacing w:val="-2"/>
                <w:w w:val="115"/>
                <w:sz w:val="18"/>
              </w:rPr>
              <w:t>(Конфуций)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 w:line="256" w:lineRule="auto"/>
              <w:ind w:left="177" w:right="129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Разные</w:t>
            </w:r>
            <w:r>
              <w:rPr>
                <w:color w:val="221F1F"/>
                <w:spacing w:val="-10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представления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счастье.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Слагае- мые счастья. Рецепт счастливой жизни</w:t>
            </w:r>
          </w:p>
        </w:tc>
        <w:tc>
          <w:tcPr>
            <w:tcW w:w="3970" w:type="dxa"/>
            <w:tcBorders>
              <w:bottom w:val="single" w:color="221F1F" w:sz="6" w:space="0"/>
            </w:tcBorders>
          </w:tcPr>
          <w:p>
            <w:pPr>
              <w:pStyle w:val="13"/>
              <w:spacing w:before="81"/>
              <w:ind w:left="178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Игра</w:t>
            </w:r>
            <w:r>
              <w:rPr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«Согласен</w:t>
            </w:r>
            <w:r>
              <w:rPr>
                <w:color w:val="221F1F"/>
                <w:spacing w:val="11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—</w:t>
            </w:r>
            <w:r>
              <w:rPr>
                <w:color w:val="221F1F"/>
                <w:spacing w:val="10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не</w:t>
            </w:r>
            <w:r>
              <w:rPr>
                <w:color w:val="221F1F"/>
                <w:spacing w:val="11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согласен».</w:t>
            </w:r>
          </w:p>
          <w:p>
            <w:pPr>
              <w:pStyle w:val="13"/>
              <w:spacing w:before="14" w:line="254" w:lineRule="auto"/>
              <w:ind w:left="178" w:right="147"/>
              <w:jc w:val="both"/>
              <w:rPr>
                <w:sz w:val="18"/>
              </w:rPr>
            </w:pPr>
            <w:r>
              <w:rPr>
                <w:color w:val="221F1F"/>
                <w:w w:val="115"/>
                <w:sz w:val="18"/>
              </w:rPr>
              <w:t>Работа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в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группах:</w:t>
            </w:r>
            <w:r>
              <w:rPr>
                <w:color w:val="221F1F"/>
                <w:spacing w:val="-9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обсуждение</w:t>
            </w:r>
            <w:r>
              <w:rPr>
                <w:color w:val="221F1F"/>
                <w:spacing w:val="-12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с</w:t>
            </w:r>
            <w:r>
              <w:rPr>
                <w:color w:val="221F1F"/>
                <w:spacing w:val="-11"/>
                <w:w w:val="115"/>
                <w:sz w:val="18"/>
              </w:rPr>
              <w:t xml:space="preserve"> </w:t>
            </w:r>
            <w:r>
              <w:rPr>
                <w:color w:val="221F1F"/>
                <w:w w:val="115"/>
                <w:sz w:val="18"/>
              </w:rPr>
              <w:t>дальней- шим обобщением вопроса «Из чего со- стоит счастье?».</w:t>
            </w:r>
          </w:p>
          <w:p>
            <w:pPr>
              <w:pStyle w:val="13"/>
              <w:spacing w:before="2"/>
              <w:ind w:left="178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>Обсуждение</w:t>
            </w:r>
            <w:r>
              <w:rPr>
                <w:color w:val="221F1F"/>
                <w:spacing w:val="17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притчи</w:t>
            </w:r>
            <w:r>
              <w:rPr>
                <w:color w:val="221F1F"/>
                <w:spacing w:val="14"/>
                <w:w w:val="110"/>
                <w:sz w:val="18"/>
              </w:rPr>
              <w:t xml:space="preserve"> </w:t>
            </w:r>
            <w:r>
              <w:rPr>
                <w:color w:val="221F1F"/>
                <w:w w:val="110"/>
                <w:sz w:val="18"/>
              </w:rPr>
              <w:t>о</w:t>
            </w:r>
            <w:r>
              <w:rPr>
                <w:color w:val="221F1F"/>
                <w:spacing w:val="15"/>
                <w:w w:val="11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110"/>
                <w:sz w:val="18"/>
              </w:rPr>
              <w:t>счастье.</w:t>
            </w:r>
          </w:p>
          <w:p>
            <w:pPr>
              <w:pStyle w:val="13"/>
              <w:spacing w:before="13" w:line="254" w:lineRule="auto"/>
              <w:ind w:left="178" w:right="146"/>
              <w:jc w:val="both"/>
              <w:rPr>
                <w:sz w:val="18"/>
              </w:rPr>
            </w:pPr>
            <w:r>
              <w:rPr>
                <w:color w:val="221F1F"/>
                <w:w w:val="110"/>
                <w:sz w:val="18"/>
              </w:rPr>
              <w:t xml:space="preserve">Участие в дискуссии «Слагаемые счастья: любовь; семья; успех; самореализация; финансовое благополучие. Этого доста- </w:t>
            </w:r>
            <w:r>
              <w:rPr>
                <w:color w:val="221F1F"/>
                <w:spacing w:val="-2"/>
                <w:w w:val="110"/>
                <w:sz w:val="18"/>
              </w:rPr>
              <w:t>точно?»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headerReference r:id="rId134" w:type="default"/>
          <w:footerReference r:id="rId135" w:type="default"/>
          <w:pgSz w:w="12020" w:h="9190" w:orient="landscape"/>
          <w:pgMar w:top="740" w:right="680" w:bottom="280" w:left="920" w:header="0" w:footer="0" w:gutter="0"/>
          <w:cols w:space="720" w:num="1"/>
        </w:sectPr>
      </w:pPr>
    </w:p>
    <w:p>
      <w:pPr>
        <w:pStyle w:val="3"/>
        <w:spacing w:before="67"/>
        <w:ind w:left="4" w:right="12"/>
        <w:jc w:val="center"/>
      </w:pPr>
      <w:r>
        <w:rPr>
          <w:color w:val="221F1F"/>
          <w:spacing w:val="-2"/>
        </w:rPr>
        <w:t>Приложение</w:t>
      </w:r>
    </w:p>
    <w:p>
      <w:pPr>
        <w:spacing w:before="273"/>
        <w:ind w:left="0" w:right="12" w:firstLine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21F1F"/>
          <w:w w:val="105"/>
          <w:sz w:val="20"/>
        </w:rPr>
        <w:t>Подготовка</w:t>
      </w:r>
      <w:r>
        <w:rPr>
          <w:rFonts w:ascii="Cambria" w:hAnsi="Cambria"/>
          <w:b/>
          <w:color w:val="221F1F"/>
          <w:spacing w:val="12"/>
          <w:w w:val="105"/>
          <w:sz w:val="20"/>
        </w:rPr>
        <w:t xml:space="preserve"> </w:t>
      </w:r>
      <w:r>
        <w:rPr>
          <w:rFonts w:ascii="Cambria" w:hAnsi="Cambria"/>
          <w:b/>
          <w:color w:val="221F1F"/>
          <w:w w:val="105"/>
          <w:sz w:val="20"/>
        </w:rPr>
        <w:t>учителя</w:t>
      </w:r>
      <w:r>
        <w:rPr>
          <w:rFonts w:ascii="Cambria" w:hAnsi="Cambria"/>
          <w:b/>
          <w:color w:val="221F1F"/>
          <w:spacing w:val="13"/>
          <w:w w:val="105"/>
          <w:sz w:val="20"/>
        </w:rPr>
        <w:t xml:space="preserve"> </w:t>
      </w:r>
      <w:r>
        <w:rPr>
          <w:rFonts w:ascii="Cambria" w:hAnsi="Cambria"/>
          <w:b/>
          <w:color w:val="221F1F"/>
          <w:w w:val="105"/>
          <w:sz w:val="20"/>
        </w:rPr>
        <w:t>к</w:t>
      </w:r>
      <w:r>
        <w:rPr>
          <w:rFonts w:ascii="Cambria" w:hAnsi="Cambria"/>
          <w:b/>
          <w:color w:val="221F1F"/>
          <w:spacing w:val="15"/>
          <w:w w:val="105"/>
          <w:sz w:val="20"/>
        </w:rPr>
        <w:t xml:space="preserve"> </w:t>
      </w:r>
      <w:r>
        <w:rPr>
          <w:rFonts w:ascii="Cambria" w:hAnsi="Cambria"/>
          <w:b/>
          <w:color w:val="221F1F"/>
          <w:w w:val="105"/>
          <w:sz w:val="20"/>
        </w:rPr>
        <w:t>работе</w:t>
      </w:r>
      <w:r>
        <w:rPr>
          <w:rFonts w:ascii="Cambria" w:hAnsi="Cambria"/>
          <w:b/>
          <w:color w:val="221F1F"/>
          <w:spacing w:val="14"/>
          <w:w w:val="105"/>
          <w:sz w:val="20"/>
        </w:rPr>
        <w:t xml:space="preserve"> </w:t>
      </w:r>
      <w:r>
        <w:rPr>
          <w:rFonts w:ascii="Cambria" w:hAnsi="Cambria"/>
          <w:b/>
          <w:color w:val="221F1F"/>
          <w:w w:val="105"/>
          <w:sz w:val="20"/>
        </w:rPr>
        <w:t>по</w:t>
      </w:r>
      <w:r>
        <w:rPr>
          <w:rFonts w:ascii="Cambria" w:hAnsi="Cambria"/>
          <w:b/>
          <w:color w:val="221F1F"/>
          <w:spacing w:val="12"/>
          <w:w w:val="105"/>
          <w:sz w:val="20"/>
        </w:rPr>
        <w:t xml:space="preserve"> </w:t>
      </w:r>
      <w:r>
        <w:rPr>
          <w:rFonts w:ascii="Cambria" w:hAnsi="Cambria"/>
          <w:b/>
          <w:color w:val="221F1F"/>
          <w:spacing w:val="-2"/>
          <w:w w:val="105"/>
          <w:sz w:val="20"/>
        </w:rPr>
        <w:t>программе</w:t>
      </w:r>
    </w:p>
    <w:p>
      <w:pPr>
        <w:pStyle w:val="10"/>
        <w:spacing w:before="14" w:line="261" w:lineRule="auto"/>
        <w:ind w:left="100" w:right="107" w:firstLine="283"/>
      </w:pPr>
      <w:r>
        <w:rPr>
          <w:color w:val="221F1F"/>
          <w:w w:val="110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меро- приятие проходит в общем школьном актовом зале. Затем участники расхо- дятся по своим классам, где проходит тематическая часть занятия. Учиты-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вая особенности образовательной организации (специфика здания, распо- ложенность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актового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зала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по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отношению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к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классам,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наличие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w w:val="110"/>
        </w:rPr>
        <w:t>этажей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 переходов и пр.), учителю следует продумать до мелочей организацию пе- рехода обучающихся от актового зала в свой класс. Чем больше времени бу- дет затрачено на этот переход, тем меньше времени останется на проведе-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ние собственно занятия. Сценарий рассчитан на 30 минут общения с уча- щимися. В методических рекомендациях, которые даны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каждому сценарию, учителю даются советы, как в случае необходимости расширить или сократить содержание занятия.</w:t>
      </w:r>
    </w:p>
    <w:p>
      <w:pPr>
        <w:pStyle w:val="10"/>
        <w:spacing w:line="261" w:lineRule="auto"/>
        <w:ind w:left="112" w:right="105" w:firstLine="290"/>
        <w:jc w:val="right"/>
      </w:pPr>
      <w:r>
        <w:rPr>
          <w:color w:val="221F1F"/>
          <w:w w:val="110"/>
        </w:rPr>
        <w:t>При подготовке к занятию учитель должен внимательно ознакомиться со сценарием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понять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логику</w:t>
      </w:r>
      <w:r>
        <w:rPr>
          <w:color w:val="221F1F"/>
          <w:spacing w:val="39"/>
          <w:w w:val="110"/>
        </w:rPr>
        <w:t xml:space="preserve"> </w:t>
      </w:r>
      <w:r>
        <w:rPr>
          <w:color w:val="221F1F"/>
          <w:w w:val="110"/>
        </w:rPr>
        <w:t>его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построения.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Педагог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обратит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внимание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 три структурные части сценария: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1-я часть</w:t>
      </w:r>
      <w:r>
        <w:rPr>
          <w:color w:val="221F1F"/>
          <w:spacing w:val="34"/>
          <w:w w:val="110"/>
        </w:rPr>
        <w:t xml:space="preserve"> </w:t>
      </w:r>
      <w:r>
        <w:rPr>
          <w:color w:val="221F1F"/>
          <w:w w:val="110"/>
        </w:rPr>
        <w:t>— мотивационная,</w:t>
      </w:r>
      <w:r>
        <w:rPr>
          <w:color w:val="221F1F"/>
          <w:spacing w:val="35"/>
          <w:w w:val="110"/>
        </w:rPr>
        <w:t xml:space="preserve"> </w:t>
      </w:r>
      <w:r>
        <w:rPr>
          <w:color w:val="221F1F"/>
          <w:w w:val="110"/>
        </w:rPr>
        <w:t>2-я часть — основная,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3-я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часть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—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заключительная.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На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каждую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часть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дано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приблизи- тельное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время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проведения.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Цель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мотивационной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части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занятия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(3—5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ми- нут) — предъявление учащимся темы занятия, выдвижение мотива его про- ведения. Эта часть обычно начинается с просмотра видеоматериала, оценка которого является введением в дальнейшую содержательную часть занятия. Основная часть (до 20 минут) строится как сочетание разнообразной де-</w:t>
      </w:r>
      <w:r>
        <w:rPr>
          <w:color w:val="221F1F"/>
          <w:spacing w:val="80"/>
          <w:w w:val="110"/>
        </w:rPr>
        <w:t xml:space="preserve"> </w:t>
      </w:r>
      <w:r>
        <w:rPr>
          <w:color w:val="221F1F"/>
          <w:w w:val="110"/>
        </w:rPr>
        <w:t>ятельности</w:t>
      </w:r>
      <w:r>
        <w:rPr>
          <w:color w:val="221F1F"/>
          <w:spacing w:val="-10"/>
          <w:w w:val="110"/>
        </w:rPr>
        <w:t xml:space="preserve"> </w:t>
      </w:r>
      <w:r>
        <w:rPr>
          <w:color w:val="221F1F"/>
          <w:w w:val="110"/>
        </w:rPr>
        <w:t>учащихся:</w:t>
      </w:r>
      <w:r>
        <w:rPr>
          <w:color w:val="221F1F"/>
          <w:spacing w:val="-9"/>
          <w:w w:val="110"/>
        </w:rPr>
        <w:t xml:space="preserve"> </w:t>
      </w:r>
      <w:r>
        <w:rPr>
          <w:rFonts w:ascii="Georgia" w:hAnsi="Georgia"/>
          <w:i/>
          <w:color w:val="221F1F"/>
          <w:w w:val="110"/>
        </w:rPr>
        <w:t>интеллектуальной</w:t>
      </w:r>
      <w:r>
        <w:rPr>
          <w:rFonts w:ascii="Georgia" w:hAnsi="Georgia"/>
          <w:i/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(работа</w:t>
      </w:r>
      <w:r>
        <w:rPr>
          <w:color w:val="221F1F"/>
          <w:spacing w:val="-12"/>
          <w:w w:val="110"/>
        </w:rPr>
        <w:t xml:space="preserve"> </w:t>
      </w:r>
      <w:r>
        <w:rPr>
          <w:color w:val="221F1F"/>
          <w:w w:val="110"/>
        </w:rPr>
        <w:t>с</w:t>
      </w:r>
      <w:r>
        <w:rPr>
          <w:color w:val="221F1F"/>
          <w:spacing w:val="-11"/>
          <w:w w:val="110"/>
        </w:rPr>
        <w:t xml:space="preserve"> </w:t>
      </w:r>
      <w:r>
        <w:rPr>
          <w:color w:val="221F1F"/>
          <w:w w:val="110"/>
        </w:rPr>
        <w:t>представленной</w:t>
      </w:r>
      <w:r>
        <w:rPr>
          <w:color w:val="221F1F"/>
          <w:spacing w:val="-9"/>
          <w:w w:val="110"/>
        </w:rPr>
        <w:t xml:space="preserve"> </w:t>
      </w:r>
      <w:r>
        <w:rPr>
          <w:color w:val="221F1F"/>
          <w:w w:val="110"/>
        </w:rPr>
        <w:t>инфор- мацией),</w:t>
      </w:r>
      <w:r>
        <w:rPr>
          <w:color w:val="221F1F"/>
          <w:spacing w:val="40"/>
          <w:w w:val="110"/>
        </w:rPr>
        <w:t xml:space="preserve"> </w:t>
      </w:r>
      <w:r>
        <w:rPr>
          <w:rFonts w:ascii="Georgia" w:hAnsi="Georgia"/>
          <w:i/>
          <w:color w:val="221F1F"/>
          <w:w w:val="110"/>
        </w:rPr>
        <w:t xml:space="preserve">коммуникативной </w:t>
      </w:r>
      <w:r>
        <w:rPr>
          <w:color w:val="221F1F"/>
          <w:w w:val="110"/>
        </w:rPr>
        <w:t>(беседы,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обсуждение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видеоролика,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создание описаний,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рассуждений),</w:t>
      </w:r>
      <w:r>
        <w:rPr>
          <w:color w:val="221F1F"/>
          <w:spacing w:val="40"/>
          <w:w w:val="110"/>
        </w:rPr>
        <w:t xml:space="preserve"> </w:t>
      </w:r>
      <w:r>
        <w:rPr>
          <w:rFonts w:ascii="Georgia" w:hAnsi="Georgia"/>
          <w:i/>
          <w:color w:val="221F1F"/>
          <w:w w:val="110"/>
        </w:rPr>
        <w:t>практической</w:t>
      </w:r>
      <w:r>
        <w:rPr>
          <w:rFonts w:ascii="Georgia" w:hAnsi="Georgia"/>
          <w:i/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(решение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конкретных</w:t>
      </w:r>
      <w:r>
        <w:rPr>
          <w:color w:val="221F1F"/>
          <w:spacing w:val="40"/>
          <w:w w:val="110"/>
        </w:rPr>
        <w:t xml:space="preserve"> </w:t>
      </w:r>
      <w:r>
        <w:rPr>
          <w:color w:val="221F1F"/>
          <w:w w:val="110"/>
        </w:rPr>
        <w:t>практиче- ских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задач),</w:t>
      </w:r>
      <w:r>
        <w:rPr>
          <w:color w:val="221F1F"/>
          <w:spacing w:val="-7"/>
          <w:w w:val="110"/>
        </w:rPr>
        <w:t xml:space="preserve"> </w:t>
      </w:r>
      <w:r>
        <w:rPr>
          <w:rFonts w:ascii="Georgia" w:hAnsi="Georgia"/>
          <w:i/>
          <w:color w:val="221F1F"/>
          <w:w w:val="110"/>
        </w:rPr>
        <w:t>игровой</w:t>
      </w:r>
      <w:r>
        <w:rPr>
          <w:rFonts w:ascii="Georgia" w:hAnsi="Georgia"/>
          <w:i/>
          <w:color w:val="221F1F"/>
          <w:spacing w:val="-5"/>
          <w:w w:val="110"/>
        </w:rPr>
        <w:t xml:space="preserve"> </w:t>
      </w:r>
      <w:r>
        <w:rPr>
          <w:color w:val="221F1F"/>
          <w:w w:val="110"/>
        </w:rPr>
        <w:t>(дидактическая</w:t>
      </w:r>
      <w:r>
        <w:rPr>
          <w:color w:val="221F1F"/>
          <w:spacing w:val="-6"/>
          <w:w w:val="110"/>
        </w:rPr>
        <w:t xml:space="preserve"> </w:t>
      </w:r>
      <w:r>
        <w:rPr>
          <w:color w:val="221F1F"/>
          <w:w w:val="110"/>
        </w:rPr>
        <w:t>и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ролевая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игра),</w:t>
      </w:r>
      <w:r>
        <w:rPr>
          <w:color w:val="221F1F"/>
          <w:spacing w:val="-6"/>
          <w:w w:val="110"/>
        </w:rPr>
        <w:t xml:space="preserve"> </w:t>
      </w:r>
      <w:r>
        <w:rPr>
          <w:rFonts w:ascii="Georgia" w:hAnsi="Georgia"/>
          <w:i/>
          <w:color w:val="221F1F"/>
          <w:w w:val="110"/>
        </w:rPr>
        <w:t>творческой</w:t>
      </w:r>
      <w:r>
        <w:rPr>
          <w:rFonts w:ascii="Georgia" w:hAnsi="Georgia"/>
          <w:i/>
          <w:color w:val="221F1F"/>
          <w:spacing w:val="-4"/>
          <w:w w:val="110"/>
        </w:rPr>
        <w:t xml:space="preserve"> </w:t>
      </w:r>
      <w:r>
        <w:rPr>
          <w:color w:val="221F1F"/>
          <w:spacing w:val="-2"/>
          <w:w w:val="110"/>
        </w:rPr>
        <w:t>(обсужде-</w:t>
      </w:r>
    </w:p>
    <w:p>
      <w:pPr>
        <w:pStyle w:val="10"/>
        <w:spacing w:line="216" w:lineRule="exact"/>
        <w:ind w:left="100"/>
      </w:pPr>
      <w:r>
        <w:rPr>
          <w:color w:val="221F1F"/>
          <w:w w:val="110"/>
        </w:rPr>
        <w:t>ние</w:t>
      </w:r>
      <w:r>
        <w:rPr>
          <w:color w:val="221F1F"/>
          <w:spacing w:val="18"/>
          <w:w w:val="110"/>
        </w:rPr>
        <w:t xml:space="preserve"> </w:t>
      </w:r>
      <w:r>
        <w:rPr>
          <w:color w:val="221F1F"/>
          <w:w w:val="110"/>
        </w:rPr>
        <w:t>воображаемых</w:t>
      </w:r>
      <w:r>
        <w:rPr>
          <w:color w:val="221F1F"/>
          <w:spacing w:val="21"/>
          <w:w w:val="110"/>
        </w:rPr>
        <w:t xml:space="preserve"> </w:t>
      </w:r>
      <w:r>
        <w:rPr>
          <w:color w:val="221F1F"/>
          <w:w w:val="110"/>
        </w:rPr>
        <w:t>ситуаций,</w:t>
      </w:r>
      <w:r>
        <w:rPr>
          <w:color w:val="221F1F"/>
          <w:spacing w:val="19"/>
          <w:w w:val="110"/>
        </w:rPr>
        <w:t xml:space="preserve"> </w:t>
      </w:r>
      <w:r>
        <w:rPr>
          <w:color w:val="221F1F"/>
          <w:w w:val="110"/>
        </w:rPr>
        <w:t>художественная</w:t>
      </w:r>
      <w:r>
        <w:rPr>
          <w:color w:val="221F1F"/>
          <w:spacing w:val="20"/>
          <w:w w:val="110"/>
        </w:rPr>
        <w:t xml:space="preserve"> </w:t>
      </w:r>
      <w:r>
        <w:rPr>
          <w:color w:val="221F1F"/>
          <w:spacing w:val="-2"/>
          <w:w w:val="110"/>
        </w:rPr>
        <w:t>деятельность).</w:t>
      </w:r>
    </w:p>
    <w:p>
      <w:pPr>
        <w:pStyle w:val="10"/>
        <w:spacing w:line="264" w:lineRule="auto"/>
        <w:ind w:left="100" w:right="108" w:firstLine="283"/>
      </w:pPr>
      <w:r>
        <w:rPr>
          <w:color w:val="221F1F"/>
          <w:w w:val="110"/>
        </w:rPr>
        <w:t>В заключительной части подводятся итоги занятия и рассматривается творческое задание.</w:t>
      </w:r>
    </w:p>
    <w:p>
      <w:pPr>
        <w:pStyle w:val="10"/>
        <w:spacing w:line="261" w:lineRule="auto"/>
        <w:ind w:left="100" w:right="112" w:firstLine="283"/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1313815</wp:posOffset>
                </wp:positionV>
                <wp:extent cx="216535" cy="248920"/>
                <wp:effectExtent l="0" t="0" r="0" b="0"/>
                <wp:wrapNone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808285"/>
                                <w:spacing w:val="-7"/>
                                <w:sz w:val="28"/>
                              </w:rPr>
                              <w:t>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26" o:spt="202" type="#_x0000_t202" style="position:absolute;left:0pt;margin-left:51pt;margin-top:103.45pt;height:19.6pt;width:17.05pt;mso-position-horizontal-relative:page;z-index:-251654144;mso-width-relative:page;mso-height-relative:page;" filled="f" stroked="f" coordsize="21600,21600" o:gfxdata="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qiGL/YAAAACwEAAA8AAAAAAAAAAQAgAAAAIgAAAGRycy9kb3ducmV2LnhtbFBLAQIUABQAAAAI&#10;AIdO4kAGWkPptAEAAHUDAAAOAAAAAAAAAAEAIAAAACc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/>
                          <w:b/>
                          <w:color w:val="808285"/>
                          <w:spacing w:val="-7"/>
                          <w:sz w:val="28"/>
                        </w:rP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21F1F"/>
          <w:w w:val="110"/>
        </w:rPr>
        <w:t>Учитель должен ознакомиться с методическими рекомендациями, кото- рые даются в каждом сценарии, что поможет ему осознанно принять цель занятия, его содержание и структуру.</w:t>
      </w:r>
    </w:p>
    <w:p>
      <w:pPr>
        <w:pStyle w:val="10"/>
        <w:jc w:val="left"/>
      </w:pPr>
    </w:p>
    <w:p>
      <w:pPr>
        <w:pStyle w:val="10"/>
        <w:jc w:val="left"/>
      </w:pPr>
    </w:p>
    <w:p>
      <w:pPr>
        <w:pStyle w:val="10"/>
        <w:jc w:val="left"/>
      </w:pPr>
    </w:p>
    <w:p>
      <w:pPr>
        <w:pStyle w:val="10"/>
        <w:jc w:val="left"/>
      </w:pPr>
    </w:p>
    <w:p>
      <w:pPr>
        <w:pStyle w:val="10"/>
        <w:jc w:val="left"/>
      </w:pPr>
    </w:p>
    <w:p>
      <w:pPr>
        <w:pStyle w:val="10"/>
        <w:spacing w:before="4"/>
        <w:jc w:val="left"/>
      </w:pPr>
      <w: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594360</wp:posOffset>
                </wp:positionH>
                <wp:positionV relativeFrom="paragraph">
                  <wp:posOffset>163195</wp:posOffset>
                </wp:positionV>
                <wp:extent cx="342900" cy="177800"/>
                <wp:effectExtent l="0" t="0" r="0" b="0"/>
                <wp:wrapTopAndBottom/>
                <wp:docPr id="67" name="Graphic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177800">
                              <a:moveTo>
                                <a:pt x="342899" y="0"/>
                              </a:moveTo>
                              <a:lnTo>
                                <a:pt x="0" y="0"/>
                              </a:lnTo>
                              <a:lnTo>
                                <a:pt x="0" y="177799"/>
                              </a:lnTo>
                              <a:lnTo>
                                <a:pt x="342899" y="177799"/>
                              </a:lnTo>
                              <a:lnTo>
                                <a:pt x="342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7" o:spid="_x0000_s1026" o:spt="100" style="position:absolute;left:0pt;margin-left:46.8pt;margin-top:12.85pt;height:14pt;width:27pt;mso-position-horizontal-relative:page;mso-wrap-distance-bottom:0pt;mso-wrap-distance-top:0pt;z-index:-251624448;mso-width-relative:page;mso-height-relative:page;" fillcolor="#FFFFFF" filled="t" stroked="f" coordsize="342900,177800" o:gfxdata="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Y+nAhNYA&#10;AAAIAQAADwAAAAAAAAABACAAAAAiAAAAZHJzL2Rvd25yZXYueG1sUEsBAhQAFAAAAAgAh07iQG7t&#10;hsIhAgAA4QQAAA4AAAAAAAAAAQAgAAAAJQEAAGRycy9lMm9Eb2MueG1sUEsFBgAAAAAGAAYAWQEA&#10;ALgFAAAAAA==&#10;" path="m342899,0l0,0,0,177799,342899,177799,342899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sectPr>
      <w:headerReference r:id="rId136" w:type="even"/>
      <w:footerReference r:id="rId137" w:type="even"/>
      <w:pgSz w:w="9190" w:h="12020"/>
      <w:pgMar w:top="600" w:right="680" w:bottom="280" w:left="9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Comic Sans MS">
    <w:panose1 w:val="030F0702030302020204"/>
    <w:charset w:val="01"/>
    <w:family w:val="script"/>
    <w:pitch w:val="default"/>
    <w:sig w:usb0="00000287" w:usb1="00000013" w:usb2="00000000" w:usb3="00000000" w:csb0="2000009F" w:csb1="0000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5076190</wp:posOffset>
              </wp:positionH>
              <wp:positionV relativeFrom="page">
                <wp:posOffset>6990080</wp:posOffset>
              </wp:positionV>
              <wp:extent cx="109220" cy="248920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10"/>
                              <w:sz w:val="2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6" o:spt="202" type="#_x0000_t202" style="position:absolute;left:0pt;margin-left:399.7pt;margin-top:550.4pt;height:19.6pt;width:8.6pt;mso-position-horizontal-relative:page;mso-position-vertical-relative:page;z-index:-251656192;mso-width-relative:page;mso-height-relative:page;" filled="f" stroked="f" coordsize="21600,21600" o:gfxdata="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VT&#10;Tg3aAAAADQEAAA8AAAAAAAAAAQAgAAAAIgAAAGRycy9kb3ducmV2LnhtbFBLAQIUABQAAAAIAIdO&#10;4kATg3nCrwEAAHMDAAAOAAAAAAAAAAEAIAAAACk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10"/>
                        <w:sz w:val="2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5005070</wp:posOffset>
              </wp:positionH>
              <wp:positionV relativeFrom="page">
                <wp:posOffset>7037070</wp:posOffset>
              </wp:positionV>
              <wp:extent cx="292100" cy="177800"/>
              <wp:effectExtent l="0" t="0" r="0" b="0"/>
              <wp:wrapNone/>
              <wp:docPr id="5" name="Graphic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2100" h="177800">
                            <a:moveTo>
                              <a:pt x="292100" y="0"/>
                            </a:moveTo>
                            <a:lnTo>
                              <a:pt x="0" y="0"/>
                            </a:lnTo>
                            <a:lnTo>
                              <a:pt x="0" y="177800"/>
                            </a:lnTo>
                            <a:lnTo>
                              <a:pt x="292100" y="177800"/>
                            </a:lnTo>
                            <a:lnTo>
                              <a:pt x="2921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" o:spid="_x0000_s1026" o:spt="100" style="position:absolute;left:0pt;margin-left:394.1pt;margin-top:554.1pt;height:14pt;width:23pt;mso-position-horizontal-relative:page;mso-position-vertical-relative:page;z-index:-251655168;mso-width-relative:page;mso-height-relative:page;" fillcolor="#FFFFFF" filled="t" stroked="f" coordsize="292100,177800" o:gfxdata="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PU+n9kAAAANAQAA&#10;DwAAAAAAAAABACAAAAAiAAAAZHJzL2Rvd25yZXYueG1sUEsBAhQAFAAAAAgAh07iQJtnpJUYAgAA&#10;3wQAAA4AAAAAAAAAAQAgAAAAKAEAAGRycy9lMm9Eb2MueG1sUEsFBgAAAAAGAAYAWQEAALIFAAAA&#10;AA==&#10;" path="m292100,0l0,0,0,177800,292100,177800,2921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7023735</wp:posOffset>
              </wp:positionV>
              <wp:extent cx="109220" cy="24892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10"/>
                              <w:sz w:val="28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51pt;margin-top:553.05pt;height:19.6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qpD7&#10;udkAAAANAQAADwAAAAAAAAABACAAAAAiAAAAZHJzL2Rvd25yZXYueG1sUEsBAhQAFAAAAAgAh07i&#10;QAJSBWGvAQAAcw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10"/>
                        <w:sz w:val="2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577215</wp:posOffset>
              </wp:positionH>
              <wp:positionV relativeFrom="page">
                <wp:posOffset>7070725</wp:posOffset>
              </wp:positionV>
              <wp:extent cx="292100" cy="177800"/>
              <wp:effectExtent l="0" t="0" r="0" b="0"/>
              <wp:wrapNone/>
              <wp:docPr id="3" name="Graphic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2100" h="177800">
                            <a:moveTo>
                              <a:pt x="292100" y="0"/>
                            </a:moveTo>
                            <a:lnTo>
                              <a:pt x="0" y="0"/>
                            </a:lnTo>
                            <a:lnTo>
                              <a:pt x="0" y="177800"/>
                            </a:lnTo>
                            <a:lnTo>
                              <a:pt x="292100" y="177800"/>
                            </a:lnTo>
                            <a:lnTo>
                              <a:pt x="2921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" o:spid="_x0000_s1026" o:spt="100" style="position:absolute;left:0pt;margin-left:45.45pt;margin-top:556.75pt;height:14pt;width:23pt;mso-position-horizontal-relative:page;mso-position-vertical-relative:page;z-index:-251656192;mso-width-relative:page;mso-height-relative:page;" fillcolor="#FFFFFF" filled="t" stroked="f" coordsize="292100,177800" o:gfxdata="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IK4Ak2AAAAAwBAAAP&#10;AAAAAAAAAAEAIAAAACIAAABkcnMvZG93bnJldi54bWxQSwECFAAUAAAACACHTuJADMFELhgCAADf&#10;BAAADgAAAAAAAAABACAAAAAnAQAAZHJzL2Uyb0RvYy54bWxQSwUGAAAAAAYABgBZAQAAsQUAAAAA&#10;" path="m292100,0l0,0,0,177800,292100,177800,2921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7023735</wp:posOffset>
              </wp:positionV>
              <wp:extent cx="216535" cy="248920"/>
              <wp:effectExtent l="0" t="0" r="0" b="0"/>
              <wp:wrapNone/>
              <wp:docPr id="20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26" o:spt="202" type="#_x0000_t202" style="position:absolute;left:0pt;margin-left:51pt;margin-top:553.05pt;height:19.6pt;width:17.05pt;mso-position-horizontal-relative:page;mso-position-vertical-relative:page;z-index:-251650048;mso-width-relative:page;mso-height-relative:page;" filled="f" stroked="f" coordsize="21600,21600" o:gfxdata="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2d&#10;aIzXAAAADQEAAA8AAAAAAAAAAQAgAAAAIgAAAGRycy9kb3ducmV2LnhtbFBLAQIUABQAAAAIAIdO&#10;4kAqr6TSsgEAAHUDAAAOAAAAAAAAAAEAIAAAACY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34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549910</wp:posOffset>
              </wp:positionH>
              <wp:positionV relativeFrom="page">
                <wp:posOffset>7072630</wp:posOffset>
              </wp:positionV>
              <wp:extent cx="381000" cy="177800"/>
              <wp:effectExtent l="0" t="0" r="0" b="0"/>
              <wp:wrapNone/>
              <wp:docPr id="21" name="Graphic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0999" y="0"/>
                            </a:moveTo>
                            <a:lnTo>
                              <a:pt x="0" y="0"/>
                            </a:lnTo>
                            <a:lnTo>
                              <a:pt x="0" y="177799"/>
                            </a:lnTo>
                            <a:lnTo>
                              <a:pt x="380999" y="177799"/>
                            </a:lnTo>
                            <a:lnTo>
                              <a:pt x="38099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1" o:spid="_x0000_s1026" o:spt="100" style="position:absolute;left:0pt;margin-left:43.3pt;margin-top:556.9pt;height:14pt;width:30pt;mso-position-horizontal-relative:page;mso-position-vertical-relative:page;z-index:-251649024;mso-width-relative:page;mso-height-relative:page;" fillcolor="#FFFFFF" filled="t" stroked="f" coordsize="381000,177800" o:gfxdata="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a8/7N&#10;1wAAAAwBAAAPAAAAAAAAAAEAIAAAACIAAABkcnMvZG93bnJldi54bWxQSwECFAAUAAAACACHTuJA&#10;C29RACICAADhBAAADgAAAAAAAAABACAAAAAmAQAAZHJzL2Uyb0RvYy54bWxQSwUGAAAAAAYABgBZ&#10;AQAAugUAAAAA&#10;" path="m380999,0l0,0,0,177799,380999,177799,380999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4966335</wp:posOffset>
              </wp:positionH>
              <wp:positionV relativeFrom="page">
                <wp:posOffset>7047865</wp:posOffset>
              </wp:positionV>
              <wp:extent cx="216535" cy="248920"/>
              <wp:effectExtent l="0" t="0" r="0" b="0"/>
              <wp:wrapNone/>
              <wp:docPr id="24" name="Text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4" o:spid="_x0000_s1026" o:spt="202" type="#_x0000_t202" style="position:absolute;left:0pt;margin-left:391.05pt;margin-top:554.95pt;height:19.6pt;width:17.05pt;mso-position-horizontal-relative:page;mso-position-vertical-relative:page;z-index:-251648000;mso-width-relative:page;mso-height-relative:page;" filled="f" stroked="f" coordsize="21600,21600" o:gfxdata="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6GdC9oAAAANAQAADwAAAAAAAAABACAAAAAiAAAAZHJzL2Rvd25yZXYueG1sUEsBAhQAFAAA&#10;AAgAh07iQK78bEy0AQAAdQ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37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4868545</wp:posOffset>
              </wp:positionH>
              <wp:positionV relativeFrom="page">
                <wp:posOffset>7101840</wp:posOffset>
              </wp:positionV>
              <wp:extent cx="381000" cy="177800"/>
              <wp:effectExtent l="0" t="0" r="0" b="0"/>
              <wp:wrapNone/>
              <wp:docPr id="25" name="Graphic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1000" y="0"/>
                            </a:moveTo>
                            <a:lnTo>
                              <a:pt x="0" y="0"/>
                            </a:lnTo>
                            <a:lnTo>
                              <a:pt x="0" y="177799"/>
                            </a:lnTo>
                            <a:lnTo>
                              <a:pt x="381000" y="177799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5" o:spid="_x0000_s1026" o:spt="100" style="position:absolute;left:0pt;margin-left:383.35pt;margin-top:559.2pt;height:14pt;width:30pt;mso-position-horizontal-relative:page;mso-position-vertical-relative:page;z-index:-251646976;mso-width-relative:page;mso-height-relative:page;" fillcolor="#FFFFFF" filled="t" stroked="f" coordsize="381000,177800" o:gfxdata="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Y8wzTYAAAA&#10;DQEAAA8AAAAAAAAAAQAgAAAAIgAAAGRycy9kb3ducmV2LnhtbFBLAQIUABQAAAAIAIdO4kCpfsc4&#10;HQIAAOEEAAAOAAAAAAAAAAEAIAAAACcBAABkcnMvZTJvRG9jLnhtbFBLBQYAAAAABgAGAFkBAAC2&#10;BQAAAAA=&#10;" path="m381000,0l0,0,0,177799,381000,177799,3810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7029450</wp:posOffset>
              </wp:positionV>
              <wp:extent cx="216535" cy="248920"/>
              <wp:effectExtent l="0" t="0" r="0" b="0"/>
              <wp:wrapNone/>
              <wp:docPr id="22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2" o:spid="_x0000_s1026" o:spt="202" type="#_x0000_t202" style="position:absolute;left:0pt;margin-left:51pt;margin-top:553.5pt;height:19.6pt;width:17.05pt;mso-position-horizontal-relative:page;mso-position-vertical-relative:page;z-index:-251649024;mso-width-relative:page;mso-height-relative:page;" filled="f" stroked="f" coordsize="21600,21600" o:gfxdata="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hKYiN9cAAAANAQAADwAAAAAAAAABACAAAAAiAAAAZHJzL2Rvd25yZXYueG1sUEsBAhQAFAAAAAgA&#10;h07iQOiGwJ20AQAAdQMAAA4AAAAAAAAAAQAgAAAAJ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36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574040</wp:posOffset>
              </wp:positionH>
              <wp:positionV relativeFrom="page">
                <wp:posOffset>7091680</wp:posOffset>
              </wp:positionV>
              <wp:extent cx="381000" cy="177800"/>
              <wp:effectExtent l="0" t="0" r="0" b="0"/>
              <wp:wrapNone/>
              <wp:docPr id="23" name="Graphic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1000" y="0"/>
                            </a:moveTo>
                            <a:lnTo>
                              <a:pt x="0" y="0"/>
                            </a:lnTo>
                            <a:lnTo>
                              <a:pt x="0" y="177799"/>
                            </a:lnTo>
                            <a:lnTo>
                              <a:pt x="381000" y="177799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3" o:spid="_x0000_s1026" o:spt="100" style="position:absolute;left:0pt;margin-left:45.2pt;margin-top:558.4pt;height:14pt;width:30pt;mso-position-horizontal-relative:page;mso-position-vertical-relative:page;z-index:-251648000;mso-width-relative:page;mso-height-relative:page;" fillcolor="#FFFFFF" filled="t" stroked="f" coordsize="381000,177800" o:gfxdata="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gT5iYtcAAAAM&#10;AQAADwAAAAAAAAABACAAAAAiAAAAZHJzL2Rvd25yZXYueG1sUEsBAhQAFAAAAAgAh07iQHZavL4d&#10;AgAA4QQAAA4AAAAAAAAAAQAgAAAAJgEAAGRycy9lMm9Eb2MueG1sUEsFBgAAAAAGAAYAWQEAALUF&#10;AAAAAA==&#10;" path="m381000,0l0,0,0,177799,381000,177799,3810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4966335</wp:posOffset>
              </wp:positionH>
              <wp:positionV relativeFrom="page">
                <wp:posOffset>7047865</wp:posOffset>
              </wp:positionV>
              <wp:extent cx="216535" cy="248920"/>
              <wp:effectExtent l="0" t="0" r="0" b="0"/>
              <wp:wrapNone/>
              <wp:docPr id="28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" o:spid="_x0000_s1026" o:spt="202" type="#_x0000_t202" style="position:absolute;left:0pt;margin-left:391.05pt;margin-top:554.95pt;height:19.6pt;width:17.05pt;mso-position-horizontal-relative:page;mso-position-vertical-relative:page;z-index:-251645952;mso-width-relative:page;mso-height-relative:page;" filled="f" stroked="f" coordsize="21600,21600" o:gfxdata="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6GdC9oAAAANAQAADwAAAAAAAAABACAAAAAiAAAAZHJzL2Rvd25yZXYueG1sUEsBAhQAFAAA&#10;AAgAh07iQGMORTS0AQAAdQ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39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4892675</wp:posOffset>
              </wp:positionH>
              <wp:positionV relativeFrom="page">
                <wp:posOffset>7085965</wp:posOffset>
              </wp:positionV>
              <wp:extent cx="381000" cy="177800"/>
              <wp:effectExtent l="0" t="0" r="0" b="0"/>
              <wp:wrapNone/>
              <wp:docPr id="29" name="Graphic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1000" y="0"/>
                            </a:moveTo>
                            <a:lnTo>
                              <a:pt x="0" y="0"/>
                            </a:lnTo>
                            <a:lnTo>
                              <a:pt x="0" y="177799"/>
                            </a:lnTo>
                            <a:lnTo>
                              <a:pt x="381000" y="177799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9" o:spid="_x0000_s1026" o:spt="100" style="position:absolute;left:0pt;margin-left:385.25pt;margin-top:557.95pt;height:14pt;width:30pt;mso-position-horizontal-relative:page;mso-position-vertical-relative:page;z-index:-251644928;mso-width-relative:page;mso-height-relative:page;" fillcolor="#FFFFFF" filled="t" stroked="f" coordsize="381000,177800" o:gfxdata="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sz21NkA&#10;AAANAQAADwAAAAAAAAABACAAAAAiAAAAZHJzL2Rvd25yZXYueG1sUEsBAhQAFAAAAAgAh07iQFYx&#10;QO8eAgAA4QQAAA4AAAAAAAAAAQAgAAAAKAEAAGRycy9lMm9Eb2MueG1sUEsFBgAAAAAGAAYAWQEA&#10;ALgFAAAAAA==&#10;" path="m381000,0l0,0,0,177799,381000,177799,3810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7047865</wp:posOffset>
              </wp:positionV>
              <wp:extent cx="216535" cy="248920"/>
              <wp:effectExtent l="0" t="0" r="0" b="0"/>
              <wp:wrapNone/>
              <wp:docPr id="26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38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6" o:spid="_x0000_s1026" o:spt="202" type="#_x0000_t202" style="position:absolute;left:0pt;margin-left:51pt;margin-top:554.95pt;height:19.6pt;width:17.05pt;mso-position-horizontal-relative:page;mso-position-vertical-relative:page;z-index:-251646976;mso-width-relative:page;mso-height-relative:page;" filled="f" stroked="f" coordsize="21600,21600" o:gfxdata="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EP5632QAAAA0BAAAPAAAAAAAAAAEAIAAAACIAAABkcnMvZG93bnJldi54bWxQSwECFAAUAAAA&#10;CACHTuJAbNUIA7QBAAB1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38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581025</wp:posOffset>
              </wp:positionH>
              <wp:positionV relativeFrom="page">
                <wp:posOffset>7101840</wp:posOffset>
              </wp:positionV>
              <wp:extent cx="381000" cy="177800"/>
              <wp:effectExtent l="0" t="0" r="0" b="0"/>
              <wp:wrapNone/>
              <wp:docPr id="27" name="Graphic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1000" y="0"/>
                            </a:moveTo>
                            <a:lnTo>
                              <a:pt x="0" y="0"/>
                            </a:lnTo>
                            <a:lnTo>
                              <a:pt x="0" y="177799"/>
                            </a:lnTo>
                            <a:lnTo>
                              <a:pt x="381000" y="177799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27" o:spid="_x0000_s1026" o:spt="100" style="position:absolute;left:0pt;margin-left:45.75pt;margin-top:559.2pt;height:14pt;width:30pt;mso-position-horizontal-relative:page;mso-position-vertical-relative:page;z-index:-251645952;mso-width-relative:page;mso-height-relative:page;" fillcolor="#FFFFFF" filled="t" stroked="f" coordsize="381000,177800" o:gfxdata="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M6mLNcAAAAM&#10;AQAADwAAAAAAAAABACAAAAAiAAAAZHJzL2Rvd25yZXYueG1sUEsBAhQAFAAAAAgAh07iQBydEUUd&#10;AgAA4QQAAA4AAAAAAAAAAQAgAAAAJgEAAGRycy9lMm9Eb2MueG1sUEsFBgAAAAAGAAYAWQEAALUF&#10;AAAAAA==&#10;" path="m381000,0l0,0,0,177799,381000,177799,3810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4966335</wp:posOffset>
              </wp:positionH>
              <wp:positionV relativeFrom="page">
                <wp:posOffset>7047865</wp:posOffset>
              </wp:positionV>
              <wp:extent cx="216535" cy="248920"/>
              <wp:effectExtent l="0" t="0" r="0" b="0"/>
              <wp:wrapNone/>
              <wp:docPr id="32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2" o:spid="_x0000_s1026" o:spt="202" type="#_x0000_t202" style="position:absolute;left:0pt;margin-left:391.05pt;margin-top:554.95pt;height:19.6pt;width:17.05pt;mso-position-horizontal-relative:page;mso-position-vertical-relative:page;z-index:-251643904;mso-width-relative:page;mso-height-relative:page;" filled="f" stroked="f" coordsize="21600,21600" o:gfxdata="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6GdC9oAAAANAQAADwAAAAAAAAABACAAAAAiAAAAZHJzL2Rvd25yZXYueG1sUEsBAhQAFAAA&#10;AAgAh07iQBLm6kq0AQAAdQ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41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4868545</wp:posOffset>
              </wp:positionH>
              <wp:positionV relativeFrom="page">
                <wp:posOffset>7098030</wp:posOffset>
              </wp:positionV>
              <wp:extent cx="381000" cy="177800"/>
              <wp:effectExtent l="0" t="0" r="0" b="0"/>
              <wp:wrapNone/>
              <wp:docPr id="33" name="Graphic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1000" y="0"/>
                            </a:moveTo>
                            <a:lnTo>
                              <a:pt x="0" y="0"/>
                            </a:lnTo>
                            <a:lnTo>
                              <a:pt x="0" y="177799"/>
                            </a:lnTo>
                            <a:lnTo>
                              <a:pt x="381000" y="177799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3" o:spid="_x0000_s1026" o:spt="100" style="position:absolute;left:0pt;margin-left:383.35pt;margin-top:558.9pt;height:14pt;width:30pt;mso-position-horizontal-relative:page;mso-position-vertical-relative:page;z-index:-251642880;mso-width-relative:page;mso-height-relative:page;" fillcolor="#FFFFFF" filled="t" stroked="f" coordsize="381000,177800" o:gfxdata="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TBWe82QAA&#10;AA0BAAAPAAAAAAAAAAEAIAAAACIAAABkcnMvZG93bnJldi54bWxQSwECFAAUAAAACACHTuJAhhIH&#10;4x0CAADhBAAADgAAAAAAAAABACAAAAAoAQAAZHJzL2Uyb0RvYy54bWxQSwUGAAAAAAYABgBZAQAA&#10;twUAAAAA&#10;" path="m381000,0l0,0,0,177799,381000,177799,3810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7047865</wp:posOffset>
              </wp:positionV>
              <wp:extent cx="216535" cy="248920"/>
              <wp:effectExtent l="0" t="0" r="0" b="0"/>
              <wp:wrapNone/>
              <wp:docPr id="30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26" o:spt="202" type="#_x0000_t202" style="position:absolute;left:0pt;margin-left:51pt;margin-top:554.95pt;height:19.6pt;width:17.05pt;mso-position-horizontal-relative:page;mso-position-vertical-relative:page;z-index:-251644928;mso-width-relative:page;mso-height-relative:page;" filled="f" stroked="f" coordsize="21600,21600" o:gfxdata="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EQ/nrfZAAAADQEAAA8AAAAAAAAAAQAgAAAAIgAAAGRycy9kb3ducmV2LnhtbFBLAQIUABQAAAAI&#10;AIdO4kDQz44FswEAAHU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40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574040</wp:posOffset>
              </wp:positionH>
              <wp:positionV relativeFrom="page">
                <wp:posOffset>7113270</wp:posOffset>
              </wp:positionV>
              <wp:extent cx="381000" cy="177800"/>
              <wp:effectExtent l="0" t="0" r="0" b="0"/>
              <wp:wrapNone/>
              <wp:docPr id="31" name="Graphic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1000" y="0"/>
                            </a:moveTo>
                            <a:lnTo>
                              <a:pt x="0" y="0"/>
                            </a:lnTo>
                            <a:lnTo>
                              <a:pt x="0" y="177800"/>
                            </a:lnTo>
                            <a:lnTo>
                              <a:pt x="381000" y="177800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1" o:spid="_x0000_s1026" o:spt="100" style="position:absolute;left:0pt;margin-left:45.2pt;margin-top:560.1pt;height:14pt;width:30pt;mso-position-horizontal-relative:page;mso-position-vertical-relative:page;z-index:-251643904;mso-width-relative:page;mso-height-relative:page;" fillcolor="#FFFFFF" filled="t" stroked="f" coordsize="381000,177800" o:gfxdata="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ykLvt1wAAAAwBAAAP&#10;AAAAAAAAAAEAIAAAACIAAABkcnMvZG93bnJldi54bWxQSwECFAAUAAAACACHTuJAEqwnwRkCAADh&#10;BAAADgAAAAAAAAABACAAAAAmAQAAZHJzL2Uyb0RvYy54bWxQSwUGAAAAAAYABgBZAQAAsQUAAAAA&#10;" path="m381000,0l0,0,0,177800,381000,177800,3810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7055485</wp:posOffset>
              </wp:positionV>
              <wp:extent cx="216535" cy="248920"/>
              <wp:effectExtent l="0" t="0" r="0" b="0"/>
              <wp:wrapNone/>
              <wp:docPr id="34" name="Text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4" o:spid="_x0000_s1026" o:spt="202" type="#_x0000_t202" style="position:absolute;left:0pt;margin-left:51pt;margin-top:555.55pt;height:19.6pt;width:17.05pt;mso-position-horizontal-relative:page;mso-position-vertical-relative:page;z-index:-251642880;mso-width-relative:page;mso-height-relative:page;" filled="f" stroked="f" coordsize="21600,21600" o:gfxdata="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hWiypdYAAAANAQAADwAAAAAAAAABACAAAAAiAAAAZHJzL2Rvd25yZXYueG1sUEsBAhQAFAAAAAgA&#10;h07iQFScRpu1AQAAdQMAAA4AAAAAAAAAAQAgAAAAJQ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42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574040</wp:posOffset>
              </wp:positionH>
              <wp:positionV relativeFrom="page">
                <wp:posOffset>7113270</wp:posOffset>
              </wp:positionV>
              <wp:extent cx="381000" cy="177800"/>
              <wp:effectExtent l="0" t="0" r="0" b="0"/>
              <wp:wrapNone/>
              <wp:docPr id="35" name="Graphic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1000" y="0"/>
                            </a:moveTo>
                            <a:lnTo>
                              <a:pt x="0" y="0"/>
                            </a:lnTo>
                            <a:lnTo>
                              <a:pt x="0" y="177800"/>
                            </a:lnTo>
                            <a:lnTo>
                              <a:pt x="381000" y="177800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35" o:spid="_x0000_s1026" o:spt="100" style="position:absolute;left:0pt;margin-left:45.2pt;margin-top:560.1pt;height:14pt;width:30pt;mso-position-horizontal-relative:page;mso-position-vertical-relative:page;z-index:-251641856;mso-width-relative:page;mso-height-relative:page;" fillcolor="#FFFFFF" filled="t" stroked="f" coordsize="381000,177800" o:gfxdata="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pC77dcAAAAMAQAA&#10;DwAAAAAAAAABACAAAAAiAAAAZHJzL2Rvd25yZXYueG1sUEsBAhQAFAAAAAgAh07iQHhrijoaAgAA&#10;4QQAAA4AAAAAAAAAAQAgAAAAJgEAAGRycy9lMm9Eb2MueG1sUEsFBgAAAAAGAAYAWQEAALIFAAAA&#10;AA==&#10;" path="m381000,0l0,0,0,177800,381000,177800,3810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4966335</wp:posOffset>
              </wp:positionH>
              <wp:positionV relativeFrom="page">
                <wp:posOffset>7034530</wp:posOffset>
              </wp:positionV>
              <wp:extent cx="216535" cy="248920"/>
              <wp:effectExtent l="0" t="0" r="0" b="0"/>
              <wp:wrapNone/>
              <wp:docPr id="43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3" o:spid="_x0000_s1026" o:spt="202" type="#_x0000_t202" style="position:absolute;left:0pt;margin-left:391.05pt;margin-top:553.9pt;height:19.6pt;width:17.05pt;mso-position-horizontal-relative:page;mso-position-vertical-relative:page;z-index:-251637760;mso-width-relative:page;mso-height-relative:page;" filled="f" stroked="f" coordsize="21600,21600" o:gfxdata="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7/ky3aAAAADQEAAA8AAAAAAAAAAQAgAAAAIgAAAGRycy9kb3ducmV2LnhtbFBLAQIUABQA&#10;AAAIAIdO4kDW2hwltQEAAHUDAAAOAAAAAAAAAAEAIAAAACk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59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4884420</wp:posOffset>
              </wp:positionH>
              <wp:positionV relativeFrom="page">
                <wp:posOffset>7096125</wp:posOffset>
              </wp:positionV>
              <wp:extent cx="381000" cy="177800"/>
              <wp:effectExtent l="0" t="0" r="0" b="0"/>
              <wp:wrapNone/>
              <wp:docPr id="44" name="Graphic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1000" y="0"/>
                            </a:moveTo>
                            <a:lnTo>
                              <a:pt x="0" y="0"/>
                            </a:lnTo>
                            <a:lnTo>
                              <a:pt x="0" y="177800"/>
                            </a:lnTo>
                            <a:lnTo>
                              <a:pt x="381000" y="177800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4" o:spid="_x0000_s1026" o:spt="100" style="position:absolute;left:0pt;margin-left:384.6pt;margin-top:558.75pt;height:14pt;width:30pt;mso-position-horizontal-relative:page;mso-position-vertical-relative:page;z-index:-251637760;mso-width-relative:page;mso-height-relative:page;" fillcolor="#FFFFFF" filled="t" stroked="f" coordsize="381000,177800" o:gfxdata="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WkNMj2QAAAA0B&#10;AAAPAAAAAAAAAAEAIAAAACIAAABkcnMvZG93bnJldi54bWxQSwECFAAUAAAACACHTuJAE2WIohoC&#10;AADhBAAADgAAAAAAAAABACAAAAAoAQAAZHJzL2Uyb0RvYy54bWxQSwUGAAAAAAYABgBZAQAAtAUA&#10;AAAA&#10;" path="m381000,0l0,0,0,177800,381000,177800,3810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7047865</wp:posOffset>
              </wp:positionV>
              <wp:extent cx="216535" cy="248920"/>
              <wp:effectExtent l="0" t="0" r="0" b="0"/>
              <wp:wrapNone/>
              <wp:docPr id="45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5" o:spid="_x0000_s1026" o:spt="202" type="#_x0000_t202" style="position:absolute;left:0pt;margin-left:51pt;margin-top:554.95pt;height:19.6pt;width:17.05pt;mso-position-horizontal-relative:page;mso-position-vertical-relative:page;z-index:-251636736;mso-width-relative:page;mso-height-relative:page;" filled="f" stroked="f" coordsize="21600,21600" o:gfxdata="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EP5632QAAAA0BAAAPAAAAAAAAAAEAIAAAACIAAABkcnMvZG93bnJldi54bWxQSwECFAAUAAAA&#10;CACHTuJAkKCw9LQBAAB1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60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542290</wp:posOffset>
              </wp:positionH>
              <wp:positionV relativeFrom="page">
                <wp:posOffset>7101840</wp:posOffset>
              </wp:positionV>
              <wp:extent cx="381000" cy="177800"/>
              <wp:effectExtent l="0" t="0" r="0" b="0"/>
              <wp:wrapNone/>
              <wp:docPr id="46" name="Graphic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1000" y="0"/>
                            </a:moveTo>
                            <a:lnTo>
                              <a:pt x="0" y="0"/>
                            </a:lnTo>
                            <a:lnTo>
                              <a:pt x="0" y="177799"/>
                            </a:lnTo>
                            <a:lnTo>
                              <a:pt x="381000" y="177799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6" o:spid="_x0000_s1026" o:spt="100" style="position:absolute;left:0pt;margin-left:42.7pt;margin-top:559.2pt;height:14pt;width:30pt;mso-position-horizontal-relative:page;mso-position-vertical-relative:page;z-index:-251636736;mso-width-relative:page;mso-height-relative:page;" fillcolor="#FFFFFF" filled="t" stroked="f" coordsize="381000,177800" o:gfxdata="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8wtlnXAAAA&#10;DAEAAA8AAAAAAAAAAQAgAAAAIgAAAGRycy9kb3ducmV2LnhtbFBLAQIUABQAAAAIAIdO4kCH26iA&#10;HgIAAOEEAAAOAAAAAAAAAAEAIAAAACYBAABkcnMvZTJvRG9jLnhtbFBLBQYAAAAABgAGAFkBAAC2&#10;BQAAAAA=&#10;" path="m381000,0l0,0,0,177799,381000,177799,3810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4966335</wp:posOffset>
              </wp:positionH>
              <wp:positionV relativeFrom="page">
                <wp:posOffset>7026910</wp:posOffset>
              </wp:positionV>
              <wp:extent cx="216535" cy="248920"/>
              <wp:effectExtent l="0" t="0" r="0" b="0"/>
              <wp:wrapNone/>
              <wp:docPr id="47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61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7" o:spid="_x0000_s1026" o:spt="202" type="#_x0000_t202" style="position:absolute;left:0pt;margin-left:391.05pt;margin-top:553.3pt;height:19.6pt;width:17.05pt;mso-position-horizontal-relative:page;mso-position-vertical-relative:page;z-index:-251635712;mso-width-relative:page;mso-height-relative:page;" filled="f" stroked="f" coordsize="21600,21600" o:gfxdata="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ZlxIzaAAAADQEAAA8AAAAAAAAAAQAgAAAAIgAAAGRycy9kb3ducmV2LnhtbFBLAQIUABQA&#10;AAAIAIdO4kBSidS7tQEAAHUDAAAOAAAAAAAAAAEAIAAAACk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4907915</wp:posOffset>
              </wp:positionH>
              <wp:positionV relativeFrom="page">
                <wp:posOffset>7089140</wp:posOffset>
              </wp:positionV>
              <wp:extent cx="381000" cy="177800"/>
              <wp:effectExtent l="0" t="0" r="0" b="0"/>
              <wp:wrapNone/>
              <wp:docPr id="48" name="Graphic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1000" y="0"/>
                            </a:moveTo>
                            <a:lnTo>
                              <a:pt x="0" y="0"/>
                            </a:lnTo>
                            <a:lnTo>
                              <a:pt x="0" y="177799"/>
                            </a:lnTo>
                            <a:lnTo>
                              <a:pt x="381000" y="177799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48" o:spid="_x0000_s1026" o:spt="100" style="position:absolute;left:0pt;margin-left:386.45pt;margin-top:558.2pt;height:14pt;width:30pt;mso-position-horizontal-relative:page;mso-position-vertical-relative:page;z-index:-251635712;mso-width-relative:page;mso-height-relative:page;" fillcolor="#FFFFFF" filled="t" stroked="f" coordsize="381000,177800" o:gfxdata="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b9tA02QAA&#10;AA0BAAAPAAAAAAAAAAEAIAAAACIAAABkcnMvZG93bnJldi54bWxQSwECFAAUAAAACACHTuJAzXf5&#10;Kh0CAADhBAAADgAAAAAAAAABACAAAAAoAQAAZHJzL2Uyb0RvYy54bWxQSwUGAAAAAAYABgBZAQAA&#10;twUAAAAA&#10;" path="m381000,0l0,0,0,177799,381000,177799,3810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4966335</wp:posOffset>
              </wp:positionH>
              <wp:positionV relativeFrom="page">
                <wp:posOffset>7047865</wp:posOffset>
              </wp:positionV>
              <wp:extent cx="216535" cy="248920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26" o:spt="202" type="#_x0000_t202" style="position:absolute;left:0pt;margin-left:391.05pt;margin-top:554.95pt;height:19.6pt;width:17.05pt;mso-position-horizontal-relative:page;mso-position-vertical-relative:page;z-index:-251654144;mso-width-relative:page;mso-height-relative:page;" filled="f" stroked="f" coordsize="21600,21600" o:gfxdata="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PoZ0L2gAAAA0BAAAPAAAAAAAAAAEAIAAAACIAAABkcnMvZG93bnJldi54bWxQSwECFAAUAAAA&#10;CACHTuJApyHPP7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13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4895850</wp:posOffset>
              </wp:positionH>
              <wp:positionV relativeFrom="page">
                <wp:posOffset>7094220</wp:posOffset>
              </wp:positionV>
              <wp:extent cx="381000" cy="177800"/>
              <wp:effectExtent l="0" t="0" r="0" b="0"/>
              <wp:wrapNone/>
              <wp:docPr id="13" name="Graphic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1000" y="0"/>
                            </a:moveTo>
                            <a:lnTo>
                              <a:pt x="0" y="0"/>
                            </a:lnTo>
                            <a:lnTo>
                              <a:pt x="0" y="177800"/>
                            </a:lnTo>
                            <a:lnTo>
                              <a:pt x="381000" y="177800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3" o:spid="_x0000_s1026" o:spt="100" style="position:absolute;left:0pt;margin-left:385.5pt;margin-top:558.6pt;height:14pt;width:30pt;mso-position-horizontal-relative:page;mso-position-vertical-relative:page;z-index:-251653120;mso-width-relative:page;mso-height-relative:page;" fillcolor="#FFFFFF" filled="t" stroked="f" coordsize="381000,177800" o:gfxdata="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4PntHZAAAADQEA&#10;AA8AAAAAAAAAAQAgAAAAIgAAAGRycy9kb3ducmV2LnhtbFBLAQIUABQAAAAIAIdO4kBH3ocHGQIA&#10;AOEEAAAOAAAAAAAAAAEAIAAAACgBAABkcnMvZTJvRG9jLnhtbFBLBQYAAAAABgAGAFkBAACzBQAA&#10;AAA=&#10;" path="m381000,0l0,0,0,177800,381000,177800,3810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8179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7047865</wp:posOffset>
              </wp:positionV>
              <wp:extent cx="216535" cy="248920"/>
              <wp:effectExtent l="0" t="0" r="0" b="0"/>
              <wp:wrapNone/>
              <wp:docPr id="49" name="Text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9" o:spid="_x0000_s1026" o:spt="202" type="#_x0000_t202" style="position:absolute;left:0pt;margin-left:51pt;margin-top:554.95pt;height:19.6pt;width:17.05pt;mso-position-horizontal-relative:page;mso-position-vertical-relative:page;z-index:-251634688;mso-width-relative:page;mso-height-relative:page;" filled="f" stroked="f" coordsize="21600,21600" o:gfxdata="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EP5632QAAAA0BAAAPAAAAAAAAAAEAIAAAACIAAABkcnMvZG93bnJldi54bWxQSwECFAAUAAAA&#10;CACHTuJAXVKZjLQBAAB1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62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1792" behindDoc="1" locked="0" layoutInCell="1" allowOverlap="1">
              <wp:simplePos x="0" y="0"/>
              <wp:positionH relativeFrom="page">
                <wp:posOffset>574040</wp:posOffset>
              </wp:positionH>
              <wp:positionV relativeFrom="page">
                <wp:posOffset>7101840</wp:posOffset>
              </wp:positionV>
              <wp:extent cx="381000" cy="177800"/>
              <wp:effectExtent l="0" t="0" r="0" b="0"/>
              <wp:wrapNone/>
              <wp:docPr id="50" name="Graphic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1000" y="0"/>
                            </a:moveTo>
                            <a:lnTo>
                              <a:pt x="0" y="0"/>
                            </a:lnTo>
                            <a:lnTo>
                              <a:pt x="0" y="177799"/>
                            </a:lnTo>
                            <a:lnTo>
                              <a:pt x="381000" y="177799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0" o:spid="_x0000_s1026" o:spt="100" style="position:absolute;left:0pt;margin-left:45.2pt;margin-top:559.2pt;height:14pt;width:30pt;mso-position-horizontal-relative:page;mso-position-vertical-relative:page;z-index:-251634688;mso-width-relative:page;mso-height-relative:page;" fillcolor="#FFFFFF" filled="t" stroked="f" coordsize="381000,177800" o:gfxdata="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zcowdcAAAAM&#10;AQAADwAAAAAAAAABACAAAAAiAAAAZHJzL2Rvd25yZXYueG1sUEsBAhQAFAAAAAgAh07iQKi3aFsd&#10;AgAA4QQAAA4AAAAAAAAAAQAgAAAAJgEAAGRycy9lMm9Eb2MueG1sUEsFBgAAAAAGAAYAWQEAALUF&#10;AAAAAA==&#10;" path="m381000,0l0,0,0,177799,381000,177799,3810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4966335</wp:posOffset>
              </wp:positionH>
              <wp:positionV relativeFrom="page">
                <wp:posOffset>7046595</wp:posOffset>
              </wp:positionV>
              <wp:extent cx="216535" cy="248920"/>
              <wp:effectExtent l="0" t="0" r="0" b="0"/>
              <wp:wrapNone/>
              <wp:docPr id="51" name="Text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63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1" o:spid="_x0000_s1026" o:spt="202" type="#_x0000_t202" style="position:absolute;left:0pt;margin-left:391.05pt;margin-top:554.85pt;height:19.6pt;width:17.05pt;mso-position-horizontal-relative:page;mso-position-vertical-relative:page;z-index:-251633664;mso-width-relative:page;mso-height-relative:page;" filled="f" stroked="f" coordsize="21600,21600" o:gfxdata="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H3qS9oAAAANAQAADwAAAAAAAAABACAAAAAiAAAAZHJzL2Rvd25yZXYueG1sUEsBAhQAFAAA&#10;AAgAh07iQO6TUr20AQAAdQ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63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4907915</wp:posOffset>
              </wp:positionH>
              <wp:positionV relativeFrom="page">
                <wp:posOffset>7085330</wp:posOffset>
              </wp:positionV>
              <wp:extent cx="381000" cy="177800"/>
              <wp:effectExtent l="0" t="0" r="0" b="0"/>
              <wp:wrapNone/>
              <wp:docPr id="52" name="Graphic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1000" y="0"/>
                            </a:moveTo>
                            <a:lnTo>
                              <a:pt x="0" y="0"/>
                            </a:lnTo>
                            <a:lnTo>
                              <a:pt x="0" y="177799"/>
                            </a:lnTo>
                            <a:lnTo>
                              <a:pt x="381000" y="177799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2" o:spid="_x0000_s1026" o:spt="100" style="position:absolute;left:0pt;margin-left:386.45pt;margin-top:557.9pt;height:14pt;width:30pt;mso-position-horizontal-relative:page;mso-position-vertical-relative:page;z-index:-251633664;mso-width-relative:page;mso-height-relative:page;" fillcolor="#FFFFFF" filled="t" stroked="f" coordsize="381000,177800" o:gfxdata="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JWxcK2QAA&#10;AA0BAAAPAAAAAAAAAAEAIAAAACIAAABkcnMvZG93bnJldi54bWxQSwECFAAUAAAACACHTuJAHVS+&#10;Jh0CAADhBAAADgAAAAAAAAABACAAAAAoAQAAZHJzL2Uyb0RvYy54bWxQSwUGAAAAAAYABgBZAQAA&#10;twUAAAAA&#10;" path="m381000,0l0,0,0,177799,381000,177799,3810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83840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7047865</wp:posOffset>
              </wp:positionV>
              <wp:extent cx="216535" cy="248920"/>
              <wp:effectExtent l="0" t="0" r="0" b="0"/>
              <wp:wrapNone/>
              <wp:docPr id="53" name="Text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64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3" o:spid="_x0000_s1026" o:spt="202" type="#_x0000_t202" style="position:absolute;left:0pt;margin-left:51pt;margin-top:554.95pt;height:19.6pt;width:17.05pt;mso-position-horizontal-relative:page;mso-position-vertical-relative:page;z-index:-251632640;mso-width-relative:page;mso-height-relative:page;" filled="f" stroked="f" coordsize="21600,21600" o:gfxdata="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EP5632QAAAA0BAAAPAAAAAAAAAAEAIAAAACIAAABkcnMvZG93bnJldi54bWxQSwECFAAUAAAA&#10;CACHTuJALLo28rQBAAB1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64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3840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7109460</wp:posOffset>
              </wp:positionV>
              <wp:extent cx="381000" cy="177800"/>
              <wp:effectExtent l="0" t="0" r="0" b="0"/>
              <wp:wrapNone/>
              <wp:docPr id="54" name="Graphic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1000" y="0"/>
                            </a:moveTo>
                            <a:lnTo>
                              <a:pt x="0" y="0"/>
                            </a:lnTo>
                            <a:lnTo>
                              <a:pt x="0" y="177799"/>
                            </a:lnTo>
                            <a:lnTo>
                              <a:pt x="381000" y="177799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4" o:spid="_x0000_s1026" o:spt="100" style="position:absolute;left:0pt;margin-left:44.5pt;margin-top:559.8pt;height:14pt;width:30pt;mso-position-horizontal-relative:page;mso-position-vertical-relative:page;z-index:-251632640;mso-width-relative:page;mso-height-relative:page;" fillcolor="#FFFFFF" filled="t" stroked="f" coordsize="381000,177800" o:gfxdata="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VY8Rf2AAA&#10;AAwBAAAPAAAAAAAAAAEAIAAAACIAAABkcnMvZG93bnJldi54bWxQSwECFAAUAAAACACHTuJAwnDF&#10;oB4CAADhBAAADgAAAAAAAAABACAAAAAnAQAAZHJzL2Uyb0RvYy54bWxQSwUGAAAAAAYABgBZAQAA&#10;twUAAAAA&#10;" path="m381000,0l0,0,0,177799,381000,177799,3810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84864" behindDoc="1" locked="0" layoutInCell="1" allowOverlap="1">
              <wp:simplePos x="0" y="0"/>
              <wp:positionH relativeFrom="page">
                <wp:posOffset>4966335</wp:posOffset>
              </wp:positionH>
              <wp:positionV relativeFrom="page">
                <wp:posOffset>7052310</wp:posOffset>
              </wp:positionV>
              <wp:extent cx="216535" cy="248920"/>
              <wp:effectExtent l="0" t="0" r="0" b="0"/>
              <wp:wrapNone/>
              <wp:docPr id="55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65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5" o:spid="_x0000_s1026" o:spt="202" type="#_x0000_t202" style="position:absolute;left:0pt;margin-left:391.05pt;margin-top:555.3pt;height:19.6pt;width:17.05pt;mso-position-horizontal-relative:page;mso-position-vertical-relative:page;z-index:-251631616;mso-width-relative:page;mso-height-relative:page;" filled="f" stroked="f" coordsize="21600,21600" o:gfxdata="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N9fGM2gAAAA0BAAAPAAAAAAAAAAEAIAAAACIAAABkcnMvZG93bnJldi54bWxQSwECFAAUAAAA&#10;CACHTuJAasCaI7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65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4864" behindDoc="1" locked="0" layoutInCell="1" allowOverlap="1">
              <wp:simplePos x="0" y="0"/>
              <wp:positionH relativeFrom="page">
                <wp:posOffset>4892675</wp:posOffset>
              </wp:positionH>
              <wp:positionV relativeFrom="page">
                <wp:posOffset>7095490</wp:posOffset>
              </wp:positionV>
              <wp:extent cx="381000" cy="177800"/>
              <wp:effectExtent l="0" t="0" r="0" b="0"/>
              <wp:wrapNone/>
              <wp:docPr id="56" name="Graphic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1000" y="0"/>
                            </a:moveTo>
                            <a:lnTo>
                              <a:pt x="0" y="0"/>
                            </a:lnTo>
                            <a:lnTo>
                              <a:pt x="0" y="177799"/>
                            </a:lnTo>
                            <a:lnTo>
                              <a:pt x="381000" y="177799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6" o:spid="_x0000_s1026" o:spt="100" style="position:absolute;left:0pt;margin-left:385.25pt;margin-top:558.7pt;height:14pt;width:30pt;mso-position-horizontal-relative:page;mso-position-vertical-relative:page;z-index:-251631616;mso-width-relative:page;mso-height-relative:page;" fillcolor="#FFFFFF" filled="t" stroked="f" coordsize="381000,177800" o:gfxdata="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Sy1m9kA&#10;AAANAQAADwAAAAAAAAABACAAAAAiAAAAZHJzL2Rvd25yZXYueG1sUEsBAhQAFAAAAAgAh07iQHeT&#10;E90eAgAA4QQAAA4AAAAAAAAAAQAgAAAAKAEAAGRycy9lMm9Eb2MueG1sUEsFBgAAAAAGAAYAWQEA&#10;ALgFAAAAAA==&#10;" path="m381000,0l0,0,0,177799,381000,177799,3810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85888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7052310</wp:posOffset>
              </wp:positionV>
              <wp:extent cx="216535" cy="248920"/>
              <wp:effectExtent l="0" t="0" r="0" b="0"/>
              <wp:wrapNone/>
              <wp:docPr id="57" name="Text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7" o:spid="_x0000_s1026" o:spt="202" type="#_x0000_t202" style="position:absolute;left:0pt;margin-left:51pt;margin-top:555.3pt;height:19.6pt;width:17.05pt;mso-position-horizontal-relative:page;mso-position-vertical-relative:page;z-index:-251630592;mso-width-relative:page;mso-height-relative:page;" filled="f" stroked="f" coordsize="21600,21600" o:gfxdata="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Ga/Iw2QAAAA0BAAAPAAAAAAAAAAEAIAAAACIAAABkcnMvZG93bnJldi54bWxQSwECFAAUAAAA&#10;CACHTuJAqOn+bLQBAAB1AwAADgAAAAAAAAABACAAAAAo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66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5888" behindDoc="1" locked="0" layoutInCell="1" allowOverlap="1">
              <wp:simplePos x="0" y="0"/>
              <wp:positionH relativeFrom="page">
                <wp:posOffset>574040</wp:posOffset>
              </wp:positionH>
              <wp:positionV relativeFrom="page">
                <wp:posOffset>7103110</wp:posOffset>
              </wp:positionV>
              <wp:extent cx="381000" cy="177800"/>
              <wp:effectExtent l="0" t="0" r="0" b="0"/>
              <wp:wrapNone/>
              <wp:docPr id="58" name="Graphic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1000" y="0"/>
                            </a:moveTo>
                            <a:lnTo>
                              <a:pt x="0" y="0"/>
                            </a:lnTo>
                            <a:lnTo>
                              <a:pt x="0" y="177799"/>
                            </a:lnTo>
                            <a:lnTo>
                              <a:pt x="381000" y="177799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58" o:spid="_x0000_s1026" o:spt="100" style="position:absolute;left:0pt;margin-left:45.2pt;margin-top:559.3pt;height:14pt;width:30pt;mso-position-horizontal-relative:page;mso-position-vertical-relative:page;z-index:-251630592;mso-width-relative:page;mso-height-relative:page;" fillcolor="#FFFFFF" filled="t" stroked="f" coordsize="381000,177800" o:gfxdata="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/8z8ddcAAAAM&#10;AQAADwAAAAAAAAABACAAAAAiAAAAZHJzL2Rvd25yZXYueG1sUEsBAhQAFAAAAAgAh07iQD0/Qncd&#10;AgAA4QQAAA4AAAAAAAAAAQAgAAAAJgEAAGRycy9lMm9Eb2MueG1sUEsFBgAAAAAGAAYAWQEAALUF&#10;AAAAAA==&#10;" path="m381000,0l0,0,0,177799,381000,177799,3810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86912" behindDoc="1" locked="0" layoutInCell="1" allowOverlap="1">
              <wp:simplePos x="0" y="0"/>
              <wp:positionH relativeFrom="page">
                <wp:posOffset>4966335</wp:posOffset>
              </wp:positionH>
              <wp:positionV relativeFrom="page">
                <wp:posOffset>7046595</wp:posOffset>
              </wp:positionV>
              <wp:extent cx="216535" cy="248920"/>
              <wp:effectExtent l="0" t="0" r="0" b="0"/>
              <wp:wrapNone/>
              <wp:docPr id="59" name="Text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67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9" o:spid="_x0000_s1026" o:spt="202" type="#_x0000_t202" style="position:absolute;left:0pt;margin-left:391.05pt;margin-top:554.85pt;height:19.6pt;width:17.05pt;mso-position-horizontal-relative:page;mso-position-vertical-relative:page;z-index:-251629568;mso-width-relative:page;mso-height-relative:page;" filled="f" stroked="f" coordsize="21600,21600" o:gfxdata="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H3qS9oAAAANAQAADwAAAAAAAAABACAAAAAiAAAAZHJzL2Rvd25yZXYueG1sUEsBAhQAFAAA&#10;AAgAh07iQKcys1u0AQAAdQMAAA4AAAAAAAAAAQAgAAAAKQ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67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86912" behindDoc="1" locked="0" layoutInCell="1" allowOverlap="1">
              <wp:simplePos x="0" y="0"/>
              <wp:positionH relativeFrom="page">
                <wp:posOffset>4892675</wp:posOffset>
              </wp:positionH>
              <wp:positionV relativeFrom="page">
                <wp:posOffset>7089775</wp:posOffset>
              </wp:positionV>
              <wp:extent cx="381000" cy="177800"/>
              <wp:effectExtent l="0" t="0" r="0" b="0"/>
              <wp:wrapNone/>
              <wp:docPr id="60" name="Graphic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177800">
                            <a:moveTo>
                              <a:pt x="381000" y="0"/>
                            </a:moveTo>
                            <a:lnTo>
                              <a:pt x="0" y="0"/>
                            </a:lnTo>
                            <a:lnTo>
                              <a:pt x="0" y="177800"/>
                            </a:lnTo>
                            <a:lnTo>
                              <a:pt x="381000" y="177800"/>
                            </a:lnTo>
                            <a:lnTo>
                              <a:pt x="381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60" o:spid="_x0000_s1026" o:spt="100" style="position:absolute;left:0pt;margin-left:385.25pt;margin-top:558.25pt;height:14pt;width:30pt;mso-position-horizontal-relative:page;mso-position-vertical-relative:page;z-index:-251629568;mso-width-relative:page;mso-height-relative:page;" fillcolor="#FFFFFF" filled="t" stroked="f" coordsize="381000,177800" o:gfxdata="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RhMerZAAAADQEA&#10;AA8AAAAAAAAAAQAgAAAAIgAAAGRycy9kb3ducmV2LnhtbFBLAQIUABQAAAAIAIdO4kCZM1PiGQIA&#10;AOEEAAAOAAAAAAAAAAEAIAAAACgBAABkcnMvZTJvRG9jLnhtbFBLBQYAAAAABgAGAFkBAACzBQAA&#10;AAA=&#10;" path="m381000,0l0,0,0,177800,381000,177800,3810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7046595</wp:posOffset>
              </wp:positionV>
              <wp:extent cx="216535" cy="248920"/>
              <wp:effectExtent l="0" t="0" r="0" b="0"/>
              <wp:wrapNone/>
              <wp:docPr id="10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"/>
                            <w:ind w:left="0" w:right="0" w:firstLine="0"/>
                            <w:jc w:val="left"/>
                            <w:rPr>
                              <w:rFonts w:asci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285"/>
                              <w:spacing w:val="-7"/>
                              <w:sz w:val="28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26" o:spt="202" type="#_x0000_t202" style="position:absolute;left:0pt;margin-left:51pt;margin-top:554.85pt;height:19.6pt;width:17.05pt;mso-position-horizontal-relative:page;mso-position-vertical-relative:page;z-index:-251655168;mso-width-relative:page;mso-height-relative:page;" filled="f" stroked="f" coordsize="21600,21600" o:gfxdata="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/j6ffaAAAADQEAAA8AAAAAAAAAAQAgAAAAIgAAAGRycy9kb3ducmV2LnhtbFBLAQIUABQAAAAI&#10;AIdO4kBlCKtwsgEAAHU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color w:val="808285"/>
                        <w:spacing w:val="-7"/>
                        <w:sz w:val="28"/>
                      </w:rPr>
                      <w:t>12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615950</wp:posOffset>
              </wp:positionH>
              <wp:positionV relativeFrom="page">
                <wp:posOffset>7093585</wp:posOffset>
              </wp:positionV>
              <wp:extent cx="368300" cy="177800"/>
              <wp:effectExtent l="0" t="0" r="0" b="0"/>
              <wp:wrapNone/>
              <wp:docPr id="11" name="Graphic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3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8300" h="177800">
                            <a:moveTo>
                              <a:pt x="368300" y="0"/>
                            </a:moveTo>
                            <a:lnTo>
                              <a:pt x="0" y="0"/>
                            </a:lnTo>
                            <a:lnTo>
                              <a:pt x="0" y="177799"/>
                            </a:lnTo>
                            <a:lnTo>
                              <a:pt x="368300" y="177799"/>
                            </a:lnTo>
                            <a:lnTo>
                              <a:pt x="3683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1" o:spid="_x0000_s1026" o:spt="100" style="position:absolute;left:0pt;margin-left:48.5pt;margin-top:558.55pt;height:14pt;width:29pt;mso-position-horizontal-relative:page;mso-position-vertical-relative:page;z-index:-251654144;mso-width-relative:page;mso-height-relative:page;" fillcolor="#FFFFFF" filled="t" stroked="f" coordsize="368300,177800" o:gfxdata="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TBEd7XAAAA&#10;DAEAAA8AAAAAAAAAAQAgAAAAIgAAAGRycy9kb3ducmV2LnhtbFBLAQIUABQAAAAIAIdO4kDNv8a6&#10;HgIAAOEEAAAOAAAAAAAAAAEAIAAAACYBAABkcnMvZTJvRG9jLnhtbFBLBQYAAAAABgAGAFkBAAC2&#10;BQAAAAA=&#10;" path="m368300,0l0,0,0,177799,368300,177799,368300,0xe">
              <v:fill on="t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1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26" o:spt="202" type="#_x0000_t202" style="position:absolute;left:0pt;margin-left:491.7pt;margin-top:48.8pt;height:13.05pt;width:70.5pt;mso-position-horizontal-relative:page;mso-position-vertical-relative:page;z-index:-251653120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jsfUO2gAAAAsBAAAPAAAAAAAAAAEAIAAAACIAAABkcnMvZG93bnJldi54bWxQSwECFAAUAAAA&#10;CACHTuJAAkVemL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19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9" o:spid="_x0000_s1026" o:spt="202" type="#_x0000_t202" style="position:absolute;left:0pt;margin-left:491.7pt;margin-top:48.8pt;height:13.05pt;width:70.5pt;mso-position-horizontal-relative:page;mso-position-vertical-relative:page;z-index:-251650048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Ox9Q7aAAAACwEAAA8AAAAAAAAAAQAgAAAAIgAAAGRycy9kb3ducmV2LnhtbFBLAQIUABQAAAAI&#10;AIdO4kAuo8XHsgEAAHU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36" name="Text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6" o:spid="_x0000_s1026" o:spt="202" type="#_x0000_t202" style="position:absolute;left:0pt;margin-left:491.7pt;margin-top:48.8pt;height:13.05pt;width:70.5pt;mso-position-horizontal-relative:page;mso-position-vertical-relative:page;z-index:-251641856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jsfUO2gAAAAsBAAAPAAAAAAAAAAEAIAAAACIAAABkcnMvZG93bnJldi54bWxQSwECFAAUAAAA&#10;CACHTuJAdasfor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37" name="Text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7" o:spid="_x0000_s1026" o:spt="202" type="#_x0000_t202" style="position:absolute;left:0pt;margin-left:491.7pt;margin-top:48.8pt;height:13.05pt;width:70.5pt;mso-position-horizontal-relative:page;mso-position-vertical-relative:page;z-index:-251640832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jsfUO2gAAAAsBAAAPAAAAAAAAAAEAIAAAACIAAABkcnMvZG93bnJldi54bWxQSwECFAAUAAAA&#10;CACHTuJAlL+thb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38" name="Text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8" o:spid="_x0000_s1026" o:spt="202" type="#_x0000_t202" style="position:absolute;left:0pt;margin-left:491.7pt;margin-top:48.8pt;height:13.05pt;width:70.5pt;mso-position-horizontal-relative:page;mso-position-vertical-relative:page;z-index:-251640832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jsfUO2gAAAAsBAAAPAAAAAAAAAAEAIAAAACIAAABkcnMvZG93bnJldi54bWxQSwECFAAUAAAA&#10;CACHTuJAenBSlb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15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26" o:spt="202" type="#_x0000_t202" style="position:absolute;left:0pt;margin-left:491.7pt;margin-top:48.8pt;height:13.05pt;width:70.5pt;mso-position-horizontal-relative:page;mso-position-vertical-relative:page;z-index:-251652096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jsfUO2gAAAAsBAAAPAAAAAAAAAAEAIAAAACIAAABkcnMvZG93bnJldi54bWxQSwECFAAUAAAA&#10;CACHTuJA41Hsv7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39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9" o:spid="_x0000_s1026" o:spt="202" type="#_x0000_t202" style="position:absolute;left:0pt;margin-left:491.7pt;margin-top:48.8pt;height:13.05pt;width:70.5pt;mso-position-horizontal-relative:page;mso-position-vertical-relative:page;z-index:-251639808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jsfUO2gAAAAsBAAAPAAAAAAAAAAEAIAAAACIAAABkcnMvZG93bnJldi54bWxQSwECFAAUAAAA&#10;CACHTuJAm2Tgsr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40" name="Text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0" o:spid="_x0000_s1026" o:spt="202" type="#_x0000_t202" style="position:absolute;left:0pt;margin-left:491.7pt;margin-top:48.8pt;height:13.05pt;width:70.5pt;mso-position-horizontal-relative:page;mso-position-vertical-relative:page;z-index:-251639808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jsfUO2gAAAAsBAAAPAAAAAAAAAAEAIAAAACIAAABkcnMvZG93bnJldi54bWxQSwECFAAUAAAA&#10;CACHTuJAFvn3O7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41" name="Textbox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1" o:spid="_x0000_s1026" o:spt="202" type="#_x0000_t202" style="position:absolute;left:0pt;margin-left:491.7pt;margin-top:48.8pt;height:13.05pt;width:70.5pt;mso-position-horizontal-relative:page;mso-position-vertical-relative:page;z-index:-251638784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jsfUO2gAAAAsBAAAPAAAAAAAAAAEAIAAAACIAAABkcnMvZG93bnJldi54bWxQSwECFAAUAAAA&#10;CACHTuJA9+1FHL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42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2" o:spid="_x0000_s1026" o:spt="202" type="#_x0000_t202" style="position:absolute;left:0pt;margin-left:491.7pt;margin-top:48.8pt;height:13.05pt;width:70.5pt;mso-position-horizontal-relative:page;mso-position-vertical-relative:page;z-index:-251638784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jsfUO2gAAAAsBAAAPAAAAAAAAAAEAIAAAACIAAABkcnMvZG93bnJldi54bWxQSwECFAAUAAAA&#10;CACHTuJA1NCTdL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1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26" o:spt="202" type="#_x0000_t202" style="position:absolute;left:0pt;margin-left:491.7pt;margin-top:48.8pt;height:13.05pt;width:70.5pt;mso-position-horizontal-relative:page;mso-position-vertical-relative:page;z-index:-251652096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Ox9Q7aAAAACwEAAA8AAAAAAAAAAQAgAAAAIgAAAGRycy9kb3ducmV2LnhtbFBLAQIUABQAAAAI&#10;AIdO4kDAbDrXsgEAAHU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87936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61" name="Text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1" o:spid="_x0000_s1026" o:spt="202" type="#_x0000_t202" style="position:absolute;left:0pt;margin-left:491.7pt;margin-top:48.8pt;height:13.05pt;width:70.5pt;mso-position-horizontal-relative:page;mso-position-vertical-relative:page;z-index:-251628544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jsfUO2gAAAAsBAAAPAAAAAAAAAAEAIAAAACIAAABkcnMvZG93bnJldi54bWxQSwECFAAUAAAA&#10;CACHTuJAQipgab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87936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62" name="Text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2" o:spid="_x0000_s1026" o:spt="202" type="#_x0000_t202" style="position:absolute;left:0pt;margin-left:491.7pt;margin-top:48.8pt;height:13.05pt;width:70.5pt;mso-position-horizontal-relative:page;mso-position-vertical-relative:page;z-index:-251628544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jsfUO2gAAAAsBAAAPAAAAAAAAAAEAIAAAACIAAABkcnMvZG93bnJldi54bWxQSwECFAAUAAAA&#10;CACHTuJAYRe2Ab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88960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63" name="Text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3" o:spid="_x0000_s1026" o:spt="202" type="#_x0000_t202" style="position:absolute;left:0pt;margin-left:491.7pt;margin-top:48.8pt;height:13.05pt;width:70.5pt;mso-position-horizontal-relative:page;mso-position-vertical-relative:page;z-index:-251627520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jsfUO2gAAAAsBAAAPAAAAAAAAAAEAIAAAACIAAABkcnMvZG93bnJldi54bWxQSwECFAAUAAAA&#10;CACHTuJAgAMEJr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88960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64" name="Text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4" o:spid="_x0000_s1026" o:spt="202" type="#_x0000_t202" style="position:absolute;left:0pt;margin-left:491.7pt;margin-top:48.8pt;height:13.05pt;width:70.5pt;mso-position-horizontal-relative:page;mso-position-vertical-relative:page;z-index:-251627520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jsfUO2gAAAAsBAAAPAAAAAAAAAAEAIAAAACIAAABkcnMvZG93bnJldi54bWxQSwECFAAUAAAA&#10;CACHTuJAJ20a0L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89984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65" name="Textbox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5" o:spid="_x0000_s1026" o:spt="202" type="#_x0000_t202" style="position:absolute;left:0pt;margin-left:491.7pt;margin-top:48.8pt;height:13.05pt;width:70.5pt;mso-position-horizontal-relative:page;mso-position-vertical-relative:page;z-index:-251626496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jsfUO2gAAAAsBAAAPAAAAAAAAAAEAIAAAACIAAABkcnMvZG93bnJldi54bWxQSwECFAAUAAAA&#10;CACHTuJAxnmo97MBAAB1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1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7" o:spid="_x0000_s1026" o:spt="202" type="#_x0000_t202" style="position:absolute;left:0pt;margin-left:491.7pt;margin-top:48.8pt;height:13.05pt;width:70.5pt;mso-position-horizontal-relative:page;mso-position-vertical-relative:page;z-index:-251651072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Ox9Q7aAAAACwEAAA8AAAAAAAAAAQAgAAAAIgAAAGRycy9kb3ducmV2LnhtbFBLAQIUABQAAAAI&#10;AIdO4kAheIjwsgEAAHU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jc w:val="left"/>
    </w:pPr>
    <w: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6244590</wp:posOffset>
              </wp:positionH>
              <wp:positionV relativeFrom="page">
                <wp:posOffset>619760</wp:posOffset>
              </wp:positionV>
              <wp:extent cx="895350" cy="165735"/>
              <wp:effectExtent l="0" t="0" r="0" b="0"/>
              <wp:wrapNone/>
              <wp:docPr id="1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221F1F"/>
                              <w:spacing w:val="-2"/>
                              <w:w w:val="110"/>
                              <w:sz w:val="20"/>
                            </w:rPr>
                            <w:t>Продолжение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26" o:spt="202" type="#_x0000_t202" style="position:absolute;left:0pt;margin-left:491.7pt;margin-top:48.8pt;height:13.05pt;width:70.5pt;mso-position-horizontal-relative:page;mso-position-vertical-relative:page;z-index:-251651072;mso-width-relative:page;mso-height-relative:page;" filled="f" stroked="f" coordsize="21600,21600" o:gfxdata="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Ox9Q7aAAAACwEAAA8AAAAAAAAAAQAgAAAAIgAAAGRycy9kb3ducmV2LnhtbFBLAQIUABQAAAAI&#10;AIdO4kDPt3fgsgEAAHU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221F1F"/>
                        <w:spacing w:val="-2"/>
                        <w:w w:val="110"/>
                        <w:sz w:val="20"/>
                      </w:rPr>
                      <w:t>Продолжение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74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21F1F"/>
        <w:spacing w:val="-12"/>
        <w:w w:val="103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8" w:hanging="19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6" w:hanging="1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4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12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70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28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86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244" w:hanging="197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662" w:hanging="267"/>
        <w:jc w:val="right"/>
      </w:pPr>
      <w:rPr>
        <w:rFonts w:hint="default" w:ascii="Cambria" w:hAnsi="Cambria" w:eastAsia="Cambria" w:cs="Cambria"/>
        <w:b/>
        <w:bCs/>
        <w:i/>
        <w:iCs/>
        <w:color w:val="221F1F"/>
        <w:spacing w:val="0"/>
        <w:w w:val="117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5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21F1F"/>
        <w:spacing w:val="0"/>
        <w:w w:val="207"/>
        <w:position w:val="-2"/>
        <w:sz w:val="32"/>
        <w:szCs w:val="3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98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21F1F"/>
        <w:spacing w:val="-13"/>
        <w:w w:val="105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983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21F1F"/>
        <w:spacing w:val="-13"/>
        <w:w w:val="105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1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998" w:hanging="36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21F1F"/>
        <w:spacing w:val="0"/>
        <w:w w:val="207"/>
        <w:position w:val="-2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82" w:hanging="3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5" w:hanging="3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8" w:hanging="3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1" w:hanging="3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14" w:hanging="3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97" w:hanging="3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80" w:hanging="3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63" w:hanging="363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74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21F1F"/>
        <w:spacing w:val="-12"/>
        <w:w w:val="103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8" w:hanging="19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6" w:hanging="1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4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12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70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28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86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244" w:hanging="197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74" w:hanging="1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21F1F"/>
        <w:spacing w:val="-12"/>
        <w:w w:val="103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8" w:hanging="19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6" w:hanging="19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4" w:hanging="19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12" w:hanging="19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70" w:hanging="19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28" w:hanging="19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86" w:hanging="19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244" w:hanging="197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•"/>
      <w:lvlJc w:val="left"/>
      <w:pPr>
        <w:ind w:left="75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21F1F"/>
        <w:spacing w:val="0"/>
        <w:w w:val="207"/>
        <w:position w:val="-2"/>
        <w:sz w:val="32"/>
        <w:szCs w:val="3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83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21F1F"/>
        <w:spacing w:val="0"/>
        <w:w w:val="207"/>
        <w:position w:val="-2"/>
        <w:sz w:val="32"/>
        <w:szCs w:val="3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74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54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</w:abstractNum>
  <w:abstractNum w:abstractNumId="8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983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21F1F"/>
        <w:spacing w:val="-1"/>
        <w:w w:val="108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64" w:hanging="36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9" w:hanging="36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4" w:hanging="36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19" w:hanging="36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04" w:hanging="36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89" w:hanging="36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74" w:hanging="36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459" w:hanging="363"/>
      </w:pPr>
      <w:rPr>
        <w:rFonts w:hint="default"/>
        <w:lang w:val="ru-RU" w:eastAsia="en-US" w:bidi="ar-SA"/>
      </w:rPr>
    </w:lvl>
  </w:abstractNum>
  <w:abstractNum w:abstractNumId="9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78" w:hanging="1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21F1F"/>
        <w:spacing w:val="-12"/>
        <w:w w:val="103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58" w:hanging="19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36" w:hanging="1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14" w:hanging="1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92" w:hanging="1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70" w:hanging="1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448" w:hanging="1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826" w:hanging="1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204" w:hanging="19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2B9459B"/>
    <w:rsid w:val="74FB7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75"/>
      <w:ind w:left="228"/>
      <w:jc w:val="center"/>
      <w:outlineLvl w:val="1"/>
    </w:pPr>
    <w:rPr>
      <w:rFonts w:ascii="Trebuchet MS" w:hAnsi="Trebuchet MS" w:eastAsia="Trebuchet MS" w:cs="Trebuchet MS"/>
      <w:sz w:val="36"/>
      <w:szCs w:val="36"/>
      <w:lang w:val="ru-RU" w:eastAsia="en-US" w:bidi="ar-SA"/>
    </w:rPr>
  </w:style>
  <w:style w:type="paragraph" w:styleId="3">
    <w:name w:val="heading 2"/>
    <w:basedOn w:val="1"/>
    <w:qFormat/>
    <w:uiPriority w:val="1"/>
    <w:pPr>
      <w:spacing w:before="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4">
    <w:name w:val="heading 3"/>
    <w:basedOn w:val="1"/>
    <w:qFormat/>
    <w:uiPriority w:val="1"/>
    <w:pPr>
      <w:ind w:hanging="1155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5">
    <w:name w:val="heading 4"/>
    <w:basedOn w:val="1"/>
    <w:qFormat/>
    <w:uiPriority w:val="1"/>
    <w:pPr>
      <w:spacing w:before="68"/>
      <w:ind w:right="223"/>
      <w:jc w:val="center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6">
    <w:name w:val="heading 5"/>
    <w:basedOn w:val="1"/>
    <w:qFormat/>
    <w:uiPriority w:val="1"/>
    <w:pPr>
      <w:spacing w:before="17"/>
      <w:ind w:left="10" w:right="18"/>
      <w:jc w:val="center"/>
      <w:outlineLvl w:val="5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heading 6"/>
    <w:basedOn w:val="1"/>
    <w:qFormat/>
    <w:uiPriority w:val="1"/>
    <w:pPr>
      <w:spacing w:line="207" w:lineRule="exact"/>
      <w:ind w:left="623" w:hanging="267"/>
      <w:outlineLvl w:val="6"/>
    </w:pPr>
    <w:rPr>
      <w:rFonts w:ascii="Cambria" w:hAnsi="Cambria" w:eastAsia="Cambria" w:cs="Cambria"/>
      <w:b/>
      <w:bCs/>
      <w:i/>
      <w:iCs/>
      <w:sz w:val="20"/>
      <w:szCs w:val="20"/>
      <w:lang w:val="ru-RU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pPr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83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3">
    <w:name w:val="Table Paragraph"/>
    <w:basedOn w:val="1"/>
    <w:qFormat/>
    <w:uiPriority w:val="1"/>
    <w:pPr>
      <w:ind w:left="17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51.xml"/><Relationship Id="rId98" Type="http://schemas.openxmlformats.org/officeDocument/2006/relationships/header" Target="header44.xml"/><Relationship Id="rId97" Type="http://schemas.openxmlformats.org/officeDocument/2006/relationships/header" Target="header43.xml"/><Relationship Id="rId96" Type="http://schemas.openxmlformats.org/officeDocument/2006/relationships/footer" Target="footer50.xml"/><Relationship Id="rId95" Type="http://schemas.openxmlformats.org/officeDocument/2006/relationships/footer" Target="footer49.xml"/><Relationship Id="rId94" Type="http://schemas.openxmlformats.org/officeDocument/2006/relationships/header" Target="header42.xml"/><Relationship Id="rId93" Type="http://schemas.openxmlformats.org/officeDocument/2006/relationships/header" Target="header41.xml"/><Relationship Id="rId92" Type="http://schemas.openxmlformats.org/officeDocument/2006/relationships/footer" Target="footer48.xml"/><Relationship Id="rId91" Type="http://schemas.openxmlformats.org/officeDocument/2006/relationships/footer" Target="footer47.xml"/><Relationship Id="rId90" Type="http://schemas.openxmlformats.org/officeDocument/2006/relationships/header" Target="header40.xml"/><Relationship Id="rId9" Type="http://schemas.openxmlformats.org/officeDocument/2006/relationships/footer" Target="footer5.xml"/><Relationship Id="rId89" Type="http://schemas.openxmlformats.org/officeDocument/2006/relationships/footer" Target="footer46.xml"/><Relationship Id="rId88" Type="http://schemas.openxmlformats.org/officeDocument/2006/relationships/header" Target="header39.xml"/><Relationship Id="rId87" Type="http://schemas.openxmlformats.org/officeDocument/2006/relationships/footer" Target="footer45.xml"/><Relationship Id="rId86" Type="http://schemas.openxmlformats.org/officeDocument/2006/relationships/header" Target="header38.xml"/><Relationship Id="rId85" Type="http://schemas.openxmlformats.org/officeDocument/2006/relationships/footer" Target="footer44.xml"/><Relationship Id="rId84" Type="http://schemas.openxmlformats.org/officeDocument/2006/relationships/header" Target="header37.xml"/><Relationship Id="rId83" Type="http://schemas.openxmlformats.org/officeDocument/2006/relationships/footer" Target="footer43.xml"/><Relationship Id="rId82" Type="http://schemas.openxmlformats.org/officeDocument/2006/relationships/header" Target="header36.xml"/><Relationship Id="rId81" Type="http://schemas.openxmlformats.org/officeDocument/2006/relationships/footer" Target="footer42.xml"/><Relationship Id="rId80" Type="http://schemas.openxmlformats.org/officeDocument/2006/relationships/header" Target="header35.xml"/><Relationship Id="rId8" Type="http://schemas.openxmlformats.org/officeDocument/2006/relationships/footer" Target="footer4.xml"/><Relationship Id="rId79" Type="http://schemas.openxmlformats.org/officeDocument/2006/relationships/footer" Target="footer41.xml"/><Relationship Id="rId78" Type="http://schemas.openxmlformats.org/officeDocument/2006/relationships/header" Target="header34.xml"/><Relationship Id="rId77" Type="http://schemas.openxmlformats.org/officeDocument/2006/relationships/footer" Target="footer40.xml"/><Relationship Id="rId76" Type="http://schemas.openxmlformats.org/officeDocument/2006/relationships/header" Target="header33.xml"/><Relationship Id="rId75" Type="http://schemas.openxmlformats.org/officeDocument/2006/relationships/footer" Target="footer39.xml"/><Relationship Id="rId74" Type="http://schemas.openxmlformats.org/officeDocument/2006/relationships/header" Target="header32.xml"/><Relationship Id="rId73" Type="http://schemas.openxmlformats.org/officeDocument/2006/relationships/footer" Target="footer38.xml"/><Relationship Id="rId72" Type="http://schemas.openxmlformats.org/officeDocument/2006/relationships/header" Target="header31.xml"/><Relationship Id="rId71" Type="http://schemas.openxmlformats.org/officeDocument/2006/relationships/footer" Target="footer37.xml"/><Relationship Id="rId70" Type="http://schemas.openxmlformats.org/officeDocument/2006/relationships/header" Target="header30.xml"/><Relationship Id="rId7" Type="http://schemas.openxmlformats.org/officeDocument/2006/relationships/footer" Target="footer3.xml"/><Relationship Id="rId69" Type="http://schemas.openxmlformats.org/officeDocument/2006/relationships/footer" Target="footer36.xml"/><Relationship Id="rId68" Type="http://schemas.openxmlformats.org/officeDocument/2006/relationships/header" Target="header29.xml"/><Relationship Id="rId67" Type="http://schemas.openxmlformats.org/officeDocument/2006/relationships/footer" Target="footer35.xml"/><Relationship Id="rId66" Type="http://schemas.openxmlformats.org/officeDocument/2006/relationships/header" Target="header28.xml"/><Relationship Id="rId65" Type="http://schemas.openxmlformats.org/officeDocument/2006/relationships/footer" Target="footer34.xml"/><Relationship Id="rId64" Type="http://schemas.openxmlformats.org/officeDocument/2006/relationships/header" Target="header27.xml"/><Relationship Id="rId63" Type="http://schemas.openxmlformats.org/officeDocument/2006/relationships/footer" Target="footer33.xml"/><Relationship Id="rId62" Type="http://schemas.openxmlformats.org/officeDocument/2006/relationships/header" Target="header26.xml"/><Relationship Id="rId61" Type="http://schemas.openxmlformats.org/officeDocument/2006/relationships/footer" Target="footer32.xml"/><Relationship Id="rId60" Type="http://schemas.openxmlformats.org/officeDocument/2006/relationships/header" Target="header25.xml"/><Relationship Id="rId6" Type="http://schemas.openxmlformats.org/officeDocument/2006/relationships/footer" Target="footer2.xml"/><Relationship Id="rId59" Type="http://schemas.openxmlformats.org/officeDocument/2006/relationships/footer" Target="footer31.xml"/><Relationship Id="rId58" Type="http://schemas.openxmlformats.org/officeDocument/2006/relationships/header" Target="header24.xml"/><Relationship Id="rId57" Type="http://schemas.openxmlformats.org/officeDocument/2006/relationships/footer" Target="footer30.xml"/><Relationship Id="rId56" Type="http://schemas.openxmlformats.org/officeDocument/2006/relationships/header" Target="header23.xml"/><Relationship Id="rId55" Type="http://schemas.openxmlformats.org/officeDocument/2006/relationships/header" Target="header22.xml"/><Relationship Id="rId54" Type="http://schemas.openxmlformats.org/officeDocument/2006/relationships/footer" Target="footer29.xml"/><Relationship Id="rId53" Type="http://schemas.openxmlformats.org/officeDocument/2006/relationships/footer" Target="footer28.xml"/><Relationship Id="rId52" Type="http://schemas.openxmlformats.org/officeDocument/2006/relationships/header" Target="header21.xml"/><Relationship Id="rId51" Type="http://schemas.openxmlformats.org/officeDocument/2006/relationships/header" Target="header20.xml"/><Relationship Id="rId50" Type="http://schemas.openxmlformats.org/officeDocument/2006/relationships/footer" Target="footer27.xml"/><Relationship Id="rId5" Type="http://schemas.openxmlformats.org/officeDocument/2006/relationships/footer" Target="footer1.xml"/><Relationship Id="rId49" Type="http://schemas.openxmlformats.org/officeDocument/2006/relationships/footer" Target="footer26.xml"/><Relationship Id="rId48" Type="http://schemas.openxmlformats.org/officeDocument/2006/relationships/header" Target="header19.xml"/><Relationship Id="rId47" Type="http://schemas.openxmlformats.org/officeDocument/2006/relationships/header" Target="header18.xml"/><Relationship Id="rId46" Type="http://schemas.openxmlformats.org/officeDocument/2006/relationships/footer" Target="footer25.xml"/><Relationship Id="rId45" Type="http://schemas.openxmlformats.org/officeDocument/2006/relationships/footer" Target="footer24.xml"/><Relationship Id="rId44" Type="http://schemas.openxmlformats.org/officeDocument/2006/relationships/header" Target="header17.xml"/><Relationship Id="rId43" Type="http://schemas.openxmlformats.org/officeDocument/2006/relationships/footer" Target="footer23.xml"/><Relationship Id="rId42" Type="http://schemas.openxmlformats.org/officeDocument/2006/relationships/header" Target="header16.xml"/><Relationship Id="rId41" Type="http://schemas.openxmlformats.org/officeDocument/2006/relationships/footer" Target="footer22.xml"/><Relationship Id="rId40" Type="http://schemas.openxmlformats.org/officeDocument/2006/relationships/header" Target="header15.xml"/><Relationship Id="rId4" Type="http://schemas.openxmlformats.org/officeDocument/2006/relationships/endnotes" Target="endnotes.xml"/><Relationship Id="rId39" Type="http://schemas.openxmlformats.org/officeDocument/2006/relationships/footer" Target="footer21.xml"/><Relationship Id="rId38" Type="http://schemas.openxmlformats.org/officeDocument/2006/relationships/header" Target="header14.xml"/><Relationship Id="rId37" Type="http://schemas.openxmlformats.org/officeDocument/2006/relationships/footer" Target="footer20.xml"/><Relationship Id="rId36" Type="http://schemas.openxmlformats.org/officeDocument/2006/relationships/header" Target="header13.xml"/><Relationship Id="rId35" Type="http://schemas.openxmlformats.org/officeDocument/2006/relationships/footer" Target="footer19.xml"/><Relationship Id="rId34" Type="http://schemas.openxmlformats.org/officeDocument/2006/relationships/header" Target="header12.xml"/><Relationship Id="rId33" Type="http://schemas.openxmlformats.org/officeDocument/2006/relationships/footer" Target="footer18.xml"/><Relationship Id="rId32" Type="http://schemas.openxmlformats.org/officeDocument/2006/relationships/header" Target="header11.xml"/><Relationship Id="rId31" Type="http://schemas.openxmlformats.org/officeDocument/2006/relationships/footer" Target="footer17.xml"/><Relationship Id="rId30" Type="http://schemas.openxmlformats.org/officeDocument/2006/relationships/header" Target="header10.xml"/><Relationship Id="rId3" Type="http://schemas.openxmlformats.org/officeDocument/2006/relationships/footnotes" Target="footnotes.xml"/><Relationship Id="rId29" Type="http://schemas.openxmlformats.org/officeDocument/2006/relationships/footer" Target="footer16.xml"/><Relationship Id="rId28" Type="http://schemas.openxmlformats.org/officeDocument/2006/relationships/header" Target="header9.xml"/><Relationship Id="rId27" Type="http://schemas.openxmlformats.org/officeDocument/2006/relationships/footer" Target="footer15.xml"/><Relationship Id="rId26" Type="http://schemas.openxmlformats.org/officeDocument/2006/relationships/header" Target="header8.xml"/><Relationship Id="rId25" Type="http://schemas.openxmlformats.org/officeDocument/2006/relationships/footer" Target="footer14.xml"/><Relationship Id="rId24" Type="http://schemas.openxmlformats.org/officeDocument/2006/relationships/header" Target="header7.xml"/><Relationship Id="rId23" Type="http://schemas.openxmlformats.org/officeDocument/2006/relationships/footer" Target="footer13.xml"/><Relationship Id="rId22" Type="http://schemas.openxmlformats.org/officeDocument/2006/relationships/header" Target="header6.xml"/><Relationship Id="rId21" Type="http://schemas.openxmlformats.org/officeDocument/2006/relationships/footer" Target="footer12.xml"/><Relationship Id="rId20" Type="http://schemas.openxmlformats.org/officeDocument/2006/relationships/header" Target="header5.xml"/><Relationship Id="rId2" Type="http://schemas.openxmlformats.org/officeDocument/2006/relationships/settings" Target="settings.xml"/><Relationship Id="rId19" Type="http://schemas.openxmlformats.org/officeDocument/2006/relationships/footer" Target="footer11.xml"/><Relationship Id="rId18" Type="http://schemas.openxmlformats.org/officeDocument/2006/relationships/header" Target="header4.xml"/><Relationship Id="rId17" Type="http://schemas.openxmlformats.org/officeDocument/2006/relationships/footer" Target="footer10.xml"/><Relationship Id="rId16" Type="http://schemas.openxmlformats.org/officeDocument/2006/relationships/header" Target="header3.xml"/><Relationship Id="rId15" Type="http://schemas.openxmlformats.org/officeDocument/2006/relationships/footer" Target="footer9.xml"/><Relationship Id="rId141" Type="http://schemas.openxmlformats.org/officeDocument/2006/relationships/fontTable" Target="fontTable.xml"/><Relationship Id="rId140" Type="http://schemas.openxmlformats.org/officeDocument/2006/relationships/numbering" Target="numbering.xml"/><Relationship Id="rId14" Type="http://schemas.openxmlformats.org/officeDocument/2006/relationships/header" Target="header2.xml"/><Relationship Id="rId139" Type="http://schemas.openxmlformats.org/officeDocument/2006/relationships/customXml" Target="../customXml/item1.xml"/><Relationship Id="rId138" Type="http://schemas.openxmlformats.org/officeDocument/2006/relationships/theme" Target="theme/theme1.xml"/><Relationship Id="rId137" Type="http://schemas.openxmlformats.org/officeDocument/2006/relationships/footer" Target="footer70.xml"/><Relationship Id="rId136" Type="http://schemas.openxmlformats.org/officeDocument/2006/relationships/header" Target="header63.xml"/><Relationship Id="rId135" Type="http://schemas.openxmlformats.org/officeDocument/2006/relationships/footer" Target="footer69.xml"/><Relationship Id="rId134" Type="http://schemas.openxmlformats.org/officeDocument/2006/relationships/header" Target="header62.xml"/><Relationship Id="rId133" Type="http://schemas.openxmlformats.org/officeDocument/2006/relationships/footer" Target="footer68.xml"/><Relationship Id="rId132" Type="http://schemas.openxmlformats.org/officeDocument/2006/relationships/header" Target="header61.xml"/><Relationship Id="rId131" Type="http://schemas.openxmlformats.org/officeDocument/2006/relationships/footer" Target="footer67.xml"/><Relationship Id="rId130" Type="http://schemas.openxmlformats.org/officeDocument/2006/relationships/header" Target="header60.xml"/><Relationship Id="rId13" Type="http://schemas.openxmlformats.org/officeDocument/2006/relationships/footer" Target="footer8.xml"/><Relationship Id="rId129" Type="http://schemas.openxmlformats.org/officeDocument/2006/relationships/footer" Target="footer66.xml"/><Relationship Id="rId128" Type="http://schemas.openxmlformats.org/officeDocument/2006/relationships/header" Target="header59.xml"/><Relationship Id="rId127" Type="http://schemas.openxmlformats.org/officeDocument/2006/relationships/footer" Target="footer65.xml"/><Relationship Id="rId126" Type="http://schemas.openxmlformats.org/officeDocument/2006/relationships/header" Target="header58.xml"/><Relationship Id="rId125" Type="http://schemas.openxmlformats.org/officeDocument/2006/relationships/footer" Target="footer64.xml"/><Relationship Id="rId124" Type="http://schemas.openxmlformats.org/officeDocument/2006/relationships/header" Target="header57.xml"/><Relationship Id="rId123" Type="http://schemas.openxmlformats.org/officeDocument/2006/relationships/footer" Target="footer63.xml"/><Relationship Id="rId122" Type="http://schemas.openxmlformats.org/officeDocument/2006/relationships/header" Target="header56.xml"/><Relationship Id="rId121" Type="http://schemas.openxmlformats.org/officeDocument/2006/relationships/footer" Target="footer62.xml"/><Relationship Id="rId120" Type="http://schemas.openxmlformats.org/officeDocument/2006/relationships/header" Target="header55.xml"/><Relationship Id="rId12" Type="http://schemas.openxmlformats.org/officeDocument/2006/relationships/header" Target="header1.xml"/><Relationship Id="rId119" Type="http://schemas.openxmlformats.org/officeDocument/2006/relationships/footer" Target="footer61.xml"/><Relationship Id="rId118" Type="http://schemas.openxmlformats.org/officeDocument/2006/relationships/header" Target="header54.xml"/><Relationship Id="rId117" Type="http://schemas.openxmlformats.org/officeDocument/2006/relationships/footer" Target="footer60.xml"/><Relationship Id="rId116" Type="http://schemas.openxmlformats.org/officeDocument/2006/relationships/header" Target="header53.xml"/><Relationship Id="rId115" Type="http://schemas.openxmlformats.org/officeDocument/2006/relationships/footer" Target="footer59.xml"/><Relationship Id="rId114" Type="http://schemas.openxmlformats.org/officeDocument/2006/relationships/header" Target="header52.xml"/><Relationship Id="rId113" Type="http://schemas.openxmlformats.org/officeDocument/2006/relationships/footer" Target="footer58.xml"/><Relationship Id="rId112" Type="http://schemas.openxmlformats.org/officeDocument/2006/relationships/header" Target="header51.xml"/><Relationship Id="rId111" Type="http://schemas.openxmlformats.org/officeDocument/2006/relationships/footer" Target="footer57.xml"/><Relationship Id="rId110" Type="http://schemas.openxmlformats.org/officeDocument/2006/relationships/header" Target="header50.xml"/><Relationship Id="rId11" Type="http://schemas.openxmlformats.org/officeDocument/2006/relationships/footer" Target="footer7.xml"/><Relationship Id="rId109" Type="http://schemas.openxmlformats.org/officeDocument/2006/relationships/footer" Target="footer56.xml"/><Relationship Id="rId108" Type="http://schemas.openxmlformats.org/officeDocument/2006/relationships/header" Target="header49.xml"/><Relationship Id="rId107" Type="http://schemas.openxmlformats.org/officeDocument/2006/relationships/footer" Target="footer55.xml"/><Relationship Id="rId106" Type="http://schemas.openxmlformats.org/officeDocument/2006/relationships/header" Target="header48.xml"/><Relationship Id="rId105" Type="http://schemas.openxmlformats.org/officeDocument/2006/relationships/header" Target="header47.xml"/><Relationship Id="rId104" Type="http://schemas.openxmlformats.org/officeDocument/2006/relationships/footer" Target="footer54.xml"/><Relationship Id="rId103" Type="http://schemas.openxmlformats.org/officeDocument/2006/relationships/footer" Target="footer53.xml"/><Relationship Id="rId102" Type="http://schemas.openxmlformats.org/officeDocument/2006/relationships/header" Target="header46.xml"/><Relationship Id="rId101" Type="http://schemas.openxmlformats.org/officeDocument/2006/relationships/header" Target="header45.xml"/><Relationship Id="rId100" Type="http://schemas.openxmlformats.org/officeDocument/2006/relationships/footer" Target="footer52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2024-02-25T12:02:00Z</dcterms:created>
  <dc:creator>user</dc:creator>
  <cp:lastModifiedBy>79537</cp:lastModifiedBy>
  <dcterms:modified xsi:type="dcterms:W3CDTF">2024-02-25T12:06:34Z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2024-02-25T00:00:00Z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1049-12.2.0.13431</vt:lpwstr>
  </property>
  <property fmtid="{D5CDD505-2E9C-101B-9397-08002B2CF9AE}" pid="7" name="ICV">
    <vt:lpwstr>AD0E87D86C99422589C7A9B5ADCFF198_12</vt:lpwstr>
  </property>
</Properties>
</file>