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9" w:line="300" w:lineRule="auto"/>
        <w:ind w:left="631" w:right="479"/>
        <w:jc w:val="center"/>
      </w:pPr>
      <w:bookmarkStart w:id="0" w:name="Программа внеурочной деятельности социал"/>
      <w:bookmarkEnd w:id="0"/>
      <w:r>
        <w:t>Программа</w:t>
      </w:r>
      <w:r>
        <w:rPr>
          <w:spacing w:val="-11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«ЮНАРМИЯ»</w:t>
      </w:r>
      <w:r>
        <w:rPr>
          <w:spacing w:val="-62"/>
        </w:rPr>
        <w:t xml:space="preserve"> </w:t>
      </w:r>
      <w:bookmarkStart w:id="1" w:name="2021 – 2022 год"/>
      <w:bookmarkEnd w:id="1"/>
      <w:r>
        <w:t>202</w:t>
      </w:r>
      <w:r>
        <w:rPr>
          <w:rFonts w:hint="default"/>
          <w:lang w:val="ru-RU"/>
        </w:rPr>
        <w:t>3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rPr>
          <w:spacing w:val="1"/>
        </w:rPr>
        <w:t xml:space="preserve"> </w:t>
      </w:r>
      <w:r>
        <w:t>год</w:t>
      </w:r>
    </w:p>
    <w:p>
      <w:pPr>
        <w:pStyle w:val="5"/>
        <w:spacing w:before="4"/>
        <w:ind w:left="0"/>
        <w:rPr>
          <w:b/>
          <w:sz w:val="24"/>
        </w:rPr>
      </w:pPr>
    </w:p>
    <w:p>
      <w:pPr>
        <w:pStyle w:val="5"/>
        <w:ind w:left="0"/>
        <w:jc w:val="center"/>
        <w:rPr>
          <w:rFonts w:hint="default"/>
          <w:sz w:val="30"/>
          <w:lang w:val="ru-RU"/>
        </w:rPr>
      </w:pPr>
      <w:r>
        <w:rPr>
          <w:sz w:val="30"/>
          <w:lang w:val="ru-RU"/>
        </w:rPr>
        <w:t>в</w:t>
      </w:r>
      <w:r>
        <w:rPr>
          <w:rFonts w:hint="default"/>
          <w:sz w:val="30"/>
          <w:lang w:val="ru-RU"/>
        </w:rPr>
        <w:t xml:space="preserve"> </w:t>
      </w:r>
      <w:r>
        <w:rPr>
          <w:sz w:val="30"/>
          <w:lang w:val="ru-RU"/>
        </w:rPr>
        <w:t>Турмасовском</w:t>
      </w:r>
      <w:r>
        <w:rPr>
          <w:rFonts w:hint="default"/>
          <w:sz w:val="30"/>
          <w:lang w:val="ru-RU"/>
        </w:rPr>
        <w:t xml:space="preserve"> филиале имени Героя Советского Союза В.Л.Исакова</w:t>
      </w:r>
    </w:p>
    <w:p>
      <w:pPr>
        <w:pStyle w:val="5"/>
        <w:ind w:left="0"/>
        <w:jc w:val="center"/>
        <w:rPr>
          <w:rFonts w:hint="default"/>
          <w:sz w:val="30"/>
          <w:lang w:val="ru-RU"/>
        </w:rPr>
      </w:pPr>
      <w:r>
        <w:rPr>
          <w:rFonts w:hint="default"/>
          <w:sz w:val="30"/>
          <w:lang w:val="ru-RU"/>
        </w:rPr>
        <w:t>МБОУ Заворонежской СОШ</w:t>
      </w:r>
    </w:p>
    <w:p>
      <w:pPr>
        <w:pStyle w:val="5"/>
        <w:ind w:left="0"/>
        <w:jc w:val="center"/>
        <w:rPr>
          <w:sz w:val="30"/>
        </w:rPr>
      </w:pPr>
    </w:p>
    <w:p>
      <w:pPr>
        <w:pStyle w:val="6"/>
        <w:spacing w:before="179"/>
        <w:ind w:left="626"/>
      </w:pPr>
      <w:r>
        <w:t>Содержание</w:t>
      </w:r>
    </w:p>
    <w:p>
      <w:pPr>
        <w:pStyle w:val="5"/>
        <w:spacing w:before="1"/>
        <w:ind w:left="0"/>
        <w:rPr>
          <w:sz w:val="28"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7092"/>
        <w:gridCol w:w="14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</w:tcPr>
          <w:p>
            <w:pPr>
              <w:pStyle w:val="9"/>
              <w:spacing w:line="282" w:lineRule="exact"/>
              <w:ind w:left="29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</w:tc>
        <w:tc>
          <w:tcPr>
            <w:tcW w:w="7092" w:type="dxa"/>
          </w:tcPr>
          <w:p>
            <w:pPr>
              <w:pStyle w:val="9"/>
              <w:spacing w:line="282" w:lineRule="exact"/>
              <w:ind w:left="1709"/>
              <w:rPr>
                <w:b/>
                <w:sz w:val="26"/>
              </w:rPr>
            </w:pPr>
            <w:r>
              <w:rPr>
                <w:b/>
                <w:sz w:val="26"/>
              </w:rPr>
              <w:t>Элементы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Рабочей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416" w:type="dxa"/>
          </w:tcPr>
          <w:p>
            <w:pPr>
              <w:pStyle w:val="9"/>
              <w:spacing w:line="282" w:lineRule="exact"/>
              <w:ind w:left="103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50" w:type="dxa"/>
          </w:tcPr>
          <w:p>
            <w:pPr>
              <w:pStyle w:val="9"/>
              <w:spacing w:line="278" w:lineRule="exact"/>
              <w:ind w:left="25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92" w:type="dxa"/>
          </w:tcPr>
          <w:p>
            <w:pPr>
              <w:pStyle w:val="9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1416" w:type="dxa"/>
          </w:tcPr>
          <w:p>
            <w:pPr>
              <w:pStyle w:val="9"/>
              <w:spacing w:line="278" w:lineRule="exact"/>
              <w:ind w:left="8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50" w:type="dxa"/>
          </w:tcPr>
          <w:p>
            <w:pPr>
              <w:pStyle w:val="9"/>
              <w:ind w:left="25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92" w:type="dxa"/>
          </w:tcPr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Отличительные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</w:p>
        </w:tc>
        <w:tc>
          <w:tcPr>
            <w:tcW w:w="1416" w:type="dxa"/>
          </w:tcPr>
          <w:p>
            <w:pPr>
              <w:pStyle w:val="9"/>
              <w:ind w:left="139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50" w:type="dxa"/>
          </w:tcPr>
          <w:p>
            <w:pPr>
              <w:pStyle w:val="9"/>
              <w:ind w:left="25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92" w:type="dxa"/>
          </w:tcPr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Ценностные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</w:p>
        </w:tc>
        <w:tc>
          <w:tcPr>
            <w:tcW w:w="1416" w:type="dxa"/>
          </w:tcPr>
          <w:p>
            <w:pPr>
              <w:pStyle w:val="9"/>
              <w:ind w:left="103" w:right="8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</w:tcPr>
          <w:p>
            <w:pPr>
              <w:pStyle w:val="9"/>
              <w:spacing w:line="282" w:lineRule="exact"/>
              <w:ind w:left="25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92" w:type="dxa"/>
          </w:tcPr>
          <w:p>
            <w:pPr>
              <w:pStyle w:val="9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416" w:type="dxa"/>
          </w:tcPr>
          <w:p>
            <w:pPr>
              <w:pStyle w:val="9"/>
              <w:spacing w:line="282" w:lineRule="exact"/>
              <w:ind w:left="103" w:right="8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50" w:type="dxa"/>
          </w:tcPr>
          <w:p>
            <w:pPr>
              <w:pStyle w:val="9"/>
              <w:ind w:left="25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092" w:type="dxa"/>
          </w:tcPr>
          <w:p>
            <w:pPr>
              <w:pStyle w:val="9"/>
              <w:ind w:left="110"/>
              <w:rPr>
                <w:sz w:val="26"/>
              </w:rPr>
            </w:pPr>
            <w:r>
              <w:rPr>
                <w:sz w:val="26"/>
              </w:rPr>
              <w:t>Содержание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внеурочного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</w:p>
        </w:tc>
        <w:tc>
          <w:tcPr>
            <w:tcW w:w="1416" w:type="dxa"/>
          </w:tcPr>
          <w:p>
            <w:pPr>
              <w:pStyle w:val="9"/>
              <w:ind w:left="103" w:right="21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50" w:type="dxa"/>
          </w:tcPr>
          <w:p>
            <w:pPr>
              <w:pStyle w:val="9"/>
              <w:spacing w:line="291" w:lineRule="exact"/>
              <w:ind w:left="254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092" w:type="dxa"/>
          </w:tcPr>
          <w:p>
            <w:pPr>
              <w:pStyle w:val="9"/>
              <w:spacing w:line="288" w:lineRule="exact"/>
              <w:ind w:left="110" w:right="149"/>
              <w:rPr>
                <w:sz w:val="26"/>
              </w:rPr>
            </w:pPr>
            <w:r>
              <w:rPr>
                <w:sz w:val="26"/>
              </w:rPr>
              <w:t>Тематическое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определением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1416" w:type="dxa"/>
          </w:tcPr>
          <w:p>
            <w:pPr>
              <w:pStyle w:val="9"/>
              <w:spacing w:line="291" w:lineRule="exact"/>
              <w:ind w:left="103" w:right="21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50" w:type="dxa"/>
          </w:tcPr>
          <w:p>
            <w:pPr>
              <w:pStyle w:val="9"/>
              <w:spacing w:line="282" w:lineRule="exact"/>
              <w:ind w:left="25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092" w:type="dxa"/>
          </w:tcPr>
          <w:p>
            <w:pPr>
              <w:pStyle w:val="9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предмета.</w:t>
            </w:r>
          </w:p>
        </w:tc>
        <w:tc>
          <w:tcPr>
            <w:tcW w:w="1416" w:type="dxa"/>
          </w:tcPr>
          <w:p>
            <w:pPr>
              <w:pStyle w:val="9"/>
              <w:spacing w:line="282" w:lineRule="exact"/>
              <w:ind w:left="103" w:right="88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50" w:type="dxa"/>
          </w:tcPr>
          <w:p>
            <w:pPr>
              <w:pStyle w:val="9"/>
              <w:spacing w:line="291" w:lineRule="exact"/>
              <w:ind w:left="25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092" w:type="dxa"/>
          </w:tcPr>
          <w:p>
            <w:pPr>
              <w:pStyle w:val="9"/>
              <w:spacing w:before="4" w:line="228" w:lineRule="auto"/>
              <w:ind w:left="110" w:right="149"/>
              <w:rPr>
                <w:sz w:val="26"/>
              </w:rPr>
            </w:pPr>
            <w:r>
              <w:rPr>
                <w:sz w:val="26"/>
              </w:rPr>
              <w:t>Описание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учебно-методического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416" w:type="dxa"/>
          </w:tcPr>
          <w:p>
            <w:pPr>
              <w:pStyle w:val="9"/>
              <w:spacing w:line="291" w:lineRule="exact"/>
              <w:ind w:left="103" w:right="88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50" w:type="dxa"/>
          </w:tcPr>
          <w:p>
            <w:pPr>
              <w:pStyle w:val="9"/>
              <w:spacing w:line="282" w:lineRule="exact"/>
              <w:ind w:left="254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092" w:type="dxa"/>
          </w:tcPr>
          <w:p>
            <w:pPr>
              <w:pStyle w:val="9"/>
              <w:spacing w:line="282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Приложения:</w:t>
            </w:r>
          </w:p>
        </w:tc>
        <w:tc>
          <w:tcPr>
            <w:tcW w:w="1416" w:type="dxa"/>
          </w:tcPr>
          <w:p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92" w:type="dxa"/>
            <w:tcBorders>
              <w:bottom w:val="nil"/>
            </w:tcBorders>
          </w:tcPr>
          <w:p>
            <w:pPr>
              <w:pStyle w:val="9"/>
              <w:spacing w:line="273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Календарно-тематический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9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footerReference r:id="rId5" w:type="even"/>
          <w:type w:val="continuous"/>
          <w:pgSz w:w="11910" w:h="16840"/>
          <w:pgMar w:top="740" w:right="460" w:bottom="280" w:left="660" w:header="720" w:footer="0" w:gutter="0"/>
          <w:pgNumType w:start="2"/>
          <w:cols w:space="720" w:num="1"/>
        </w:sectPr>
      </w:pPr>
    </w:p>
    <w:p>
      <w:pPr>
        <w:pStyle w:val="2"/>
        <w:spacing w:before="63"/>
        <w:ind w:left="79" w:right="479"/>
        <w:jc w:val="center"/>
      </w:pPr>
      <w:bookmarkStart w:id="2" w:name="Пояснительная записка"/>
      <w:bookmarkEnd w:id="2"/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>
      <w:pPr>
        <w:pStyle w:val="5"/>
        <w:spacing w:before="9"/>
        <w:ind w:left="0"/>
        <w:rPr>
          <w:b/>
          <w:sz w:val="22"/>
        </w:rPr>
      </w:pPr>
    </w:p>
    <w:p>
      <w:pPr>
        <w:pStyle w:val="5"/>
        <w:spacing w:before="1"/>
        <w:ind w:right="382" w:firstLine="220"/>
        <w:jc w:val="both"/>
      </w:pP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направленности в основной школе для учащихся 5-х классов и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</w:t>
      </w:r>
      <w:r>
        <w:rPr>
          <w:spacing w:val="3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 нормативных</w:t>
      </w:r>
      <w:r>
        <w:rPr>
          <w:spacing w:val="6"/>
        </w:rPr>
        <w:t xml:space="preserve"> </w:t>
      </w:r>
      <w:r>
        <w:t>документов:</w:t>
      </w:r>
    </w:p>
    <w:p>
      <w:pPr>
        <w:pStyle w:val="5"/>
        <w:spacing w:before="6"/>
        <w:ind w:left="0"/>
        <w:rPr>
          <w:sz w:val="24"/>
        </w:rPr>
      </w:pPr>
    </w:p>
    <w:p>
      <w:pPr>
        <w:pStyle w:val="5"/>
        <w:ind w:left="329"/>
      </w:pPr>
      <w:r>
        <w:rPr>
          <w:u w:val="single"/>
        </w:rPr>
        <w:t>Нормативно-правовые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документы</w:t>
      </w:r>
      <w:r>
        <w:t>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программа:</w:t>
      </w:r>
    </w:p>
    <w:p>
      <w:pPr>
        <w:pStyle w:val="5"/>
        <w:spacing w:before="7"/>
        <w:ind w:left="0"/>
        <w:rPr>
          <w:sz w:val="16"/>
        </w:rPr>
      </w:pPr>
    </w:p>
    <w:p>
      <w:pPr>
        <w:pStyle w:val="8"/>
        <w:numPr>
          <w:ilvl w:val="0"/>
          <w:numId w:val="1"/>
        </w:numPr>
        <w:tabs>
          <w:tab w:val="left" w:pos="1031"/>
          <w:tab w:val="left" w:pos="6326"/>
        </w:tabs>
        <w:spacing w:before="91" w:after="0" w:line="240" w:lineRule="auto"/>
        <w:ind w:left="108" w:right="383" w:firstLine="220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образования,  </w:t>
      </w:r>
      <w:r>
        <w:rPr>
          <w:spacing w:val="34"/>
          <w:sz w:val="26"/>
        </w:rPr>
        <w:t xml:space="preserve"> </w:t>
      </w:r>
      <w:r>
        <w:rPr>
          <w:sz w:val="26"/>
        </w:rPr>
        <w:t xml:space="preserve">утвержденный  </w:t>
      </w:r>
      <w:r>
        <w:rPr>
          <w:spacing w:val="33"/>
          <w:sz w:val="26"/>
        </w:rPr>
        <w:t xml:space="preserve"> </w:t>
      </w:r>
      <w:r>
        <w:rPr>
          <w:sz w:val="26"/>
        </w:rPr>
        <w:t>приказом</w:t>
      </w:r>
      <w:r>
        <w:rPr>
          <w:sz w:val="26"/>
        </w:rPr>
        <w:tab/>
      </w:r>
      <w:r>
        <w:rPr>
          <w:sz w:val="26"/>
        </w:rPr>
        <w:t>Министерства</w:t>
      </w:r>
      <w:r>
        <w:rPr>
          <w:spacing w:val="4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и</w:t>
      </w:r>
      <w:r>
        <w:rPr>
          <w:spacing w:val="36"/>
          <w:sz w:val="26"/>
        </w:rPr>
        <w:t xml:space="preserve"> </w:t>
      </w:r>
      <w:r>
        <w:rPr>
          <w:sz w:val="26"/>
        </w:rPr>
        <w:t>науки</w:t>
      </w:r>
      <w:r>
        <w:rPr>
          <w:spacing w:val="-6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"/>
          <w:sz w:val="26"/>
        </w:rPr>
        <w:t xml:space="preserve"> </w:t>
      </w:r>
      <w:r>
        <w:rPr>
          <w:sz w:val="26"/>
        </w:rPr>
        <w:t>от</w:t>
      </w:r>
      <w:r>
        <w:rPr>
          <w:spacing w:val="3"/>
          <w:sz w:val="26"/>
        </w:rPr>
        <w:t xml:space="preserve"> </w:t>
      </w:r>
      <w:r>
        <w:rPr>
          <w:sz w:val="26"/>
        </w:rPr>
        <w:t>17</w:t>
      </w:r>
      <w:r>
        <w:rPr>
          <w:spacing w:val="2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2010</w:t>
      </w:r>
      <w:r>
        <w:rPr>
          <w:spacing w:val="2"/>
          <w:sz w:val="26"/>
        </w:rPr>
        <w:t xml:space="preserve"> </w:t>
      </w:r>
      <w:r>
        <w:rPr>
          <w:sz w:val="26"/>
        </w:rPr>
        <w:t>г.</w:t>
      </w:r>
      <w:r>
        <w:rPr>
          <w:spacing w:val="3"/>
          <w:sz w:val="26"/>
        </w:rPr>
        <w:t xml:space="preserve"> </w:t>
      </w:r>
      <w:r>
        <w:rPr>
          <w:sz w:val="26"/>
        </w:rPr>
        <w:t>№1897</w:t>
      </w:r>
    </w:p>
    <w:p>
      <w:pPr>
        <w:pStyle w:val="8"/>
        <w:numPr>
          <w:ilvl w:val="0"/>
          <w:numId w:val="1"/>
        </w:numPr>
        <w:tabs>
          <w:tab w:val="left" w:pos="1031"/>
        </w:tabs>
        <w:spacing w:before="0" w:after="0" w:line="242" w:lineRule="auto"/>
        <w:ind w:left="108" w:right="382" w:firstLine="220"/>
        <w:jc w:val="both"/>
        <w:rPr>
          <w:sz w:val="26"/>
        </w:rPr>
      </w:pPr>
      <w:r>
        <w:rPr>
          <w:sz w:val="26"/>
        </w:rPr>
        <w:t>Приказ Министерства образования и науки Российской 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 31</w:t>
      </w:r>
      <w:r>
        <w:rPr>
          <w:spacing w:val="65"/>
          <w:sz w:val="26"/>
        </w:rPr>
        <w:t xml:space="preserve"> </w:t>
      </w:r>
      <w:r>
        <w:rPr>
          <w:sz w:val="26"/>
        </w:rPr>
        <w:t>марта</w:t>
      </w:r>
      <w:r>
        <w:rPr>
          <w:spacing w:val="1"/>
          <w:sz w:val="26"/>
        </w:rPr>
        <w:t xml:space="preserve"> </w:t>
      </w:r>
      <w:r>
        <w:rPr>
          <w:sz w:val="26"/>
        </w:rPr>
        <w:t>2014 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253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 при реализации имеющих государственную аккредитацию 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"/>
          <w:sz w:val="26"/>
        </w:rPr>
        <w:t xml:space="preserve"> </w:t>
      </w:r>
      <w:r>
        <w:rPr>
          <w:sz w:val="26"/>
        </w:rPr>
        <w:t>образования»;</w:t>
      </w:r>
    </w:p>
    <w:p>
      <w:pPr>
        <w:pStyle w:val="8"/>
        <w:numPr>
          <w:ilvl w:val="0"/>
          <w:numId w:val="1"/>
        </w:numPr>
        <w:tabs>
          <w:tab w:val="left" w:pos="1548"/>
          <w:tab w:val="left" w:pos="1549"/>
        </w:tabs>
        <w:spacing w:before="0" w:after="0" w:line="291" w:lineRule="exact"/>
        <w:ind w:left="1549" w:right="0" w:hanging="1220"/>
        <w:jc w:val="both"/>
        <w:rPr>
          <w:b/>
          <w:sz w:val="26"/>
        </w:rPr>
      </w:pPr>
      <w:r>
        <w:rPr>
          <w:sz w:val="26"/>
        </w:rPr>
        <w:t>Устав МБОУ</w:t>
      </w:r>
      <w:r>
        <w:rPr>
          <w:spacing w:val="-3"/>
          <w:sz w:val="26"/>
        </w:rPr>
        <w:t xml:space="preserve"> </w:t>
      </w:r>
      <w:r>
        <w:rPr>
          <w:spacing w:val="-3"/>
          <w:sz w:val="26"/>
          <w:lang w:val="ru-RU"/>
        </w:rPr>
        <w:t>Заворонежская</w:t>
      </w:r>
      <w:r>
        <w:rPr>
          <w:rFonts w:hint="default"/>
          <w:spacing w:val="-3"/>
          <w:sz w:val="26"/>
          <w:lang w:val="ru-RU"/>
        </w:rPr>
        <w:t xml:space="preserve"> СОШ</w:t>
      </w:r>
      <w:r>
        <w:rPr>
          <w:b/>
          <w:sz w:val="26"/>
        </w:rPr>
        <w:t>.</w:t>
      </w:r>
    </w:p>
    <w:p>
      <w:pPr>
        <w:pStyle w:val="8"/>
        <w:numPr>
          <w:ilvl w:val="0"/>
          <w:numId w:val="1"/>
        </w:numPr>
        <w:tabs>
          <w:tab w:val="left" w:pos="1031"/>
        </w:tabs>
        <w:spacing w:before="0" w:after="0" w:line="298" w:lineRule="exact"/>
        <w:ind w:left="1030" w:right="0" w:hanging="702"/>
        <w:jc w:val="both"/>
        <w:rPr>
          <w:sz w:val="26"/>
        </w:rPr>
      </w:pPr>
      <w:r>
        <w:rPr>
          <w:sz w:val="26"/>
        </w:rPr>
        <w:t xml:space="preserve">Основная 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2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28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2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27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29"/>
          <w:sz w:val="26"/>
        </w:rPr>
        <w:t xml:space="preserve"> </w:t>
      </w:r>
      <w:r>
        <w:rPr>
          <w:sz w:val="26"/>
        </w:rPr>
        <w:t>МБОУ</w:t>
      </w:r>
    </w:p>
    <w:p>
      <w:pPr>
        <w:pStyle w:val="5"/>
        <w:spacing w:line="298" w:lineRule="exact"/>
        <w:jc w:val="both"/>
        <w:rPr>
          <w:rFonts w:hint="default"/>
          <w:lang w:val="ru-RU"/>
        </w:rPr>
      </w:pPr>
      <w:r>
        <w:rPr>
          <w:lang w:val="ru-RU"/>
        </w:rPr>
        <w:t>Заворонежской</w:t>
      </w:r>
      <w:r>
        <w:rPr>
          <w:rFonts w:hint="default"/>
          <w:lang w:val="ru-RU"/>
        </w:rPr>
        <w:t xml:space="preserve"> СОШ</w:t>
      </w:r>
      <w:bookmarkStart w:id="19" w:name="_GoBack"/>
      <w:bookmarkEnd w:id="19"/>
    </w:p>
    <w:p>
      <w:pPr>
        <w:spacing w:before="1" w:line="590" w:lineRule="atLeast"/>
        <w:ind w:left="108" w:right="3073" w:firstLine="220"/>
        <w:jc w:val="both"/>
        <w:rPr>
          <w:sz w:val="26"/>
        </w:rPr>
      </w:pPr>
      <w:r>
        <w:rPr>
          <w:b/>
          <w:sz w:val="26"/>
        </w:rPr>
        <w:t>2.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Предмет,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Движения </w:t>
      </w:r>
      <w:r>
        <w:rPr>
          <w:sz w:val="26"/>
        </w:rPr>
        <w:t>Предметом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"/>
          <w:sz w:val="26"/>
        </w:rPr>
        <w:t xml:space="preserve"> </w:t>
      </w:r>
      <w:r>
        <w:rPr>
          <w:sz w:val="26"/>
        </w:rPr>
        <w:t>является:</w:t>
      </w:r>
    </w:p>
    <w:p>
      <w:pPr>
        <w:pStyle w:val="8"/>
        <w:numPr>
          <w:ilvl w:val="0"/>
          <w:numId w:val="2"/>
        </w:numPr>
        <w:tabs>
          <w:tab w:val="left" w:pos="2024"/>
          <w:tab w:val="left" w:pos="2025"/>
          <w:tab w:val="left" w:pos="3224"/>
          <w:tab w:val="left" w:pos="3753"/>
          <w:tab w:val="left" w:pos="5423"/>
          <w:tab w:val="left" w:pos="7700"/>
          <w:tab w:val="left" w:pos="9486"/>
        </w:tabs>
        <w:spacing w:before="57" w:after="0" w:line="192" w:lineRule="auto"/>
        <w:ind w:left="108" w:right="240" w:firstLine="220"/>
        <w:jc w:val="left"/>
        <w:rPr>
          <w:sz w:val="26"/>
        </w:rPr>
      </w:pPr>
      <w:r>
        <w:rPr>
          <w:sz w:val="26"/>
        </w:rPr>
        <w:t>участие</w:t>
      </w:r>
      <w:r>
        <w:rPr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</w:r>
      <w:r>
        <w:rPr>
          <w:sz w:val="26"/>
        </w:rPr>
        <w:t>реализации</w:t>
      </w:r>
      <w:r>
        <w:rPr>
          <w:sz w:val="26"/>
        </w:rPr>
        <w:tab/>
      </w:r>
      <w:r>
        <w:rPr>
          <w:sz w:val="26"/>
        </w:rPr>
        <w:t>государственной</w:t>
      </w:r>
      <w:r>
        <w:rPr>
          <w:sz w:val="26"/>
        </w:rPr>
        <w:tab/>
      </w:r>
      <w:r>
        <w:rPr>
          <w:sz w:val="26"/>
        </w:rPr>
        <w:t>молодежной</w:t>
      </w:r>
      <w:r>
        <w:rPr>
          <w:sz w:val="26"/>
        </w:rPr>
        <w:tab/>
      </w:r>
      <w:r>
        <w:rPr>
          <w:sz w:val="26"/>
        </w:rPr>
        <w:t>политики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</w:p>
    <w:p>
      <w:pPr>
        <w:pStyle w:val="5"/>
        <w:spacing w:before="2" w:line="296" w:lineRule="exact"/>
        <w:ind w:left="329"/>
      </w:pPr>
      <w:r>
        <w:t>Федерации;</w:t>
      </w:r>
    </w:p>
    <w:p>
      <w:pPr>
        <w:pStyle w:val="8"/>
        <w:numPr>
          <w:ilvl w:val="0"/>
          <w:numId w:val="2"/>
        </w:numPr>
        <w:tabs>
          <w:tab w:val="left" w:pos="2024"/>
          <w:tab w:val="left" w:pos="2025"/>
        </w:tabs>
        <w:spacing w:before="0" w:after="0" w:line="240" w:lineRule="auto"/>
        <w:ind w:left="108" w:right="388" w:firstLine="220"/>
        <w:jc w:val="both"/>
        <w:rPr>
          <w:sz w:val="26"/>
        </w:rPr>
      </w:pPr>
      <w:r>
        <w:rPr>
          <w:sz w:val="26"/>
        </w:rPr>
        <w:t>всестороннее развитие и совершенствование личности детей и подростков,</w:t>
      </w:r>
      <w:r>
        <w:rPr>
          <w:spacing w:val="-62"/>
          <w:sz w:val="26"/>
        </w:rPr>
        <w:t xml:space="preserve"> </w:t>
      </w:r>
      <w:r>
        <w:rPr>
          <w:sz w:val="26"/>
        </w:rPr>
        <w:t>удовлетворение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 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совершенствовании;</w:t>
      </w:r>
    </w:p>
    <w:p>
      <w:pPr>
        <w:pStyle w:val="8"/>
        <w:numPr>
          <w:ilvl w:val="0"/>
          <w:numId w:val="2"/>
        </w:numPr>
        <w:tabs>
          <w:tab w:val="left" w:pos="2024"/>
          <w:tab w:val="left" w:pos="2025"/>
        </w:tabs>
        <w:spacing w:before="2" w:after="0" w:line="299" w:lineRule="exact"/>
        <w:ind w:left="2024" w:right="0" w:hanging="1696"/>
        <w:jc w:val="both"/>
        <w:rPr>
          <w:sz w:val="26"/>
        </w:rPr>
      </w:pP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"/>
          <w:sz w:val="26"/>
        </w:rPr>
        <w:t xml:space="preserve"> </w:t>
      </w:r>
      <w:r>
        <w:rPr>
          <w:sz w:val="26"/>
        </w:rPr>
        <w:t>авторитета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престижа</w:t>
      </w:r>
      <w:r>
        <w:rPr>
          <w:spacing w:val="-6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6"/>
          <w:sz w:val="26"/>
        </w:rPr>
        <w:t xml:space="preserve"> </w:t>
      </w:r>
      <w:r>
        <w:rPr>
          <w:sz w:val="26"/>
        </w:rPr>
        <w:t>службы;</w:t>
      </w:r>
    </w:p>
    <w:p>
      <w:pPr>
        <w:pStyle w:val="8"/>
        <w:numPr>
          <w:ilvl w:val="0"/>
          <w:numId w:val="2"/>
        </w:numPr>
        <w:tabs>
          <w:tab w:val="left" w:pos="2024"/>
          <w:tab w:val="left" w:pos="2025"/>
        </w:tabs>
        <w:spacing w:before="0" w:after="0" w:line="295" w:lineRule="exact"/>
        <w:ind w:left="2024" w:right="0" w:hanging="1696"/>
        <w:jc w:val="both"/>
        <w:rPr>
          <w:sz w:val="26"/>
        </w:rPr>
      </w:pPr>
      <w:r>
        <w:rPr>
          <w:sz w:val="26"/>
        </w:rPr>
        <w:t>сохранение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приумножение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патриотических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традиций;</w:t>
      </w:r>
    </w:p>
    <w:p>
      <w:pPr>
        <w:pStyle w:val="8"/>
        <w:numPr>
          <w:ilvl w:val="0"/>
          <w:numId w:val="2"/>
        </w:numPr>
        <w:tabs>
          <w:tab w:val="left" w:pos="2024"/>
          <w:tab w:val="left" w:pos="2025"/>
        </w:tabs>
        <w:spacing w:before="0" w:after="0" w:line="242" w:lineRule="auto"/>
        <w:ind w:left="108" w:right="386" w:firstLine="220"/>
        <w:jc w:val="both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гражданского</w:t>
      </w:r>
      <w:r>
        <w:rPr>
          <w:spacing w:val="4"/>
          <w:sz w:val="26"/>
        </w:rPr>
        <w:t xml:space="preserve"> </w:t>
      </w:r>
      <w:r>
        <w:rPr>
          <w:sz w:val="26"/>
        </w:rPr>
        <w:t>долга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конституционных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 по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1"/>
          <w:sz w:val="26"/>
        </w:rPr>
        <w:t xml:space="preserve"> </w:t>
      </w:r>
      <w:r>
        <w:rPr>
          <w:sz w:val="26"/>
        </w:rPr>
        <w:t>Отечества.</w:t>
      </w:r>
    </w:p>
    <w:p>
      <w:pPr>
        <w:pStyle w:val="5"/>
        <w:spacing w:line="296" w:lineRule="exact"/>
        <w:ind w:left="329"/>
        <w:jc w:val="both"/>
      </w:pPr>
      <w:r>
        <w:t>Движение</w:t>
      </w:r>
      <w:r>
        <w:rPr>
          <w:spacing w:val="-7"/>
        </w:rPr>
        <w:t xml:space="preserve"> </w:t>
      </w:r>
      <w:r>
        <w:t>решает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задачи:</w:t>
      </w:r>
    </w:p>
    <w:p>
      <w:pPr>
        <w:pStyle w:val="8"/>
        <w:numPr>
          <w:ilvl w:val="0"/>
          <w:numId w:val="3"/>
        </w:numPr>
        <w:tabs>
          <w:tab w:val="left" w:pos="570"/>
        </w:tabs>
        <w:spacing w:before="0" w:after="0" w:line="242" w:lineRule="auto"/>
        <w:ind w:left="108" w:right="387" w:firstLine="220"/>
        <w:jc w:val="both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высокой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патриотизма,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приверженности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идеям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интернационализма,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идеологии</w:t>
      </w:r>
      <w:r>
        <w:rPr>
          <w:spacing w:val="7"/>
          <w:sz w:val="26"/>
        </w:rPr>
        <w:t xml:space="preserve"> </w:t>
      </w:r>
      <w:r>
        <w:rPr>
          <w:sz w:val="26"/>
        </w:rPr>
        <w:t>экстремизма;</w:t>
      </w:r>
    </w:p>
    <w:p>
      <w:pPr>
        <w:spacing w:after="0" w:line="242" w:lineRule="auto"/>
        <w:jc w:val="both"/>
        <w:rPr>
          <w:sz w:val="26"/>
        </w:rPr>
        <w:sectPr>
          <w:footerReference r:id="rId6" w:type="default"/>
          <w:footerReference r:id="rId7" w:type="even"/>
          <w:pgSz w:w="11910" w:h="16840"/>
          <w:pgMar w:top="1500" w:right="460" w:bottom="1240" w:left="660" w:header="0" w:footer="1056" w:gutter="0"/>
          <w:pgNumType w:start="3"/>
          <w:cols w:space="720" w:num="1"/>
        </w:sectPr>
      </w:pPr>
    </w:p>
    <w:p>
      <w:pPr>
        <w:pStyle w:val="5"/>
        <w:spacing w:before="9"/>
        <w:ind w:left="0"/>
        <w:rPr>
          <w:sz w:val="2"/>
        </w:rPr>
      </w:pPr>
    </w:p>
    <w:p>
      <w:pPr>
        <w:pStyle w:val="5"/>
        <w:spacing w:line="89" w:lineRule="exact"/>
        <w:ind w:left="330"/>
        <w:rPr>
          <w:sz w:val="8"/>
        </w:rPr>
      </w:pPr>
      <w:r>
        <w:rPr>
          <w:position w:val="-1"/>
          <w:sz w:val="8"/>
        </w:rPr>
        <w:pict>
          <v:group id="_x0000_s1026" o:spid="_x0000_s1026" o:spt="203" style="height:4.45pt;width:490.45pt;" coordsize="9809,89">
            <o:lock v:ext="edit"/>
            <v:shape id="_x0000_s1027" o:spid="_x0000_s1027" style="position:absolute;left:0;top:0;height:89;width:9809;" fillcolor="#612322" filled="t" stroked="f" coordsize="9809,89" path="m9809,29l0,29,0,89,9809,89,9809,29xm9809,0l0,0,0,14,9809,14,980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92"/>
        <w:ind w:right="841" w:firstLine="220"/>
        <w:jc w:val="both"/>
      </w:pPr>
      <w:r>
        <w:t>-изучение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краеведения, 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людях</w:t>
      </w:r>
      <w:r>
        <w:rPr>
          <w:spacing w:val="-6"/>
        </w:rPr>
        <w:t xml:space="preserve"> </w:t>
      </w:r>
      <w:r>
        <w:t>«малой»</w:t>
      </w:r>
      <w:r>
        <w:rPr>
          <w:spacing w:val="-5"/>
        </w:rPr>
        <w:t xml:space="preserve"> </w:t>
      </w:r>
      <w:r>
        <w:t>Родины;</w:t>
      </w:r>
    </w:p>
    <w:p>
      <w:pPr>
        <w:pStyle w:val="8"/>
        <w:numPr>
          <w:ilvl w:val="0"/>
          <w:numId w:val="3"/>
        </w:numPr>
        <w:tabs>
          <w:tab w:val="left" w:pos="1299"/>
          <w:tab w:val="left" w:pos="1300"/>
        </w:tabs>
        <w:spacing w:before="0" w:after="0" w:line="240" w:lineRule="auto"/>
        <w:ind w:left="108" w:right="833" w:firstLine="220"/>
        <w:jc w:val="both"/>
        <w:rPr>
          <w:sz w:val="26"/>
        </w:rPr>
      </w:pPr>
      <w:r>
        <w:rPr>
          <w:sz w:val="26"/>
        </w:rPr>
        <w:t>развитие в молодежной среде ответственности, принципов коллективизма,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66"/>
          <w:sz w:val="26"/>
        </w:rPr>
        <w:t xml:space="preserve"> </w:t>
      </w:r>
      <w:r>
        <w:rPr>
          <w:sz w:val="26"/>
        </w:rPr>
        <w:t>присущей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обществу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системы ценностей;</w:t>
      </w:r>
    </w:p>
    <w:p>
      <w:pPr>
        <w:pStyle w:val="8"/>
        <w:numPr>
          <w:ilvl w:val="0"/>
          <w:numId w:val="3"/>
        </w:numPr>
        <w:tabs>
          <w:tab w:val="left" w:pos="1299"/>
          <w:tab w:val="left" w:pos="1300"/>
        </w:tabs>
        <w:spacing w:before="0" w:after="0" w:line="240" w:lineRule="auto"/>
        <w:ind w:left="108" w:right="837" w:firstLine="220"/>
        <w:jc w:val="both"/>
        <w:rPr>
          <w:sz w:val="26"/>
        </w:rPr>
      </w:pPr>
      <w:r>
        <w:rPr>
          <w:sz w:val="26"/>
        </w:rPr>
        <w:t>формирование положительной мотивации у молодых людей к прохождению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 службы и подготовке юношей к службе в Вооруженных Силах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>
      <w:pPr>
        <w:pStyle w:val="8"/>
        <w:numPr>
          <w:ilvl w:val="0"/>
          <w:numId w:val="3"/>
        </w:numPr>
        <w:tabs>
          <w:tab w:val="left" w:pos="1304"/>
          <w:tab w:val="left" w:pos="1305"/>
        </w:tabs>
        <w:spacing w:before="0" w:after="0" w:line="298" w:lineRule="exact"/>
        <w:ind w:left="1304" w:right="0" w:hanging="976"/>
        <w:jc w:val="both"/>
        <w:rPr>
          <w:sz w:val="26"/>
        </w:rPr>
      </w:pPr>
      <w:r>
        <w:rPr>
          <w:sz w:val="26"/>
        </w:rPr>
        <w:t>укрепление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закалки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выносливости;</w:t>
      </w:r>
    </w:p>
    <w:p>
      <w:pPr>
        <w:pStyle w:val="8"/>
        <w:numPr>
          <w:ilvl w:val="0"/>
          <w:numId w:val="3"/>
        </w:numPr>
        <w:tabs>
          <w:tab w:val="left" w:pos="1299"/>
          <w:tab w:val="left" w:pos="1300"/>
        </w:tabs>
        <w:spacing w:before="0" w:after="0" w:line="240" w:lineRule="auto"/>
        <w:ind w:left="108" w:right="833" w:firstLine="220"/>
        <w:jc w:val="both"/>
        <w:rPr>
          <w:sz w:val="26"/>
        </w:rPr>
      </w:pP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военно-техническим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техническомутворчеству;</w:t>
      </w:r>
    </w:p>
    <w:p>
      <w:pPr>
        <w:pStyle w:val="8"/>
        <w:numPr>
          <w:ilvl w:val="0"/>
          <w:numId w:val="3"/>
        </w:numPr>
        <w:tabs>
          <w:tab w:val="left" w:pos="1299"/>
          <w:tab w:val="left" w:pos="1300"/>
        </w:tabs>
        <w:spacing w:before="6" w:after="0" w:line="240" w:lineRule="auto"/>
        <w:ind w:left="1299" w:right="0" w:hanging="971"/>
        <w:jc w:val="both"/>
        <w:rPr>
          <w:sz w:val="26"/>
        </w:rPr>
      </w:pPr>
      <w:r>
        <w:rPr>
          <w:sz w:val="26"/>
        </w:rPr>
        <w:t>развитие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материально-технической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базы</w:t>
      </w:r>
      <w:r>
        <w:rPr>
          <w:spacing w:val="-8"/>
          <w:sz w:val="26"/>
        </w:rPr>
        <w:t xml:space="preserve"> </w:t>
      </w:r>
      <w:r>
        <w:rPr>
          <w:sz w:val="26"/>
        </w:rPr>
        <w:t>Движения.</w:t>
      </w:r>
    </w:p>
    <w:p>
      <w:pPr>
        <w:pStyle w:val="5"/>
        <w:spacing w:before="7"/>
        <w:ind w:left="0"/>
      </w:pPr>
    </w:p>
    <w:p>
      <w:pPr>
        <w:pStyle w:val="2"/>
        <w:spacing w:before="1"/>
        <w:ind w:left="631" w:right="1226"/>
        <w:jc w:val="center"/>
      </w:pPr>
      <w:bookmarkStart w:id="3" w:name="Структура Движения"/>
      <w:bookmarkEnd w:id="3"/>
      <w:r>
        <w:rPr>
          <w:spacing w:val="-1"/>
        </w:rPr>
        <w:t>Структура</w:t>
      </w:r>
      <w:r>
        <w:rPr>
          <w:spacing w:val="-8"/>
        </w:rPr>
        <w:t xml:space="preserve"> </w:t>
      </w:r>
      <w:r>
        <w:t>Движения</w:t>
      </w:r>
    </w:p>
    <w:p>
      <w:pPr>
        <w:pStyle w:val="5"/>
        <w:spacing w:before="10"/>
        <w:ind w:left="0"/>
        <w:rPr>
          <w:b/>
          <w:sz w:val="24"/>
        </w:rPr>
      </w:pPr>
    </w:p>
    <w:p>
      <w:pPr>
        <w:pStyle w:val="5"/>
        <w:ind w:right="832" w:firstLine="220"/>
        <w:jc w:val="both"/>
      </w:pPr>
      <w:r>
        <w:t>Движение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общероссийским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объединением,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всей</w:t>
      </w:r>
      <w:r>
        <w:rPr>
          <w:spacing w:val="66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>
      <w:pPr>
        <w:pStyle w:val="5"/>
        <w:ind w:right="837" w:firstLine="220"/>
        <w:jc w:val="both"/>
      </w:pPr>
      <w:r>
        <w:t>Структуру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Местные</w:t>
      </w:r>
      <w:r>
        <w:rPr>
          <w:spacing w:val="66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(Юнармейскиие отряды). Также в территориальную структуру Движения могут входить</w:t>
      </w:r>
      <w:r>
        <w:rPr>
          <w:spacing w:val="-62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филиалы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-62"/>
        </w:rPr>
        <w:t xml:space="preserve"> </w:t>
      </w:r>
      <w:r>
        <w:t>Движения.</w:t>
      </w:r>
    </w:p>
    <w:p>
      <w:pPr>
        <w:pStyle w:val="5"/>
        <w:ind w:left="0"/>
        <w:rPr>
          <w:sz w:val="28"/>
        </w:rPr>
      </w:pPr>
    </w:p>
    <w:p>
      <w:pPr>
        <w:pStyle w:val="5"/>
        <w:ind w:left="0"/>
        <w:rPr>
          <w:sz w:val="25"/>
        </w:rPr>
      </w:pPr>
    </w:p>
    <w:p>
      <w:pPr>
        <w:pStyle w:val="2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Движения</w:t>
      </w:r>
    </w:p>
    <w:p>
      <w:pPr>
        <w:pStyle w:val="5"/>
        <w:spacing w:before="10"/>
        <w:ind w:left="0"/>
        <w:rPr>
          <w:b/>
          <w:sz w:val="24"/>
        </w:rPr>
      </w:pPr>
    </w:p>
    <w:p>
      <w:pPr>
        <w:pStyle w:val="5"/>
        <w:spacing w:line="298" w:lineRule="exact"/>
        <w:ind w:left="329"/>
      </w:pPr>
      <w:r>
        <w:t>Для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уставных</w:t>
      </w:r>
      <w:r>
        <w:rPr>
          <w:spacing w:val="-6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0" w:after="0" w:line="298" w:lineRule="exact"/>
        <w:ind w:left="1443" w:right="0" w:hanging="1115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делами</w:t>
      </w:r>
      <w:r>
        <w:rPr>
          <w:spacing w:val="-5"/>
          <w:sz w:val="26"/>
        </w:rPr>
        <w:t xml:space="preserve"> </w:t>
      </w:r>
      <w:r>
        <w:rPr>
          <w:sz w:val="26"/>
        </w:rPr>
        <w:t>Движения;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4" w:after="0" w:line="240" w:lineRule="auto"/>
        <w:ind w:left="108" w:right="832" w:firstLine="220"/>
        <w:jc w:val="left"/>
        <w:rPr>
          <w:sz w:val="26"/>
        </w:rPr>
      </w:pPr>
      <w:r>
        <w:rPr>
          <w:sz w:val="26"/>
        </w:rPr>
        <w:t>осуществлять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10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8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8"/>
          <w:sz w:val="26"/>
        </w:rPr>
        <w:t xml:space="preserve"> </w:t>
      </w:r>
      <w:r>
        <w:rPr>
          <w:sz w:val="26"/>
        </w:rPr>
        <w:t>полномочия,</w:t>
      </w:r>
      <w:r>
        <w:rPr>
          <w:spacing w:val="12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9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9"/>
          <w:sz w:val="26"/>
        </w:rPr>
        <w:t xml:space="preserve"> </w:t>
      </w:r>
      <w:r>
        <w:rPr>
          <w:sz w:val="26"/>
        </w:rPr>
        <w:t>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2"/>
          <w:sz w:val="26"/>
        </w:rPr>
        <w:t xml:space="preserve"> </w:t>
      </w:r>
      <w:r>
        <w:rPr>
          <w:sz w:val="26"/>
        </w:rPr>
        <w:t>объединениях;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7" w:after="0" w:line="296" w:lineRule="exact"/>
        <w:ind w:left="1443" w:right="0" w:hanging="1115"/>
        <w:jc w:val="left"/>
        <w:rPr>
          <w:sz w:val="26"/>
        </w:rPr>
      </w:pPr>
      <w:r>
        <w:rPr>
          <w:sz w:val="26"/>
        </w:rPr>
        <w:t>свободно</w:t>
      </w:r>
      <w:r>
        <w:rPr>
          <w:spacing w:val="-7"/>
          <w:sz w:val="26"/>
        </w:rPr>
        <w:t xml:space="preserve"> </w:t>
      </w:r>
      <w:r>
        <w:rPr>
          <w:sz w:val="26"/>
        </w:rPr>
        <w:t>распространять</w:t>
      </w:r>
      <w:r>
        <w:rPr>
          <w:spacing w:val="-4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9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0" w:after="0" w:line="240" w:lineRule="auto"/>
        <w:ind w:left="108" w:right="836" w:firstLine="220"/>
        <w:jc w:val="left"/>
        <w:rPr>
          <w:sz w:val="26"/>
        </w:rPr>
      </w:pPr>
      <w:r>
        <w:rPr>
          <w:sz w:val="26"/>
        </w:rPr>
        <w:t>участвовать</w:t>
      </w:r>
      <w:r>
        <w:rPr>
          <w:spacing w:val="49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5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5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55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53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7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7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законе</w:t>
      </w:r>
    </w:p>
    <w:p>
      <w:pPr>
        <w:pStyle w:val="5"/>
        <w:spacing w:line="296" w:lineRule="exact"/>
      </w:pPr>
      <w:r>
        <w:t>«Об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объединениях»;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1" w:after="0" w:line="298" w:lineRule="exact"/>
        <w:ind w:left="1443" w:right="0" w:hanging="1115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Слеты,</w:t>
      </w:r>
      <w:r>
        <w:rPr>
          <w:spacing w:val="-10"/>
          <w:sz w:val="26"/>
        </w:rPr>
        <w:t xml:space="preserve"> </w:t>
      </w:r>
      <w:r>
        <w:rPr>
          <w:sz w:val="26"/>
        </w:rPr>
        <w:t>митинги,</w:t>
      </w:r>
      <w:r>
        <w:rPr>
          <w:spacing w:val="-11"/>
          <w:sz w:val="26"/>
        </w:rPr>
        <w:t xml:space="preserve"> </w:t>
      </w:r>
      <w:r>
        <w:rPr>
          <w:sz w:val="26"/>
        </w:rPr>
        <w:t>демонстрации,</w:t>
      </w:r>
      <w:r>
        <w:rPr>
          <w:spacing w:val="-10"/>
          <w:sz w:val="26"/>
        </w:rPr>
        <w:t xml:space="preserve"> </w:t>
      </w:r>
      <w:r>
        <w:rPr>
          <w:sz w:val="26"/>
        </w:rPr>
        <w:t>шествия,</w:t>
      </w:r>
      <w:r>
        <w:rPr>
          <w:spacing w:val="-5"/>
          <w:sz w:val="26"/>
        </w:rPr>
        <w:t xml:space="preserve"> </w:t>
      </w:r>
      <w:r>
        <w:rPr>
          <w:sz w:val="26"/>
        </w:rPr>
        <w:t>пикетирования;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0" w:after="0" w:line="240" w:lineRule="auto"/>
        <w:ind w:left="108" w:right="838" w:firstLine="220"/>
        <w:jc w:val="both"/>
        <w:rPr>
          <w:sz w:val="26"/>
        </w:rPr>
      </w:pPr>
      <w:r>
        <w:rPr>
          <w:sz w:val="26"/>
        </w:rPr>
        <w:t>учреждать средства массовой информации и осуществлять издательскую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1" w:after="0" w:line="240" w:lineRule="auto"/>
        <w:ind w:left="108" w:right="840" w:firstLine="220"/>
        <w:jc w:val="both"/>
        <w:rPr>
          <w:sz w:val="26"/>
        </w:rPr>
      </w:pPr>
      <w:r>
        <w:rPr>
          <w:sz w:val="26"/>
        </w:rPr>
        <w:t>представлять и защищать свои права, законные интересы своих участников,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объединениях;</w:t>
      </w:r>
    </w:p>
    <w:p>
      <w:pPr>
        <w:pStyle w:val="8"/>
        <w:numPr>
          <w:ilvl w:val="0"/>
          <w:numId w:val="3"/>
        </w:numPr>
        <w:tabs>
          <w:tab w:val="left" w:pos="1443"/>
          <w:tab w:val="left" w:pos="1444"/>
        </w:tabs>
        <w:spacing w:before="1" w:after="0" w:line="240" w:lineRule="auto"/>
        <w:ind w:left="108" w:right="836" w:firstLine="220"/>
        <w:jc w:val="both"/>
        <w:rPr>
          <w:sz w:val="26"/>
        </w:rPr>
      </w:pPr>
      <w:r>
        <w:rPr>
          <w:sz w:val="26"/>
        </w:rPr>
        <w:t>выступать с инициативами по различным вопросам общественной 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связанным с деятельностью Движения, вносить предложения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власти;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580" w:right="460" w:bottom="1240" w:left="660" w:header="0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88" w:after="0" w:line="240" w:lineRule="auto"/>
        <w:ind w:left="108" w:right="388" w:firstLine="220"/>
        <w:jc w:val="both"/>
        <w:rPr>
          <w:sz w:val="26"/>
        </w:rPr>
      </w:pPr>
      <w:r>
        <w:rPr>
          <w:sz w:val="26"/>
        </w:rPr>
        <w:t>вступать в качестве члена в общественные объединения, быть 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66"/>
          <w:sz w:val="26"/>
        </w:rPr>
        <w:t xml:space="preserve"> </w:t>
      </w:r>
      <w:r>
        <w:rPr>
          <w:sz w:val="26"/>
        </w:rPr>
        <w:t>некоммерческими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4"/>
          <w:sz w:val="26"/>
        </w:rPr>
        <w:t xml:space="preserve"> </w:t>
      </w:r>
      <w:r>
        <w:rPr>
          <w:sz w:val="26"/>
        </w:rPr>
        <w:t>союзы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ассоциации;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1" w:after="0" w:line="296" w:lineRule="exact"/>
        <w:ind w:left="1889" w:right="0" w:hanging="1561"/>
        <w:jc w:val="both"/>
        <w:rPr>
          <w:sz w:val="26"/>
        </w:rPr>
      </w:pPr>
      <w:r>
        <w:rPr>
          <w:sz w:val="26"/>
        </w:rPr>
        <w:t>поддерживать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прямые</w:t>
      </w:r>
      <w:r>
        <w:rPr>
          <w:spacing w:val="-9"/>
          <w:sz w:val="26"/>
        </w:rPr>
        <w:t xml:space="preserve"> </w:t>
      </w:r>
      <w:r>
        <w:rPr>
          <w:sz w:val="26"/>
        </w:rPr>
        <w:t>международные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контакты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связи;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91" w:firstLine="220"/>
        <w:jc w:val="both"/>
        <w:rPr>
          <w:sz w:val="26"/>
        </w:rPr>
      </w:pPr>
      <w:r>
        <w:rPr>
          <w:sz w:val="26"/>
        </w:rPr>
        <w:t>открывать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обособленные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подразделения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(отделения,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филиалы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представительства)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2"/>
          <w:sz w:val="26"/>
        </w:rPr>
        <w:t xml:space="preserve"> </w:t>
      </w:r>
      <w:r>
        <w:rPr>
          <w:sz w:val="26"/>
        </w:rPr>
        <w:t>государствах;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80" w:firstLine="220"/>
        <w:jc w:val="both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структуру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утверждать штатное расписание аппарата Движения, определять 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оплаты труда,</w:t>
      </w:r>
      <w:r>
        <w:rPr>
          <w:spacing w:val="1"/>
          <w:sz w:val="26"/>
        </w:rPr>
        <w:t xml:space="preserve"> </w:t>
      </w:r>
      <w:r>
        <w:rPr>
          <w:sz w:val="26"/>
        </w:rPr>
        <w:t>доплат и надбавок компенсационного и стимулирующего характера, систему премирования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в соответствии с трудовым законодательством и иными нормативными правовыми 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содержащими</w:t>
      </w:r>
      <w:r>
        <w:rPr>
          <w:spacing w:val="2"/>
          <w:sz w:val="26"/>
        </w:rPr>
        <w:t xml:space="preserve"> </w:t>
      </w:r>
      <w:r>
        <w:rPr>
          <w:sz w:val="26"/>
        </w:rPr>
        <w:t>нормы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2"/>
          <w:sz w:val="26"/>
        </w:rPr>
        <w:t xml:space="preserve"> </w:t>
      </w:r>
      <w:r>
        <w:rPr>
          <w:sz w:val="26"/>
        </w:rPr>
        <w:t>права;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1" w:after="0" w:line="240" w:lineRule="auto"/>
        <w:ind w:left="108" w:right="381" w:firstLine="22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постольку,</w:t>
      </w:r>
      <w:r>
        <w:rPr>
          <w:spacing w:val="65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1"/>
          <w:sz w:val="26"/>
        </w:rPr>
        <w:t xml:space="preserve"> </w:t>
      </w:r>
      <w:r>
        <w:rPr>
          <w:sz w:val="26"/>
        </w:rPr>
        <w:t>это служит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1"/>
          <w:sz w:val="26"/>
        </w:rPr>
        <w:t xml:space="preserve"> </w:t>
      </w:r>
      <w:r>
        <w:rPr>
          <w:sz w:val="26"/>
        </w:rPr>
        <w:t>этим</w:t>
      </w:r>
      <w:r>
        <w:rPr>
          <w:spacing w:val="1"/>
          <w:sz w:val="26"/>
        </w:rPr>
        <w:t xml:space="preserve"> </w:t>
      </w:r>
      <w:r>
        <w:rPr>
          <w:sz w:val="26"/>
        </w:rPr>
        <w:t>целям.</w:t>
      </w:r>
      <w:r>
        <w:rPr>
          <w:spacing w:val="1"/>
          <w:sz w:val="26"/>
        </w:rPr>
        <w:t xml:space="preserve"> </w:t>
      </w:r>
      <w:r>
        <w:rPr>
          <w:sz w:val="26"/>
        </w:rPr>
        <w:t>Доходы от приносящей доход деятельности Движения не могут быть перераспределены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 учредителями и (или) участниками Движения и должны использоваться только 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7"/>
          <w:sz w:val="26"/>
        </w:rPr>
        <w:t xml:space="preserve"> </w:t>
      </w:r>
      <w:r>
        <w:rPr>
          <w:sz w:val="26"/>
        </w:rPr>
        <w:t>уставных</w:t>
      </w:r>
      <w:r>
        <w:rPr>
          <w:spacing w:val="3"/>
          <w:sz w:val="26"/>
        </w:rPr>
        <w:t xml:space="preserve"> </w:t>
      </w:r>
      <w:r>
        <w:rPr>
          <w:sz w:val="26"/>
        </w:rPr>
        <w:t>целей.</w:t>
      </w:r>
    </w:p>
    <w:p>
      <w:pPr>
        <w:pStyle w:val="5"/>
        <w:spacing w:line="242" w:lineRule="auto"/>
        <w:ind w:right="384" w:firstLine="220"/>
        <w:jc w:val="both"/>
      </w:pPr>
      <w:r>
        <w:t>Движение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уставным</w:t>
      </w:r>
      <w:r>
        <w:rPr>
          <w:spacing w:val="-2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</w:t>
      </w:r>
      <w:r>
        <w:rPr>
          <w:spacing w:val="-5"/>
        </w:rPr>
        <w:t xml:space="preserve"> </w:t>
      </w:r>
      <w:r>
        <w:t>Движения.</w:t>
      </w:r>
    </w:p>
    <w:p>
      <w:pPr>
        <w:pStyle w:val="5"/>
        <w:spacing w:line="296" w:lineRule="exact"/>
        <w:ind w:left="329"/>
        <w:jc w:val="both"/>
      </w:pPr>
      <w:r>
        <w:t>Движение</w:t>
      </w:r>
      <w:r>
        <w:rPr>
          <w:spacing w:val="-7"/>
        </w:rPr>
        <w:t xml:space="preserve"> </w:t>
      </w:r>
      <w:r>
        <w:t>обязано: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88" w:firstLine="220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общепризнанные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 и нормы международного права, касающиеся сферы своей деятельности,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нормы,</w:t>
      </w:r>
      <w:r>
        <w:rPr>
          <w:spacing w:val="3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3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2"/>
          <w:sz w:val="26"/>
        </w:rPr>
        <w:t xml:space="preserve"> </w:t>
      </w:r>
      <w:r>
        <w:rPr>
          <w:sz w:val="26"/>
        </w:rPr>
        <w:t>уставом;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85" w:firstLine="220"/>
        <w:jc w:val="both"/>
        <w:rPr>
          <w:sz w:val="26"/>
        </w:rPr>
      </w:pP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публиковать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отчет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обеспечивать</w:t>
      </w:r>
      <w:r>
        <w:rPr>
          <w:spacing w:val="4"/>
          <w:sz w:val="26"/>
        </w:rPr>
        <w:t xml:space="preserve"> </w:t>
      </w:r>
      <w:r>
        <w:rPr>
          <w:sz w:val="26"/>
        </w:rPr>
        <w:t>доступность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 отчетом;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83" w:firstLine="220"/>
        <w:jc w:val="both"/>
        <w:rPr>
          <w:sz w:val="26"/>
        </w:rPr>
      </w:pP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принявший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6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руководящего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(Главный</w:t>
      </w:r>
      <w:r>
        <w:rPr>
          <w:spacing w:val="2"/>
          <w:sz w:val="26"/>
        </w:rPr>
        <w:t xml:space="preserve"> </w:t>
      </w:r>
      <w:r>
        <w:rPr>
          <w:sz w:val="26"/>
        </w:rPr>
        <w:t>штаб),</w:t>
      </w:r>
      <w:r>
        <w:rPr>
          <w:spacing w:val="-1"/>
          <w:sz w:val="26"/>
        </w:rPr>
        <w:t xml:space="preserve"> </w:t>
      </w:r>
      <w:r>
        <w:rPr>
          <w:sz w:val="26"/>
        </w:rPr>
        <w:t>его наименование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руководителях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Движения;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82" w:firstLine="220"/>
        <w:jc w:val="both"/>
        <w:rPr>
          <w:sz w:val="26"/>
        </w:rPr>
      </w:pPr>
      <w:r>
        <w:rPr>
          <w:sz w:val="26"/>
        </w:rPr>
        <w:t>представлять по запросу органа, принявшего решения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 общественного Движения решения руководящих органов и должностных лиц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 а также годовые и квартальные отчеты о своей деятельности в объеме 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представляемых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налоговые</w:t>
      </w:r>
      <w:r>
        <w:rPr>
          <w:spacing w:val="3"/>
          <w:sz w:val="26"/>
        </w:rPr>
        <w:t xml:space="preserve"> </w:t>
      </w:r>
      <w:r>
        <w:rPr>
          <w:sz w:val="26"/>
        </w:rPr>
        <w:t>органы;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0" w:after="0" w:line="240" w:lineRule="auto"/>
        <w:ind w:left="108" w:right="389" w:firstLine="220"/>
        <w:jc w:val="both"/>
        <w:rPr>
          <w:sz w:val="26"/>
        </w:rPr>
      </w:pPr>
      <w:r>
        <w:rPr>
          <w:sz w:val="26"/>
        </w:rPr>
        <w:t>допускать представителей органа, принявшего решение о 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Движения, на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проводимые</w:t>
      </w:r>
      <w:r>
        <w:rPr>
          <w:spacing w:val="2"/>
          <w:sz w:val="26"/>
        </w:rPr>
        <w:t xml:space="preserve"> </w:t>
      </w:r>
      <w:r>
        <w:rPr>
          <w:sz w:val="26"/>
        </w:rPr>
        <w:t>Движением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мероприятия;</w:t>
      </w:r>
    </w:p>
    <w:p>
      <w:pPr>
        <w:pStyle w:val="8"/>
        <w:numPr>
          <w:ilvl w:val="0"/>
          <w:numId w:val="3"/>
        </w:numPr>
        <w:tabs>
          <w:tab w:val="left" w:pos="1889"/>
          <w:tab w:val="left" w:pos="1890"/>
        </w:tabs>
        <w:spacing w:before="1" w:after="0" w:line="240" w:lineRule="auto"/>
        <w:ind w:left="108" w:right="388" w:firstLine="220"/>
        <w:jc w:val="both"/>
        <w:rPr>
          <w:sz w:val="26"/>
        </w:rPr>
      </w:pPr>
      <w:r>
        <w:rPr>
          <w:sz w:val="26"/>
        </w:rPr>
        <w:t>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принявшего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>
      <w:pPr>
        <w:pStyle w:val="8"/>
        <w:numPr>
          <w:ilvl w:val="0"/>
          <w:numId w:val="3"/>
        </w:numPr>
        <w:tabs>
          <w:tab w:val="left" w:pos="512"/>
        </w:tabs>
        <w:spacing w:before="0" w:after="0" w:line="240" w:lineRule="auto"/>
        <w:ind w:left="108" w:right="379" w:firstLine="220"/>
        <w:jc w:val="both"/>
        <w:rPr>
          <w:sz w:val="26"/>
        </w:rPr>
      </w:pPr>
      <w:r>
        <w:rPr>
          <w:sz w:val="26"/>
        </w:rPr>
        <w:t>информировать орган, принявший решение о государственной регистрации 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статьи</w:t>
      </w:r>
      <w:r>
        <w:rPr>
          <w:spacing w:val="1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юридических лиц и индивидуальных предпринимателей», 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сведений о полученных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лицензиях, в течение трех дней с момента таких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изменений.</w:t>
      </w:r>
    </w:p>
    <w:p>
      <w:pPr>
        <w:spacing w:after="0" w:line="240" w:lineRule="auto"/>
        <w:jc w:val="both"/>
        <w:rPr>
          <w:sz w:val="26"/>
        </w:rPr>
        <w:sectPr>
          <w:headerReference r:id="rId8" w:type="default"/>
          <w:footerReference r:id="rId10" w:type="default"/>
          <w:headerReference r:id="rId9" w:type="even"/>
          <w:footerReference r:id="rId11" w:type="even"/>
          <w:pgSz w:w="11910" w:h="16840"/>
          <w:pgMar w:top="1200" w:right="460" w:bottom="1240" w:left="660" w:header="1009" w:footer="1056" w:gutter="0"/>
          <w:pgNumType w:start="5"/>
          <w:cols w:space="720" w:num="1"/>
        </w:sectPr>
      </w:pPr>
    </w:p>
    <w:p>
      <w:pPr>
        <w:pStyle w:val="5"/>
        <w:spacing w:before="6"/>
        <w:ind w:left="0"/>
        <w:rPr>
          <w:sz w:val="15"/>
        </w:rPr>
      </w:pPr>
    </w:p>
    <w:p>
      <w:pPr>
        <w:pStyle w:val="5"/>
        <w:spacing w:before="88"/>
        <w:ind w:left="3243"/>
      </w:pPr>
      <w:r>
        <w:rPr>
          <w:u w:val="single"/>
        </w:rPr>
        <w:t>Обоснование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выбора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программы.</w:t>
      </w:r>
    </w:p>
    <w:p>
      <w:pPr>
        <w:pStyle w:val="5"/>
        <w:spacing w:before="10"/>
        <w:ind w:left="0"/>
        <w:rPr>
          <w:sz w:val="16"/>
        </w:rPr>
      </w:pPr>
    </w:p>
    <w:p>
      <w:pPr>
        <w:pStyle w:val="5"/>
        <w:spacing w:before="88"/>
        <w:ind w:right="829" w:firstLine="220"/>
        <w:jc w:val="both"/>
      </w:pPr>
      <w:r>
        <w:t>Для разработки рабочей программы выбрана примерная программа: Всероссийское</w:t>
      </w:r>
      <w:r>
        <w:rPr>
          <w:spacing w:val="1"/>
        </w:rPr>
        <w:t xml:space="preserve"> </w:t>
      </w:r>
      <w:r>
        <w:t>детско-юношеское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образования(основное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программ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курсу.</w:t>
      </w:r>
    </w:p>
    <w:p>
      <w:pPr>
        <w:pStyle w:val="5"/>
        <w:spacing w:before="8"/>
        <w:ind w:left="0"/>
        <w:rPr>
          <w:sz w:val="24"/>
        </w:rPr>
      </w:pPr>
    </w:p>
    <w:p>
      <w:pPr>
        <w:pStyle w:val="5"/>
        <w:tabs>
          <w:tab w:val="left" w:pos="2268"/>
        </w:tabs>
        <w:ind w:right="596" w:firstLine="220"/>
      </w:pPr>
      <w:r>
        <w:t>Выбор</w:t>
      </w:r>
      <w:r>
        <w:rPr>
          <w:spacing w:val="18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обусловлен</w:t>
      </w:r>
      <w:r>
        <w:rPr>
          <w:spacing w:val="20"/>
        </w:rPr>
        <w:t xml:space="preserve"> </w:t>
      </w:r>
      <w:r>
        <w:t>преемственностью</w:t>
      </w:r>
      <w:r>
        <w:rPr>
          <w:spacing w:val="18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уровнями</w:t>
      </w:r>
      <w:r>
        <w:rPr>
          <w:spacing w:val="20"/>
        </w:rPr>
        <w:t xml:space="preserve"> </w:t>
      </w:r>
      <w:r>
        <w:t>образования,что</w:t>
      </w:r>
      <w:r>
        <w:rPr>
          <w:spacing w:val="1"/>
        </w:rPr>
        <w:t xml:space="preserve"> </w:t>
      </w:r>
      <w:r>
        <w:t>обеспечивает</w:t>
      </w:r>
      <w:r>
        <w:tab/>
      </w:r>
      <w:r>
        <w:t>непрерывность</w:t>
      </w:r>
      <w:r>
        <w:rPr>
          <w:spacing w:val="58"/>
        </w:rPr>
        <w:t xml:space="preserve"> </w:t>
      </w:r>
      <w:r>
        <w:t>обществоведческого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>
      <w:pPr>
        <w:pStyle w:val="5"/>
        <w:ind w:left="0"/>
        <w:rPr>
          <w:sz w:val="24"/>
        </w:rPr>
      </w:pPr>
    </w:p>
    <w:p>
      <w:pPr>
        <w:pStyle w:val="5"/>
        <w:ind w:right="833" w:firstLine="220"/>
        <w:jc w:val="both"/>
      </w:pPr>
      <w:r>
        <w:t>В программе установлена оптимальная последовательность изучения тем и разделов</w:t>
      </w:r>
      <w:r>
        <w:rPr>
          <w:spacing w:val="1"/>
        </w:rPr>
        <w:t xml:space="preserve"> </w:t>
      </w:r>
      <w:r>
        <w:t>курса с учетом межпредметных и внутрипредметных связей, логики</w:t>
      </w:r>
      <w:r>
        <w:rPr>
          <w:spacing w:val="1"/>
        </w:rPr>
        <w:t xml:space="preserve"> </w:t>
      </w:r>
      <w:r>
        <w:t>учебногопроцесса,</w:t>
      </w:r>
      <w:r>
        <w:rPr>
          <w:spacing w:val="-62"/>
        </w:rPr>
        <w:t xml:space="preserve"> </w:t>
      </w:r>
      <w:r>
        <w:t>возрастных</w:t>
      </w:r>
      <w:r>
        <w:rPr>
          <w:spacing w:val="7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обучающихся.</w:t>
      </w:r>
    </w:p>
    <w:p>
      <w:pPr>
        <w:pStyle w:val="5"/>
        <w:spacing w:before="4"/>
        <w:ind w:left="0"/>
        <w:rPr>
          <w:sz w:val="24"/>
        </w:rPr>
      </w:pPr>
    </w:p>
    <w:p>
      <w:pPr>
        <w:pStyle w:val="5"/>
        <w:ind w:right="834" w:firstLine="220"/>
        <w:jc w:val="both"/>
      </w:pPr>
      <w:r>
        <w:t>Согласно учебному плану, программа ориентирована на обучение детей 5 класса и</w:t>
      </w:r>
      <w:r>
        <w:rPr>
          <w:spacing w:val="1"/>
        </w:rPr>
        <w:t xml:space="preserve"> </w:t>
      </w:r>
      <w:r>
        <w:t>составлена с учётом их возрастных особенностей. При организации учебного процесса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необычные,</w:t>
      </w:r>
      <w:r>
        <w:rPr>
          <w:spacing w:val="1"/>
        </w:rPr>
        <w:t xml:space="preserve"> </w:t>
      </w:r>
      <w:r>
        <w:t>захватывающие</w:t>
      </w:r>
      <w:r>
        <w:rPr>
          <w:spacing w:val="66"/>
        </w:rPr>
        <w:t xml:space="preserve"> </w:t>
      </w:r>
      <w:r>
        <w:t>уроки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не даёт</w:t>
      </w:r>
      <w:r>
        <w:rPr>
          <w:spacing w:val="1"/>
        </w:rPr>
        <w:t xml:space="preserve"> </w:t>
      </w:r>
      <w:r>
        <w:t>им возможность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долго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деле.</w:t>
      </w:r>
    </w:p>
    <w:p>
      <w:pPr>
        <w:pStyle w:val="5"/>
        <w:spacing w:before="4"/>
        <w:ind w:left="0"/>
        <w:rPr>
          <w:sz w:val="24"/>
        </w:rPr>
      </w:pPr>
    </w:p>
    <w:p>
      <w:pPr>
        <w:pStyle w:val="5"/>
        <w:ind w:right="846" w:firstLine="220"/>
        <w:jc w:val="both"/>
      </w:pPr>
      <w:r>
        <w:t>Дети в этом возрасте склонны к спорам и возражениям, особенностью их мышления</w:t>
      </w:r>
      <w:r>
        <w:rPr>
          <w:spacing w:val="1"/>
        </w:rPr>
        <w:t xml:space="preserve"> </w:t>
      </w:r>
      <w:r>
        <w:t>является его критичность. У ребят</w:t>
      </w:r>
      <w:r>
        <w:rPr>
          <w:spacing w:val="1"/>
        </w:rPr>
        <w:t xml:space="preserve"> </w:t>
      </w:r>
      <w:r>
        <w:t>появляется своё мнение,</w:t>
      </w:r>
      <w:r>
        <w:rPr>
          <w:spacing w:val="1"/>
        </w:rPr>
        <w:t xml:space="preserve"> </w:t>
      </w:r>
      <w:r>
        <w:t>которое они стараются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чаще,</w:t>
      </w:r>
      <w:r>
        <w:rPr>
          <w:spacing w:val="5"/>
        </w:rPr>
        <w:t xml:space="preserve"> </w:t>
      </w:r>
      <w:r>
        <w:t>заявляя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</w:p>
    <w:p>
      <w:pPr>
        <w:pStyle w:val="5"/>
        <w:spacing w:before="8"/>
        <w:ind w:left="0"/>
        <w:rPr>
          <w:sz w:val="24"/>
        </w:rPr>
      </w:pPr>
    </w:p>
    <w:p>
      <w:pPr>
        <w:pStyle w:val="5"/>
        <w:ind w:right="838" w:firstLine="220"/>
        <w:jc w:val="both"/>
      </w:pPr>
      <w:r>
        <w:t>Этот возраст благоприятен для творческого развития. Обучающимся нравится решать</w:t>
      </w:r>
      <w:r>
        <w:rPr>
          <w:spacing w:val="-62"/>
        </w:rPr>
        <w:t xml:space="preserve"> </w:t>
      </w:r>
      <w:r>
        <w:t>проблемные ситуации, находить сходства и различия, определять причину и следствие,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правоту.</w:t>
      </w:r>
    </w:p>
    <w:p>
      <w:pPr>
        <w:pStyle w:val="5"/>
        <w:spacing w:before="2"/>
        <w:ind w:left="0"/>
        <w:rPr>
          <w:sz w:val="24"/>
        </w:rPr>
      </w:pPr>
    </w:p>
    <w:p>
      <w:pPr>
        <w:pStyle w:val="5"/>
        <w:ind w:left="329"/>
      </w:pPr>
      <w:r>
        <w:t>Программа</w:t>
      </w:r>
      <w:r>
        <w:rPr>
          <w:spacing w:val="-9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уровне.</w:t>
      </w:r>
    </w:p>
    <w:p>
      <w:pPr>
        <w:pStyle w:val="5"/>
        <w:spacing w:before="6"/>
        <w:ind w:left="0"/>
        <w:rPr>
          <w:sz w:val="24"/>
        </w:rPr>
      </w:pPr>
    </w:p>
    <w:p>
      <w:pPr>
        <w:pStyle w:val="5"/>
        <w:ind w:right="838" w:firstLine="220"/>
        <w:jc w:val="both"/>
      </w:pP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(темы)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повышенную</w:t>
      </w:r>
      <w:r>
        <w:rPr>
          <w:spacing w:val="1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к изучению</w:t>
      </w:r>
      <w:r>
        <w:rPr>
          <w:spacing w:val="-6"/>
        </w:rPr>
        <w:t xml:space="preserve"> </w:t>
      </w:r>
      <w:r>
        <w:t>предмета.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прописаны</w:t>
      </w:r>
      <w:r>
        <w:rPr>
          <w:spacing w:val="-2"/>
        </w:rPr>
        <w:t xml:space="preserve"> </w:t>
      </w:r>
      <w:r>
        <w:t>курсивом.</w:t>
      </w:r>
    </w:p>
    <w:p>
      <w:pPr>
        <w:pStyle w:val="5"/>
        <w:spacing w:before="4"/>
        <w:ind w:left="0"/>
        <w:rPr>
          <w:sz w:val="24"/>
        </w:rPr>
      </w:pPr>
    </w:p>
    <w:p>
      <w:pPr>
        <w:pStyle w:val="5"/>
        <w:ind w:right="829" w:firstLine="22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мотивированности к самостоятельной учебной работе. Это предполагает болееширокое</w:t>
      </w:r>
      <w:r>
        <w:rPr>
          <w:spacing w:val="1"/>
        </w:rPr>
        <w:t xml:space="preserve"> </w:t>
      </w:r>
      <w:r>
        <w:t>использование нетрадиционных форм занятий, в т. ч. методики деловых и ролевых игр,</w:t>
      </w:r>
      <w:r>
        <w:rPr>
          <w:spacing w:val="1"/>
        </w:rPr>
        <w:t xml:space="preserve"> </w:t>
      </w:r>
      <w:r>
        <w:t>проблемных</w:t>
      </w:r>
      <w:r>
        <w:rPr>
          <w:spacing w:val="48"/>
        </w:rPr>
        <w:t xml:space="preserve"> </w:t>
      </w:r>
      <w:r>
        <w:t>дискуссий,</w:t>
      </w:r>
      <w:r>
        <w:rPr>
          <w:spacing w:val="51"/>
        </w:rPr>
        <w:t xml:space="preserve"> </w:t>
      </w:r>
      <w:r>
        <w:t>межпредметных</w:t>
      </w:r>
      <w:r>
        <w:rPr>
          <w:spacing w:val="44"/>
        </w:rPr>
        <w:t xml:space="preserve"> </w:t>
      </w:r>
      <w:r>
        <w:t>интегрированных</w:t>
      </w:r>
      <w:r>
        <w:rPr>
          <w:spacing w:val="54"/>
        </w:rPr>
        <w:t xml:space="preserve"> </w:t>
      </w:r>
      <w:r>
        <w:t>уроков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</w:t>
      </w:r>
      <w:r>
        <w:rPr>
          <w:spacing w:val="49"/>
        </w:rPr>
        <w:t xml:space="preserve"> </w:t>
      </w:r>
      <w:r>
        <w:t>д.</w:t>
      </w:r>
    </w:p>
    <w:p>
      <w:pPr>
        <w:spacing w:after="0"/>
        <w:jc w:val="both"/>
        <w:sectPr>
          <w:pgSz w:w="11910" w:h="16840"/>
          <w:pgMar w:top="1200" w:right="460" w:bottom="1240" w:left="660" w:header="1009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spacing w:before="88"/>
        <w:ind w:left="108" w:right="0" w:firstLine="220"/>
        <w:jc w:val="left"/>
        <w:rPr>
          <w:sz w:val="26"/>
        </w:rPr>
      </w:pPr>
      <w:r>
        <w:rPr>
          <w:sz w:val="26"/>
        </w:rPr>
        <w:t>В</w:t>
      </w:r>
      <w:r>
        <w:rPr>
          <w:spacing w:val="52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50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процесса</w:t>
      </w:r>
      <w:r>
        <w:rPr>
          <w:b/>
          <w:spacing w:val="58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5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54"/>
          <w:sz w:val="26"/>
        </w:rPr>
        <w:t xml:space="preserve"> </w:t>
      </w:r>
      <w:r>
        <w:rPr>
          <w:sz w:val="26"/>
        </w:rPr>
        <w:t>подходы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технологии:</w:t>
      </w:r>
    </w:p>
    <w:p>
      <w:pPr>
        <w:pStyle w:val="5"/>
        <w:ind w:left="0"/>
        <w:rPr>
          <w:sz w:val="24"/>
        </w:rPr>
      </w:pPr>
    </w:p>
    <w:p>
      <w:pPr>
        <w:pStyle w:val="8"/>
        <w:numPr>
          <w:ilvl w:val="0"/>
          <w:numId w:val="4"/>
        </w:numPr>
        <w:tabs>
          <w:tab w:val="left" w:pos="1031"/>
        </w:tabs>
        <w:spacing w:before="0" w:after="0" w:line="240" w:lineRule="auto"/>
        <w:ind w:left="108" w:right="380" w:firstLine="220"/>
        <w:jc w:val="both"/>
        <w:rPr>
          <w:sz w:val="26"/>
        </w:rPr>
      </w:pP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задач;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 обучения на основе схематичных и знаковых моделей;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задачная 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(введение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жизненно-практическим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 процесс);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(авторы</w:t>
      </w:r>
      <w:r>
        <w:rPr>
          <w:spacing w:val="1"/>
          <w:sz w:val="26"/>
        </w:rPr>
        <w:t xml:space="preserve"> </w:t>
      </w:r>
      <w:r>
        <w:rPr>
          <w:sz w:val="26"/>
        </w:rPr>
        <w:t>А.</w:t>
      </w:r>
      <w:r>
        <w:rPr>
          <w:spacing w:val="1"/>
          <w:sz w:val="26"/>
        </w:rPr>
        <w:t xml:space="preserve"> </w:t>
      </w:r>
      <w:r>
        <w:rPr>
          <w:sz w:val="26"/>
        </w:rPr>
        <w:t>М.</w:t>
      </w:r>
      <w:r>
        <w:rPr>
          <w:spacing w:val="1"/>
          <w:sz w:val="26"/>
        </w:rPr>
        <w:t xml:space="preserve"> </w:t>
      </w:r>
      <w:r>
        <w:rPr>
          <w:sz w:val="26"/>
        </w:rPr>
        <w:t>Матюшкин,</w:t>
      </w:r>
      <w:r>
        <w:rPr>
          <w:spacing w:val="1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Я.</w:t>
      </w:r>
      <w:r>
        <w:rPr>
          <w:spacing w:val="1"/>
          <w:sz w:val="26"/>
        </w:rPr>
        <w:t xml:space="preserve"> </w:t>
      </w:r>
      <w:r>
        <w:rPr>
          <w:sz w:val="26"/>
        </w:rPr>
        <w:t>Ленер, М.</w:t>
      </w:r>
      <w:r>
        <w:rPr>
          <w:spacing w:val="65"/>
          <w:sz w:val="26"/>
        </w:rPr>
        <w:t xml:space="preserve"> </w:t>
      </w:r>
      <w:r>
        <w:rPr>
          <w:sz w:val="26"/>
        </w:rPr>
        <w:t>И.</w:t>
      </w:r>
      <w:r>
        <w:rPr>
          <w:spacing w:val="1"/>
          <w:sz w:val="26"/>
        </w:rPr>
        <w:t xml:space="preserve"> </w:t>
      </w:r>
      <w:r>
        <w:rPr>
          <w:sz w:val="26"/>
        </w:rPr>
        <w:t>Махмутов);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поэтапного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Я.</w:t>
      </w:r>
      <w:r>
        <w:rPr>
          <w:spacing w:val="1"/>
          <w:sz w:val="26"/>
        </w:rPr>
        <w:t xml:space="preserve"> </w:t>
      </w:r>
      <w:r>
        <w:rPr>
          <w:sz w:val="26"/>
        </w:rPr>
        <w:t>Гальперин);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«имитационные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игры»;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опорных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схем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Ф.</w:t>
      </w:r>
      <w:r>
        <w:rPr>
          <w:spacing w:val="1"/>
          <w:sz w:val="26"/>
        </w:rPr>
        <w:t xml:space="preserve"> </w:t>
      </w:r>
      <w:r>
        <w:rPr>
          <w:sz w:val="26"/>
        </w:rPr>
        <w:t>Шаталов);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Л.</w:t>
      </w:r>
      <w:r>
        <w:rPr>
          <w:spacing w:val="1"/>
          <w:sz w:val="26"/>
        </w:rPr>
        <w:t xml:space="preserve"> </w:t>
      </w:r>
      <w:r>
        <w:rPr>
          <w:sz w:val="26"/>
        </w:rPr>
        <w:t>В.</w:t>
      </w:r>
      <w:r>
        <w:rPr>
          <w:spacing w:val="1"/>
          <w:sz w:val="26"/>
        </w:rPr>
        <w:t xml:space="preserve"> </w:t>
      </w:r>
      <w:r>
        <w:rPr>
          <w:sz w:val="26"/>
        </w:rPr>
        <w:t>Занков);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эвристического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обучения;</w:t>
      </w:r>
      <w:r>
        <w:rPr>
          <w:spacing w:val="1"/>
          <w:sz w:val="26"/>
        </w:rPr>
        <w:t xml:space="preserve"> </w:t>
      </w:r>
      <w:r>
        <w:rPr>
          <w:sz w:val="26"/>
        </w:rPr>
        <w:t>«задачный»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подход;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подход;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обучения.</w:t>
      </w:r>
    </w:p>
    <w:p>
      <w:pPr>
        <w:pStyle w:val="2"/>
        <w:spacing w:before="17"/>
        <w:jc w:val="both"/>
      </w:pPr>
      <w:bookmarkStart w:id="4" w:name="Данные технологии обучения:"/>
      <w:bookmarkEnd w:id="4"/>
      <w:r>
        <w:t>Данные</w:t>
      </w:r>
      <w:r>
        <w:rPr>
          <w:spacing w:val="-11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обучения:</w:t>
      </w:r>
    </w:p>
    <w:p>
      <w:pPr>
        <w:pStyle w:val="5"/>
        <w:spacing w:before="8"/>
        <w:ind w:left="0"/>
        <w:rPr>
          <w:b/>
          <w:sz w:val="23"/>
        </w:rPr>
      </w:pPr>
    </w:p>
    <w:p>
      <w:pPr>
        <w:pStyle w:val="8"/>
        <w:numPr>
          <w:ilvl w:val="0"/>
          <w:numId w:val="4"/>
        </w:numPr>
        <w:tabs>
          <w:tab w:val="left" w:pos="1313"/>
          <w:tab w:val="left" w:pos="1314"/>
        </w:tabs>
        <w:spacing w:before="1" w:after="0" w:line="240" w:lineRule="auto"/>
        <w:ind w:left="108" w:right="239" w:firstLine="220"/>
        <w:jc w:val="both"/>
        <w:rPr>
          <w:sz w:val="26"/>
        </w:rPr>
      </w:pPr>
      <w:r>
        <w:rPr>
          <w:sz w:val="26"/>
        </w:rPr>
        <w:t>вовлекают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само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развитием;</w:t>
      </w:r>
    </w:p>
    <w:p>
      <w:pPr>
        <w:pStyle w:val="8"/>
        <w:numPr>
          <w:ilvl w:val="0"/>
          <w:numId w:val="4"/>
        </w:numPr>
        <w:tabs>
          <w:tab w:val="left" w:pos="1548"/>
          <w:tab w:val="left" w:pos="1549"/>
        </w:tabs>
        <w:spacing w:before="0" w:after="0" w:line="240" w:lineRule="auto"/>
        <w:ind w:left="108" w:right="378" w:firstLine="220"/>
        <w:jc w:val="both"/>
        <w:rPr>
          <w:sz w:val="26"/>
        </w:rPr>
      </w:pP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раскрепощению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в каждом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ученике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2"/>
          <w:sz w:val="26"/>
        </w:rPr>
        <w:t xml:space="preserve"> </w:t>
      </w:r>
      <w:r>
        <w:rPr>
          <w:sz w:val="26"/>
        </w:rPr>
        <w:t>себя;</w:t>
      </w:r>
    </w:p>
    <w:p>
      <w:pPr>
        <w:pStyle w:val="8"/>
        <w:numPr>
          <w:ilvl w:val="0"/>
          <w:numId w:val="4"/>
        </w:numPr>
        <w:tabs>
          <w:tab w:val="left" w:pos="1548"/>
          <w:tab w:val="left" w:pos="1549"/>
        </w:tabs>
        <w:spacing w:before="0" w:after="0" w:line="240" w:lineRule="auto"/>
        <w:ind w:left="108" w:right="381" w:firstLine="220"/>
        <w:jc w:val="both"/>
        <w:rPr>
          <w:sz w:val="26"/>
        </w:rPr>
      </w:pPr>
      <w:r>
        <w:rPr>
          <w:sz w:val="26"/>
        </w:rPr>
        <w:t>пробуждает деятельное начало, пронизывающее все формы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 позволяет строить образовательный процесс не на пассивно - содержательной ноте,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</w:t>
      </w:r>
      <w:r>
        <w:rPr>
          <w:spacing w:val="3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4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ученика.</w:t>
      </w:r>
    </w:p>
    <w:p>
      <w:pPr>
        <w:pStyle w:val="5"/>
        <w:spacing w:before="6"/>
        <w:ind w:left="0"/>
        <w:rPr>
          <w:sz w:val="24"/>
        </w:rPr>
      </w:pPr>
    </w:p>
    <w:p>
      <w:pPr>
        <w:spacing w:before="0"/>
        <w:ind w:left="329" w:right="0" w:firstLine="0"/>
        <w:jc w:val="left"/>
        <w:rPr>
          <w:b/>
          <w:sz w:val="26"/>
        </w:rPr>
      </w:pPr>
      <w:r>
        <w:rPr>
          <w:b/>
          <w:sz w:val="26"/>
          <w:u w:val="thick"/>
        </w:rPr>
        <w:t>Формы</w:t>
      </w:r>
      <w:r>
        <w:rPr>
          <w:b/>
          <w:spacing w:val="-9"/>
          <w:sz w:val="26"/>
          <w:u w:val="thick"/>
        </w:rPr>
        <w:t xml:space="preserve"> </w:t>
      </w:r>
      <w:r>
        <w:rPr>
          <w:b/>
          <w:sz w:val="26"/>
          <w:u w:val="thick"/>
        </w:rPr>
        <w:t>организации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занятий:</w:t>
      </w:r>
    </w:p>
    <w:p>
      <w:pPr>
        <w:pStyle w:val="5"/>
        <w:spacing w:before="7"/>
        <w:ind w:left="0"/>
        <w:rPr>
          <w:b/>
          <w:sz w:val="23"/>
        </w:rPr>
      </w:pPr>
    </w:p>
    <w:p>
      <w:pPr>
        <w:pStyle w:val="5"/>
        <w:tabs>
          <w:tab w:val="left" w:pos="2595"/>
          <w:tab w:val="left" w:pos="4185"/>
          <w:tab w:val="left" w:pos="7565"/>
          <w:tab w:val="left" w:pos="8780"/>
        </w:tabs>
        <w:spacing w:before="1"/>
        <w:ind w:right="386" w:firstLine="220"/>
      </w:pPr>
      <w:r>
        <w:t>индивидуальные,</w:t>
      </w:r>
      <w:r>
        <w:tab/>
      </w:r>
      <w:r>
        <w:t>групповые,</w:t>
      </w:r>
      <w:r>
        <w:tab/>
      </w:r>
      <w:r>
        <w:t>индивидуально-групповые,</w:t>
      </w:r>
      <w:r>
        <w:tab/>
      </w:r>
      <w:r>
        <w:t>парные,</w:t>
      </w:r>
      <w:r>
        <w:tab/>
      </w:r>
      <w:r>
        <w:rPr>
          <w:spacing w:val="-1"/>
        </w:rPr>
        <w:t>коллективные,</w:t>
      </w:r>
      <w:r>
        <w:rPr>
          <w:spacing w:val="-62"/>
        </w:rPr>
        <w:t xml:space="preserve"> </w:t>
      </w:r>
      <w:r>
        <w:t>фронтальные,</w:t>
      </w:r>
      <w:r>
        <w:rPr>
          <w:spacing w:val="4"/>
        </w:rPr>
        <w:t xml:space="preserve"> </w:t>
      </w:r>
      <w:r>
        <w:t>классные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внеклассные.</w:t>
      </w:r>
    </w:p>
    <w:p>
      <w:pPr>
        <w:pStyle w:val="5"/>
        <w:spacing w:before="11"/>
        <w:ind w:left="0"/>
        <w:rPr>
          <w:sz w:val="23"/>
        </w:rPr>
      </w:pPr>
    </w:p>
    <w:p>
      <w:pPr>
        <w:spacing w:before="0" w:line="240" w:lineRule="auto"/>
        <w:ind w:left="108" w:right="2029" w:firstLine="220"/>
        <w:jc w:val="left"/>
        <w:rPr>
          <w:sz w:val="26"/>
        </w:rPr>
      </w:pPr>
      <w:r>
        <w:rPr>
          <w:i/>
          <w:sz w:val="26"/>
          <w:u w:val="single"/>
        </w:rPr>
        <w:t>Конкретные формы организации обучения по ведущим целям</w:t>
      </w:r>
      <w:r>
        <w:rPr>
          <w:i/>
          <w:sz w:val="26"/>
        </w:rPr>
        <w:t>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Формирование знаний: лекция с элементами беседы, конференция.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навыков: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практикум,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деловая</w:t>
      </w:r>
      <w:r>
        <w:rPr>
          <w:spacing w:val="-3"/>
          <w:sz w:val="26"/>
        </w:rPr>
        <w:t xml:space="preserve"> </w:t>
      </w:r>
      <w:r>
        <w:rPr>
          <w:sz w:val="26"/>
        </w:rPr>
        <w:t>игра,</w:t>
      </w:r>
      <w:r>
        <w:rPr>
          <w:spacing w:val="-6"/>
          <w:sz w:val="26"/>
        </w:rPr>
        <w:t xml:space="preserve"> </w:t>
      </w:r>
      <w:r>
        <w:rPr>
          <w:sz w:val="26"/>
        </w:rPr>
        <w:t>тренинг.</w:t>
      </w:r>
      <w:r>
        <w:rPr>
          <w:spacing w:val="-62"/>
          <w:sz w:val="26"/>
        </w:rPr>
        <w:t xml:space="preserve"> </w:t>
      </w:r>
      <w:r>
        <w:rPr>
          <w:sz w:val="26"/>
        </w:rPr>
        <w:t>Закрепление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 систематизация</w:t>
      </w:r>
      <w:r>
        <w:rPr>
          <w:spacing w:val="2"/>
          <w:sz w:val="26"/>
        </w:rPr>
        <w:t xml:space="preserve"> </w:t>
      </w:r>
      <w:r>
        <w:rPr>
          <w:sz w:val="26"/>
        </w:rPr>
        <w:t>знаний:</w:t>
      </w:r>
      <w:r>
        <w:rPr>
          <w:spacing w:val="-4"/>
          <w:sz w:val="26"/>
        </w:rPr>
        <w:t xml:space="preserve"> </w:t>
      </w:r>
      <w:r>
        <w:rPr>
          <w:sz w:val="26"/>
        </w:rPr>
        <w:t>семинар,</w:t>
      </w:r>
      <w:r>
        <w:rPr>
          <w:spacing w:val="3"/>
          <w:sz w:val="26"/>
        </w:rPr>
        <w:t xml:space="preserve"> </w:t>
      </w:r>
      <w:r>
        <w:rPr>
          <w:sz w:val="26"/>
        </w:rPr>
        <w:t>соревнования.</w:t>
      </w:r>
    </w:p>
    <w:p>
      <w:pPr>
        <w:pStyle w:val="5"/>
        <w:spacing w:before="5" w:line="298" w:lineRule="exact"/>
        <w:ind w:left="329"/>
      </w:pPr>
      <w:r>
        <w:t>Проверка</w:t>
      </w:r>
      <w:r>
        <w:rPr>
          <w:spacing w:val="-3"/>
        </w:rPr>
        <w:t xml:space="preserve"> </w:t>
      </w:r>
      <w:r>
        <w:t>знаний: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работа,</w:t>
      </w:r>
      <w:r>
        <w:rPr>
          <w:spacing w:val="-9"/>
        </w:rPr>
        <w:t xml:space="preserve"> </w:t>
      </w:r>
      <w:r>
        <w:t>проверочная</w:t>
      </w:r>
      <w:r>
        <w:rPr>
          <w:spacing w:val="-3"/>
        </w:rPr>
        <w:t xml:space="preserve"> </w:t>
      </w:r>
      <w:r>
        <w:t>работа.</w:t>
      </w:r>
    </w:p>
    <w:p>
      <w:pPr>
        <w:spacing w:before="0" w:line="298" w:lineRule="exact"/>
        <w:ind w:left="108" w:right="0" w:firstLine="0"/>
        <w:jc w:val="left"/>
        <w:rPr>
          <w:i/>
          <w:sz w:val="26"/>
        </w:rPr>
      </w:pPr>
      <w:r>
        <w:rPr>
          <w:i/>
          <w:sz w:val="26"/>
        </w:rPr>
        <w:t>Типы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занятий::</w:t>
      </w:r>
    </w:p>
    <w:p>
      <w:pPr>
        <w:pStyle w:val="5"/>
        <w:spacing w:line="242" w:lineRule="auto"/>
        <w:ind w:right="6236" w:firstLine="220"/>
      </w:pPr>
      <w:r>
        <w:t>урок изучения нового материала урок</w:t>
      </w:r>
      <w:r>
        <w:rPr>
          <w:spacing w:val="-6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</w:p>
    <w:p>
      <w:pPr>
        <w:pStyle w:val="5"/>
        <w:ind w:right="5165" w:firstLine="220"/>
      </w:pPr>
      <w:r>
        <w:t>урок обобщения и систематизации знаний урок</w:t>
      </w:r>
      <w:r>
        <w:rPr>
          <w:spacing w:val="-62"/>
        </w:rPr>
        <w:t xml:space="preserve"> </w:t>
      </w:r>
      <w:r>
        <w:t>проверки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7"/>
        </w:rPr>
        <w:t xml:space="preserve"> </w:t>
      </w:r>
      <w:r>
        <w:t>урок</w:t>
      </w:r>
    </w:p>
    <w:p>
      <w:pPr>
        <w:pStyle w:val="5"/>
        <w:ind w:right="8120" w:firstLine="220"/>
      </w:pPr>
      <w:r>
        <w:t>урок – лекция урок –</w:t>
      </w:r>
      <w:r>
        <w:rPr>
          <w:spacing w:val="-62"/>
        </w:rPr>
        <w:t xml:space="preserve"> </w:t>
      </w:r>
      <w:r>
        <w:t>семинар урок –</w:t>
      </w:r>
      <w:r>
        <w:rPr>
          <w:spacing w:val="1"/>
        </w:rPr>
        <w:t xml:space="preserve"> </w:t>
      </w:r>
      <w:r>
        <w:t>практикум</w:t>
      </w:r>
    </w:p>
    <w:p>
      <w:pPr>
        <w:pStyle w:val="5"/>
        <w:ind w:left="0"/>
        <w:rPr>
          <w:sz w:val="24"/>
        </w:rPr>
      </w:pPr>
    </w:p>
    <w:p>
      <w:pPr>
        <w:spacing w:before="0" w:line="298" w:lineRule="exact"/>
        <w:ind w:left="329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Методы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обучения:</w:t>
      </w:r>
    </w:p>
    <w:p>
      <w:pPr>
        <w:pStyle w:val="8"/>
        <w:numPr>
          <w:ilvl w:val="0"/>
          <w:numId w:val="4"/>
        </w:numPr>
        <w:tabs>
          <w:tab w:val="left" w:pos="2268"/>
          <w:tab w:val="left" w:pos="2269"/>
        </w:tabs>
        <w:spacing w:before="0" w:after="0" w:line="240" w:lineRule="auto"/>
        <w:ind w:left="108" w:right="385" w:firstLine="220"/>
        <w:jc w:val="both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учебно-познавательной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деятельности: словесный (диалог, рассказ и др.); наглядный</w:t>
      </w:r>
      <w:r>
        <w:rPr>
          <w:spacing w:val="65"/>
          <w:sz w:val="26"/>
        </w:rPr>
        <w:t xml:space="preserve"> </w:t>
      </w:r>
      <w:r>
        <w:rPr>
          <w:sz w:val="26"/>
        </w:rPr>
        <w:t>(опорные схемы, слайды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200" w:right="460" w:bottom="1240" w:left="660" w:header="1009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pStyle w:val="5"/>
        <w:spacing w:before="88"/>
        <w:ind w:right="835" w:firstLine="220"/>
        <w:jc w:val="both"/>
      </w:pPr>
      <w:r>
        <w:t>практический (упражнения, практические работы, решение задач, моделирование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исследовательский;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преподавателя;</w:t>
      </w:r>
      <w:r>
        <w:rPr>
          <w:spacing w:val="2"/>
        </w:rPr>
        <w:t xml:space="preserve"> </w:t>
      </w:r>
      <w:r>
        <w:t>дидактическая</w:t>
      </w:r>
      <w:r>
        <w:rPr>
          <w:spacing w:val="4"/>
        </w:rPr>
        <w:t xml:space="preserve"> </w:t>
      </w:r>
      <w:r>
        <w:t>игра;</w:t>
      </w:r>
    </w:p>
    <w:p>
      <w:pPr>
        <w:pStyle w:val="8"/>
        <w:numPr>
          <w:ilvl w:val="0"/>
          <w:numId w:val="4"/>
        </w:numPr>
        <w:tabs>
          <w:tab w:val="left" w:pos="1548"/>
          <w:tab w:val="left" w:pos="1549"/>
        </w:tabs>
        <w:spacing w:before="0" w:after="0" w:line="242" w:lineRule="auto"/>
        <w:ind w:left="108" w:right="839" w:firstLine="220"/>
        <w:jc w:val="both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мотивации: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учению;</w:t>
      </w:r>
      <w:r>
        <w:rPr>
          <w:spacing w:val="1"/>
          <w:sz w:val="26"/>
        </w:rPr>
        <w:t xml:space="preserve"> </w:t>
      </w:r>
      <w:r>
        <w:rPr>
          <w:sz w:val="26"/>
        </w:rPr>
        <w:t>долга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учении;</w:t>
      </w:r>
    </w:p>
    <w:p>
      <w:pPr>
        <w:pStyle w:val="8"/>
        <w:numPr>
          <w:ilvl w:val="0"/>
          <w:numId w:val="4"/>
        </w:numPr>
        <w:tabs>
          <w:tab w:val="left" w:pos="1548"/>
          <w:tab w:val="left" w:pos="1549"/>
        </w:tabs>
        <w:spacing w:before="0" w:after="0" w:line="240" w:lineRule="auto"/>
        <w:ind w:left="108" w:right="832" w:firstLine="220"/>
        <w:jc w:val="both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обучении:</w:t>
      </w:r>
      <w:r>
        <w:rPr>
          <w:spacing w:val="1"/>
          <w:sz w:val="26"/>
        </w:rPr>
        <w:t xml:space="preserve"> </w:t>
      </w:r>
      <w:r>
        <w:rPr>
          <w:sz w:val="26"/>
        </w:rPr>
        <w:t>фронтальная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устный</w:t>
      </w:r>
      <w:r>
        <w:rPr>
          <w:spacing w:val="1"/>
          <w:sz w:val="26"/>
        </w:rPr>
        <w:t xml:space="preserve"> </w:t>
      </w:r>
      <w:r>
        <w:rPr>
          <w:sz w:val="26"/>
        </w:rPr>
        <w:t>опрос,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(контрольные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4"/>
          <w:sz w:val="26"/>
        </w:rPr>
        <w:t xml:space="preserve"> </w:t>
      </w:r>
      <w:r>
        <w:rPr>
          <w:sz w:val="26"/>
        </w:rPr>
        <w:t>тестирование, письменный</w:t>
      </w:r>
      <w:r>
        <w:rPr>
          <w:spacing w:val="2"/>
          <w:sz w:val="26"/>
        </w:rPr>
        <w:t xml:space="preserve"> </w:t>
      </w:r>
      <w:r>
        <w:rPr>
          <w:sz w:val="26"/>
        </w:rPr>
        <w:t>зачет,</w:t>
      </w:r>
      <w:r>
        <w:rPr>
          <w:spacing w:val="4"/>
          <w:sz w:val="26"/>
        </w:rPr>
        <w:t xml:space="preserve"> </w:t>
      </w:r>
      <w:r>
        <w:rPr>
          <w:sz w:val="26"/>
        </w:rPr>
        <w:t>тесты).</w:t>
      </w:r>
    </w:p>
    <w:p>
      <w:pPr>
        <w:pStyle w:val="5"/>
        <w:spacing w:before="7"/>
        <w:ind w:left="0"/>
        <w:rPr>
          <w:sz w:val="23"/>
        </w:rPr>
      </w:pPr>
    </w:p>
    <w:p>
      <w:pPr>
        <w:pStyle w:val="5"/>
        <w:spacing w:before="1"/>
        <w:ind w:right="836" w:firstLine="220"/>
        <w:jc w:val="both"/>
      </w:pPr>
      <w:r>
        <w:t>Ведущими</w:t>
      </w:r>
      <w:r>
        <w:rPr>
          <w:spacing w:val="35"/>
        </w:rPr>
        <w:t xml:space="preserve"> </w:t>
      </w:r>
      <w:r>
        <w:t>методами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являются:</w:t>
      </w:r>
      <w:r>
        <w:rPr>
          <w:spacing w:val="35"/>
        </w:rPr>
        <w:t xml:space="preserve"> </w:t>
      </w:r>
      <w:r>
        <w:t>объяснительно-иллюстративный</w:t>
      </w:r>
      <w:r>
        <w:rPr>
          <w:spacing w:val="-63"/>
        </w:rPr>
        <w:t xml:space="preserve"> </w:t>
      </w:r>
      <w:r>
        <w:t>и репродуктивный, частично-поисковый, проектно-исследовательский во внеурочной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5"/>
        <w:spacing w:before="3"/>
        <w:ind w:left="0"/>
        <w:rPr>
          <w:sz w:val="24"/>
        </w:rPr>
      </w:pPr>
    </w:p>
    <w:p>
      <w:pPr>
        <w:pStyle w:val="5"/>
        <w:ind w:right="835" w:firstLine="22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учебники,</w:t>
      </w:r>
      <w:r>
        <w:rPr>
          <w:spacing w:val="66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сопровождение, 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урока.</w:t>
      </w:r>
    </w:p>
    <w:p>
      <w:pPr>
        <w:pStyle w:val="5"/>
        <w:spacing w:before="6"/>
        <w:ind w:left="0"/>
        <w:rPr>
          <w:sz w:val="25"/>
        </w:rPr>
      </w:pPr>
    </w:p>
    <w:p>
      <w:pPr>
        <w:pStyle w:val="2"/>
        <w:ind w:left="1721"/>
      </w:pPr>
      <w:bookmarkStart w:id="5" w:name="ОБЩАЯ ХАРАКТЕРИСТИКА ВНЕУРОЧНОГО КУРСА"/>
      <w:bookmarkEnd w:id="5"/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ВНЕУРОЧНОГО</w:t>
      </w:r>
      <w:r>
        <w:rPr>
          <w:spacing w:val="-9"/>
        </w:rPr>
        <w:t xml:space="preserve"> </w:t>
      </w:r>
      <w:r>
        <w:t>КУРСА</w:t>
      </w:r>
    </w:p>
    <w:p>
      <w:pPr>
        <w:pStyle w:val="5"/>
        <w:spacing w:before="6"/>
        <w:ind w:left="0"/>
        <w:rPr>
          <w:b/>
          <w:sz w:val="24"/>
        </w:rPr>
      </w:pPr>
    </w:p>
    <w:p>
      <w:pPr>
        <w:spacing w:before="0" w:line="240" w:lineRule="auto"/>
        <w:ind w:left="108" w:right="834" w:firstLine="220"/>
        <w:jc w:val="both"/>
        <w:rPr>
          <w:b/>
          <w:i/>
          <w:sz w:val="26"/>
        </w:rPr>
      </w:pPr>
      <w:r>
        <w:rPr>
          <w:b/>
          <w:i/>
          <w:sz w:val="26"/>
        </w:rPr>
        <w:t>Курс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предназначен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подготовки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подрастающего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поколения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службе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Вооруженных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Силах,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выполнение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конституционного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долга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защите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Отечества,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патриотическое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воспитание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старшеклассников,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а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также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прежде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всего,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морально-психологическую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правовую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подготовку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юношей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военной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службе,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также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получение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первоначальных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знаний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практических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навыков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допризывной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подготовки.</w:t>
      </w:r>
    </w:p>
    <w:p>
      <w:pPr>
        <w:pStyle w:val="5"/>
        <w:spacing w:before="5"/>
        <w:ind w:left="0"/>
        <w:rPr>
          <w:b/>
          <w:i/>
          <w:sz w:val="24"/>
        </w:rPr>
      </w:pPr>
    </w:p>
    <w:p>
      <w:pPr>
        <w:pStyle w:val="5"/>
        <w:spacing w:line="294" w:lineRule="exact"/>
        <w:ind w:left="329"/>
        <w:jc w:val="both"/>
        <w:rPr>
          <w:b/>
        </w:rPr>
      </w:pPr>
      <w:r>
        <w:t>Курс</w:t>
      </w:r>
      <w:r>
        <w:rPr>
          <w:spacing w:val="-8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rPr>
          <w:b/>
        </w:rPr>
        <w:t>целей:</w:t>
      </w:r>
    </w:p>
    <w:p>
      <w:pPr>
        <w:pStyle w:val="8"/>
        <w:numPr>
          <w:ilvl w:val="0"/>
          <w:numId w:val="5"/>
        </w:numPr>
        <w:tabs>
          <w:tab w:val="left" w:pos="867"/>
        </w:tabs>
        <w:spacing w:before="0" w:after="0" w:line="235" w:lineRule="auto"/>
        <w:ind w:left="108" w:right="830" w:firstLine="220"/>
        <w:jc w:val="both"/>
        <w:rPr>
          <w:rFonts w:ascii="Segoe UI Symbol" w:hAnsi="Segoe UI Symbol"/>
          <w:sz w:val="26"/>
        </w:rPr>
      </w:pPr>
      <w:r>
        <w:rPr>
          <w:b/>
          <w:sz w:val="26"/>
        </w:rPr>
        <w:t xml:space="preserve">воспитание </w:t>
      </w:r>
      <w:r>
        <w:rPr>
          <w:sz w:val="26"/>
        </w:rPr>
        <w:t>ответственности за личную безопасность, безопасность общества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героическому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наследию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символике,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выполнить долг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3"/>
          <w:sz w:val="26"/>
        </w:rPr>
        <w:t xml:space="preserve"> </w:t>
      </w:r>
      <w:r>
        <w:rPr>
          <w:sz w:val="26"/>
        </w:rPr>
        <w:t>Родины;</w:t>
      </w:r>
    </w:p>
    <w:p>
      <w:pPr>
        <w:pStyle w:val="8"/>
        <w:numPr>
          <w:ilvl w:val="0"/>
          <w:numId w:val="5"/>
        </w:numPr>
        <w:tabs>
          <w:tab w:val="left" w:pos="867"/>
        </w:tabs>
        <w:spacing w:before="0" w:after="0" w:line="316" w:lineRule="exact"/>
        <w:ind w:left="866" w:right="0" w:hanging="538"/>
        <w:jc w:val="both"/>
        <w:rPr>
          <w:rFonts w:ascii="Segoe UI Symbol" w:hAnsi="Segoe UI Symbol"/>
          <w:sz w:val="26"/>
        </w:rPr>
      </w:pPr>
      <w:r>
        <w:rPr>
          <w:b/>
          <w:sz w:val="26"/>
        </w:rPr>
        <w:t>подготовка</w:t>
      </w:r>
      <w:r>
        <w:rPr>
          <w:b/>
          <w:spacing w:val="56"/>
          <w:sz w:val="26"/>
        </w:rPr>
        <w:t xml:space="preserve"> </w:t>
      </w:r>
      <w:r>
        <w:rPr>
          <w:sz w:val="26"/>
        </w:rPr>
        <w:t>юношей</w:t>
      </w:r>
      <w:r>
        <w:rPr>
          <w:spacing w:val="61"/>
          <w:sz w:val="26"/>
        </w:rPr>
        <w:t xml:space="preserve"> </w:t>
      </w:r>
      <w:r>
        <w:rPr>
          <w:sz w:val="26"/>
        </w:rPr>
        <w:t>к</w:t>
      </w:r>
      <w:r>
        <w:rPr>
          <w:spacing w:val="55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4"/>
          <w:sz w:val="26"/>
        </w:rPr>
        <w:t xml:space="preserve"> </w:t>
      </w:r>
      <w:r>
        <w:rPr>
          <w:sz w:val="26"/>
        </w:rPr>
        <w:t>Отечества;</w:t>
      </w:r>
    </w:p>
    <w:p>
      <w:pPr>
        <w:pStyle w:val="8"/>
        <w:numPr>
          <w:ilvl w:val="0"/>
          <w:numId w:val="5"/>
        </w:numPr>
        <w:tabs>
          <w:tab w:val="left" w:pos="867"/>
        </w:tabs>
        <w:spacing w:before="10" w:after="0" w:line="225" w:lineRule="auto"/>
        <w:ind w:left="108" w:right="832" w:firstLine="220"/>
        <w:jc w:val="both"/>
        <w:rPr>
          <w:rFonts w:ascii="Segoe UI Symbol" w:hAnsi="Segoe UI Symbol"/>
          <w:sz w:val="26"/>
        </w:rPr>
      </w:pP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ЧС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службы;</w:t>
      </w:r>
    </w:p>
    <w:p>
      <w:pPr>
        <w:pStyle w:val="8"/>
        <w:numPr>
          <w:ilvl w:val="0"/>
          <w:numId w:val="5"/>
        </w:numPr>
        <w:tabs>
          <w:tab w:val="left" w:pos="867"/>
        </w:tabs>
        <w:spacing w:before="7" w:after="0" w:line="230" w:lineRule="auto"/>
        <w:ind w:left="108" w:right="836" w:firstLine="220"/>
        <w:jc w:val="both"/>
        <w:rPr>
          <w:rFonts w:ascii="Segoe UI Symbol" w:hAnsi="Segoe UI Symbol"/>
          <w:sz w:val="26"/>
        </w:rPr>
      </w:pPr>
      <w:r>
        <w:rPr>
          <w:b/>
          <w:sz w:val="26"/>
        </w:rPr>
        <w:t>формирование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умений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здоровья;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защиты;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медпомощи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неотложных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>
      <w:pPr>
        <w:pStyle w:val="8"/>
        <w:numPr>
          <w:ilvl w:val="0"/>
          <w:numId w:val="5"/>
        </w:numPr>
        <w:tabs>
          <w:tab w:val="left" w:pos="867"/>
        </w:tabs>
        <w:spacing w:before="12" w:after="0" w:line="225" w:lineRule="auto"/>
        <w:ind w:left="108" w:right="836" w:firstLine="220"/>
        <w:jc w:val="both"/>
        <w:rPr>
          <w:rFonts w:ascii="Segoe UI Symbol" w:hAnsi="Segoe UI Symbol"/>
          <w:sz w:val="26"/>
        </w:rPr>
      </w:pPr>
      <w:r>
        <w:rPr>
          <w:b/>
          <w:sz w:val="26"/>
        </w:rPr>
        <w:t xml:space="preserve">воспитание </w:t>
      </w:r>
      <w:r>
        <w:rPr>
          <w:sz w:val="26"/>
        </w:rPr>
        <w:t>молодого поколения на боевых традициях ВС, символах воинской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чести.</w:t>
      </w:r>
    </w:p>
    <w:p>
      <w:pPr>
        <w:pStyle w:val="5"/>
        <w:spacing w:before="10"/>
        <w:ind w:left="0"/>
        <w:rPr>
          <w:sz w:val="23"/>
        </w:rPr>
      </w:pPr>
    </w:p>
    <w:p>
      <w:pPr>
        <w:pStyle w:val="5"/>
        <w:ind w:right="836" w:firstLine="220"/>
        <w:jc w:val="both"/>
      </w:pPr>
      <w:r>
        <w:t>Реализация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систематизирует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личности, общества и государства, поможет определить направление 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 выбранной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деятельности.</w:t>
      </w:r>
    </w:p>
    <w:p>
      <w:pPr>
        <w:spacing w:after="0"/>
        <w:jc w:val="both"/>
        <w:sectPr>
          <w:pgSz w:w="11910" w:h="16840"/>
          <w:pgMar w:top="1200" w:right="460" w:bottom="1240" w:left="660" w:header="1009" w:footer="1056" w:gutter="0"/>
          <w:cols w:space="720" w:num="1"/>
        </w:sectPr>
      </w:pPr>
    </w:p>
    <w:p>
      <w:pPr>
        <w:pStyle w:val="5"/>
        <w:spacing w:before="9"/>
        <w:ind w:left="0"/>
        <w:rPr>
          <w:sz w:val="16"/>
        </w:rPr>
      </w:pPr>
    </w:p>
    <w:p>
      <w:pPr>
        <w:pStyle w:val="2"/>
        <w:spacing w:before="88"/>
      </w:pPr>
      <w:bookmarkStart w:id="6" w:name="Основные задачи рабочей программы:"/>
      <w:bookmarkEnd w:id="6"/>
      <w:r>
        <w:t>Основные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программы:</w:t>
      </w:r>
    </w:p>
    <w:p>
      <w:pPr>
        <w:pStyle w:val="5"/>
        <w:spacing w:before="3"/>
        <w:ind w:left="0"/>
        <w:rPr>
          <w:b/>
          <w:sz w:val="23"/>
        </w:rPr>
      </w:pPr>
    </w:p>
    <w:p>
      <w:pPr>
        <w:pStyle w:val="8"/>
        <w:numPr>
          <w:ilvl w:val="0"/>
          <w:numId w:val="5"/>
        </w:numPr>
        <w:tabs>
          <w:tab w:val="left" w:pos="1313"/>
          <w:tab w:val="left" w:pos="1314"/>
        </w:tabs>
        <w:spacing w:before="0" w:after="0" w:line="240" w:lineRule="auto"/>
        <w:ind w:left="108" w:right="396" w:firstLine="220"/>
        <w:jc w:val="both"/>
        <w:rPr>
          <w:rFonts w:ascii="Segoe UI Symbol" w:hAnsi="Segoe UI Symbol"/>
          <w:sz w:val="20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морально-психологических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6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службы;</w:t>
      </w:r>
    </w:p>
    <w:p>
      <w:pPr>
        <w:pStyle w:val="8"/>
        <w:numPr>
          <w:ilvl w:val="0"/>
          <w:numId w:val="5"/>
        </w:numPr>
        <w:tabs>
          <w:tab w:val="left" w:pos="1313"/>
          <w:tab w:val="left" w:pos="1314"/>
        </w:tabs>
        <w:spacing w:before="3" w:after="0" w:line="240" w:lineRule="auto"/>
        <w:ind w:left="108" w:right="383" w:firstLine="220"/>
        <w:jc w:val="both"/>
        <w:rPr>
          <w:rFonts w:ascii="Segoe UI Symbol" w:hAnsi="Segoe UI Symbol"/>
          <w:sz w:val="20"/>
        </w:rPr>
      </w:pPr>
      <w:r>
        <w:rPr>
          <w:sz w:val="26"/>
        </w:rPr>
        <w:t>воспитание патриотизма, уважения к историческому и культурному прошлому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ее</w:t>
      </w:r>
      <w:r>
        <w:rPr>
          <w:spacing w:val="-3"/>
          <w:sz w:val="26"/>
        </w:rPr>
        <w:t xml:space="preserve"> </w:t>
      </w:r>
      <w:r>
        <w:rPr>
          <w:sz w:val="26"/>
        </w:rPr>
        <w:t>Вооруженным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Силам;</w:t>
      </w:r>
    </w:p>
    <w:p>
      <w:pPr>
        <w:pStyle w:val="8"/>
        <w:numPr>
          <w:ilvl w:val="0"/>
          <w:numId w:val="5"/>
        </w:numPr>
        <w:tabs>
          <w:tab w:val="left" w:pos="1313"/>
          <w:tab w:val="left" w:pos="1314"/>
        </w:tabs>
        <w:spacing w:before="0" w:after="0" w:line="240" w:lineRule="auto"/>
        <w:ind w:left="108" w:right="378" w:firstLine="220"/>
        <w:jc w:val="both"/>
        <w:rPr>
          <w:rFonts w:ascii="Segoe UI Symbol" w:hAnsi="Segoe UI Symbol"/>
          <w:sz w:val="20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обороны государства,</w:t>
      </w:r>
      <w:r>
        <w:rPr>
          <w:spacing w:val="1"/>
          <w:sz w:val="26"/>
        </w:rPr>
        <w:t xml:space="preserve"> </w:t>
      </w:r>
      <w:r>
        <w:rPr>
          <w:sz w:val="26"/>
        </w:rPr>
        <w:t>о воинской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воинском учете,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добровольной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службы по призыву и в добровольном порядке (по контракту), </w:t>
      </w:r>
      <w:r>
        <w:rPr>
          <w:sz w:val="26"/>
        </w:rPr>
        <w:t>о пребывании в запасе, 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правах,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обязанностях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военнослужащих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граждан,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находящихся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запасе;</w:t>
      </w:r>
    </w:p>
    <w:p>
      <w:pPr>
        <w:pStyle w:val="8"/>
        <w:numPr>
          <w:ilvl w:val="0"/>
          <w:numId w:val="5"/>
        </w:numPr>
        <w:tabs>
          <w:tab w:val="left" w:pos="1313"/>
          <w:tab w:val="left" w:pos="1314"/>
        </w:tabs>
        <w:spacing w:before="5" w:after="0" w:line="296" w:lineRule="exact"/>
        <w:ind w:left="1313" w:right="0" w:hanging="985"/>
        <w:jc w:val="both"/>
        <w:rPr>
          <w:rFonts w:ascii="Segoe UI Symbol" w:hAnsi="Segoe UI Symbol"/>
          <w:sz w:val="20"/>
        </w:rPr>
      </w:pPr>
      <w:r>
        <w:rPr>
          <w:sz w:val="26"/>
        </w:rPr>
        <w:t>приобретение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обороны;</w:t>
      </w:r>
    </w:p>
    <w:p>
      <w:pPr>
        <w:pStyle w:val="8"/>
        <w:numPr>
          <w:ilvl w:val="0"/>
          <w:numId w:val="5"/>
        </w:numPr>
        <w:tabs>
          <w:tab w:val="left" w:pos="1313"/>
          <w:tab w:val="left" w:pos="1314"/>
        </w:tabs>
        <w:spacing w:before="0" w:after="0" w:line="240" w:lineRule="auto"/>
        <w:ind w:left="108" w:right="379" w:firstLine="220"/>
        <w:jc w:val="both"/>
        <w:rPr>
          <w:rFonts w:ascii="Segoe UI Symbol" w:hAnsi="Segoe UI Symbol"/>
          <w:sz w:val="20"/>
        </w:rPr>
      </w:pPr>
      <w:r>
        <w:rPr>
          <w:sz w:val="26"/>
        </w:rPr>
        <w:t>изучение основ безопасности военной службы, конструкции и правил обращения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боевым</w:t>
      </w:r>
      <w:r>
        <w:rPr>
          <w:spacing w:val="1"/>
          <w:sz w:val="26"/>
        </w:rPr>
        <w:t xml:space="preserve"> </w:t>
      </w:r>
      <w:r>
        <w:rPr>
          <w:sz w:val="26"/>
        </w:rPr>
        <w:t>ручным</w:t>
      </w:r>
      <w:r>
        <w:rPr>
          <w:spacing w:val="1"/>
          <w:sz w:val="26"/>
        </w:rPr>
        <w:t xml:space="preserve"> </w:t>
      </w:r>
      <w:r>
        <w:rPr>
          <w:sz w:val="26"/>
        </w:rPr>
        <w:t>стрелковым</w:t>
      </w:r>
      <w:r>
        <w:rPr>
          <w:spacing w:val="1"/>
          <w:sz w:val="26"/>
        </w:rPr>
        <w:t xml:space="preserve"> </w:t>
      </w:r>
      <w:r>
        <w:rPr>
          <w:sz w:val="26"/>
        </w:rPr>
        <w:t>оружием,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тактической,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радиационной,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войск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населения;</w:t>
      </w:r>
    </w:p>
    <w:p>
      <w:pPr>
        <w:pStyle w:val="8"/>
        <w:numPr>
          <w:ilvl w:val="0"/>
          <w:numId w:val="5"/>
        </w:numPr>
        <w:tabs>
          <w:tab w:val="left" w:pos="1313"/>
          <w:tab w:val="left" w:pos="1314"/>
        </w:tabs>
        <w:spacing w:before="2" w:after="0" w:line="240" w:lineRule="auto"/>
        <w:ind w:left="1313" w:right="0" w:hanging="985"/>
        <w:jc w:val="both"/>
        <w:rPr>
          <w:rFonts w:ascii="Segoe UI Symbol" w:hAnsi="Segoe UI Symbol"/>
          <w:sz w:val="20"/>
        </w:rPr>
      </w:pPr>
      <w:r>
        <w:rPr>
          <w:sz w:val="26"/>
        </w:rPr>
        <w:t>практическое</w:t>
      </w:r>
      <w:r>
        <w:rPr>
          <w:spacing w:val="-7"/>
          <w:sz w:val="26"/>
        </w:rPr>
        <w:t xml:space="preserve"> </w:t>
      </w:r>
      <w:r>
        <w:rPr>
          <w:sz w:val="26"/>
        </w:rPr>
        <w:t>закрепление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8"/>
          <w:sz w:val="26"/>
        </w:rPr>
        <w:t xml:space="preserve"> </w:t>
      </w:r>
      <w:r>
        <w:rPr>
          <w:sz w:val="26"/>
        </w:rPr>
        <w:t>сборов.</w:t>
      </w:r>
    </w:p>
    <w:p>
      <w:pPr>
        <w:pStyle w:val="5"/>
        <w:ind w:left="0"/>
        <w:rPr>
          <w:sz w:val="24"/>
        </w:rPr>
      </w:pPr>
    </w:p>
    <w:p>
      <w:pPr>
        <w:pStyle w:val="5"/>
        <w:spacing w:before="1"/>
        <w:ind w:right="393" w:firstLine="220"/>
        <w:jc w:val="both"/>
      </w:pPr>
      <w:r>
        <w:t>Таким образом, в основе содержания обучения ОЗОО лежит овладение обучающимися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предметной,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общекультурной.</w:t>
      </w:r>
    </w:p>
    <w:p>
      <w:pPr>
        <w:pStyle w:val="8"/>
        <w:numPr>
          <w:ilvl w:val="0"/>
          <w:numId w:val="6"/>
        </w:numPr>
        <w:tabs>
          <w:tab w:val="left" w:pos="1174"/>
          <w:tab w:val="left" w:pos="1175"/>
        </w:tabs>
        <w:spacing w:before="1" w:after="0" w:line="240" w:lineRule="auto"/>
        <w:ind w:left="108" w:right="390" w:firstLine="220"/>
        <w:jc w:val="both"/>
        <w:rPr>
          <w:sz w:val="26"/>
        </w:rPr>
      </w:pPr>
      <w:r>
        <w:rPr>
          <w:b/>
          <w:sz w:val="26"/>
        </w:rPr>
        <w:t>Предметная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компетенция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осведомленность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"/>
          <w:sz w:val="26"/>
        </w:rPr>
        <w:t xml:space="preserve"> </w:t>
      </w:r>
      <w:r>
        <w:rPr>
          <w:sz w:val="26"/>
        </w:rPr>
        <w:t>о предусмотренным 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кругом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знаний.</w:t>
      </w:r>
    </w:p>
    <w:p>
      <w:pPr>
        <w:pStyle w:val="8"/>
        <w:numPr>
          <w:ilvl w:val="0"/>
          <w:numId w:val="6"/>
        </w:numPr>
        <w:tabs>
          <w:tab w:val="left" w:pos="1174"/>
          <w:tab w:val="left" w:pos="1175"/>
        </w:tabs>
        <w:spacing w:before="0" w:after="0" w:line="240" w:lineRule="auto"/>
        <w:ind w:left="108" w:right="380" w:firstLine="220"/>
        <w:jc w:val="both"/>
        <w:rPr>
          <w:sz w:val="26"/>
        </w:rPr>
      </w:pPr>
      <w:r>
        <w:rPr>
          <w:b/>
          <w:sz w:val="26"/>
        </w:rPr>
        <w:t>Коммуникативная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компетенция.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компетенцией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ясно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четко</w:t>
      </w:r>
      <w:r>
        <w:rPr>
          <w:spacing w:val="1"/>
          <w:sz w:val="26"/>
        </w:rPr>
        <w:t xml:space="preserve"> </w:t>
      </w:r>
      <w:r>
        <w:rPr>
          <w:sz w:val="26"/>
        </w:rPr>
        <w:t>излагать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мысли,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аргументированные рассуждения, вести диалог, воспринимая точку</w:t>
      </w:r>
      <w:r>
        <w:rPr>
          <w:spacing w:val="1"/>
          <w:sz w:val="26"/>
        </w:rPr>
        <w:t xml:space="preserve"> </w:t>
      </w:r>
      <w:r>
        <w:rPr>
          <w:sz w:val="26"/>
        </w:rPr>
        <w:t>зрения собеседника и в</w:t>
      </w:r>
      <w:r>
        <w:rPr>
          <w:spacing w:val="-62"/>
          <w:sz w:val="26"/>
        </w:rPr>
        <w:t xml:space="preserve"> </w:t>
      </w:r>
      <w:r>
        <w:rPr>
          <w:sz w:val="26"/>
        </w:rPr>
        <w:t>то же время подвергая ее критическому анализу. Формируются следующие образующие эту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компетенцию умения: извлекать информацию из разного рода источников, преобразовывая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(тексты,таблицы,</w:t>
      </w:r>
      <w:r>
        <w:rPr>
          <w:spacing w:val="4"/>
          <w:sz w:val="26"/>
        </w:rPr>
        <w:t xml:space="preserve"> </w:t>
      </w:r>
      <w:r>
        <w:rPr>
          <w:sz w:val="26"/>
        </w:rPr>
        <w:t>схемы).</w:t>
      </w:r>
    </w:p>
    <w:p>
      <w:pPr>
        <w:pStyle w:val="8"/>
        <w:numPr>
          <w:ilvl w:val="0"/>
          <w:numId w:val="6"/>
        </w:numPr>
        <w:tabs>
          <w:tab w:val="left" w:pos="1236"/>
          <w:tab w:val="left" w:pos="1237"/>
        </w:tabs>
        <w:spacing w:before="0" w:after="0" w:line="240" w:lineRule="auto"/>
        <w:ind w:left="108" w:right="381" w:firstLine="220"/>
        <w:jc w:val="both"/>
        <w:rPr>
          <w:sz w:val="26"/>
        </w:rPr>
      </w:pPr>
      <w:r>
        <w:rPr>
          <w:b/>
          <w:sz w:val="26"/>
        </w:rPr>
        <w:t>Организационная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компетенция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сформированность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умения: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1"/>
          <w:sz w:val="26"/>
        </w:rPr>
        <w:t xml:space="preserve"> </w:t>
      </w:r>
      <w:r>
        <w:rPr>
          <w:sz w:val="26"/>
        </w:rPr>
        <w:t>задачу</w:t>
      </w:r>
      <w:r>
        <w:rPr>
          <w:spacing w:val="1"/>
          <w:sz w:val="26"/>
        </w:rPr>
        <w:t xml:space="preserve"> </w:t>
      </w:r>
      <w:r>
        <w:rPr>
          <w:sz w:val="26"/>
        </w:rPr>
        <w:t>(цель),</w:t>
      </w:r>
      <w:r>
        <w:rPr>
          <w:spacing w:val="1"/>
          <w:sz w:val="26"/>
        </w:rPr>
        <w:t xml:space="preserve"> </w:t>
      </w:r>
      <w:r>
        <w:rPr>
          <w:sz w:val="26"/>
        </w:rPr>
        <w:t>разбивать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составные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допущенные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ошибки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неточности,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исправлять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легко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людей.</w:t>
      </w:r>
    </w:p>
    <w:p>
      <w:pPr>
        <w:pStyle w:val="8"/>
        <w:numPr>
          <w:ilvl w:val="0"/>
          <w:numId w:val="6"/>
        </w:numPr>
        <w:tabs>
          <w:tab w:val="left" w:pos="1174"/>
          <w:tab w:val="left" w:pos="1175"/>
        </w:tabs>
        <w:spacing w:before="0" w:after="0" w:line="240" w:lineRule="auto"/>
        <w:ind w:left="108" w:right="378" w:firstLine="220"/>
        <w:jc w:val="both"/>
        <w:rPr>
          <w:sz w:val="26"/>
        </w:rPr>
      </w:pPr>
      <w:r>
        <w:rPr>
          <w:b/>
          <w:sz w:val="26"/>
        </w:rPr>
        <w:t>Общекультурная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компетенция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Здесь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общекультурной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 осведомленность обучающихся об основах в области обороны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как элементе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общечеловеческой культуры, а также ее роли в развитии представлений человечества о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образующие</w:t>
      </w:r>
      <w:r>
        <w:rPr>
          <w:spacing w:val="1"/>
          <w:sz w:val="26"/>
        </w:rPr>
        <w:t xml:space="preserve"> </w:t>
      </w:r>
      <w:r>
        <w:rPr>
          <w:sz w:val="26"/>
        </w:rPr>
        <w:t>эту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представления: о высокой практической значимости основ знаний в области обороны с</w:t>
      </w:r>
      <w:r>
        <w:rPr>
          <w:spacing w:val="1"/>
          <w:sz w:val="26"/>
        </w:rPr>
        <w:t xml:space="preserve"> </w:t>
      </w:r>
      <w:r>
        <w:rPr>
          <w:sz w:val="26"/>
        </w:rPr>
        <w:t>точки зрения создания и развития материальной культуры человечества, а также о важной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1"/>
          <w:sz w:val="26"/>
        </w:rPr>
        <w:t xml:space="preserve"> </w:t>
      </w:r>
      <w:r>
        <w:rPr>
          <w:sz w:val="26"/>
        </w:rPr>
        <w:t>её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точки</w:t>
      </w:r>
      <w:r>
        <w:rPr>
          <w:spacing w:val="7"/>
          <w:sz w:val="26"/>
        </w:rPr>
        <w:t xml:space="preserve"> </w:t>
      </w:r>
      <w:r>
        <w:rPr>
          <w:sz w:val="26"/>
        </w:rPr>
        <w:t>зрения</w:t>
      </w:r>
      <w:r>
        <w:rPr>
          <w:spacing w:val="8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7"/>
          <w:sz w:val="26"/>
        </w:rPr>
        <w:t xml:space="preserve"> </w:t>
      </w:r>
      <w:r>
        <w:rPr>
          <w:sz w:val="26"/>
        </w:rPr>
        <w:t>таких</w:t>
      </w:r>
      <w:r>
        <w:rPr>
          <w:spacing w:val="7"/>
          <w:sz w:val="26"/>
        </w:rPr>
        <w:t xml:space="preserve"> </w:t>
      </w:r>
      <w:r>
        <w:rPr>
          <w:sz w:val="26"/>
        </w:rPr>
        <w:t>значимых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top="1200" w:right="460" w:bottom="1240" w:left="660" w:header="1009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pStyle w:val="5"/>
        <w:spacing w:before="88"/>
        <w:ind w:right="850" w:firstLine="220"/>
        <w:jc w:val="both"/>
      </w:pPr>
      <w:r>
        <w:t>черт личности, как независимость и критичность мышления, воля и настойчивость в</w:t>
      </w:r>
      <w:r>
        <w:rPr>
          <w:spacing w:val="1"/>
        </w:rPr>
        <w:t xml:space="preserve"> </w:t>
      </w:r>
      <w:r>
        <w:t>достижении</w:t>
      </w:r>
      <w:r>
        <w:rPr>
          <w:spacing w:val="2"/>
        </w:rPr>
        <w:t xml:space="preserve"> </w:t>
      </w:r>
      <w:r>
        <w:t>цели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>
      <w:pPr>
        <w:pStyle w:val="5"/>
        <w:spacing w:before="3"/>
        <w:ind w:left="0"/>
        <w:rPr>
          <w:sz w:val="25"/>
        </w:rPr>
      </w:pPr>
    </w:p>
    <w:p>
      <w:pPr>
        <w:pStyle w:val="2"/>
        <w:ind w:left="674"/>
      </w:pPr>
      <w:bookmarkStart w:id="7" w:name="Основными целями и задачами реализации у"/>
      <w:bookmarkEnd w:id="7"/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</w:p>
    <w:p>
      <w:pPr>
        <w:spacing w:before="4" w:line="296" w:lineRule="exact"/>
        <w:ind w:left="175" w:right="0" w:firstLine="0"/>
        <w:jc w:val="left"/>
        <w:rPr>
          <w:b/>
          <w:sz w:val="26"/>
        </w:rPr>
      </w:pPr>
      <w:r>
        <w:rPr>
          <w:b/>
          <w:sz w:val="26"/>
        </w:rPr>
        <w:t>Всероссийское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детско-юношеское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военно-патриотическое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общественное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движение</w:t>
      </w:r>
    </w:p>
    <w:p>
      <w:pPr>
        <w:pStyle w:val="2"/>
        <w:spacing w:line="296" w:lineRule="exact"/>
        <w:ind w:left="2240"/>
      </w:pPr>
      <w:r>
        <w:t>«ЮНАРМИЯ»</w:t>
      </w:r>
      <w:r>
        <w:rPr>
          <w:spacing w:val="-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остаются</w:t>
      </w:r>
      <w:r>
        <w:rPr>
          <w:spacing w:val="-6"/>
        </w:rPr>
        <w:t xml:space="preserve"> </w:t>
      </w:r>
      <w:r>
        <w:t>следующие:</w:t>
      </w:r>
    </w:p>
    <w:p>
      <w:pPr>
        <w:pStyle w:val="5"/>
        <w:spacing w:before="7"/>
        <w:ind w:left="0"/>
        <w:rPr>
          <w:b/>
          <w:sz w:val="23"/>
        </w:rPr>
      </w:pPr>
    </w:p>
    <w:p>
      <w:pPr>
        <w:pStyle w:val="5"/>
        <w:spacing w:line="252" w:lineRule="auto"/>
        <w:ind w:right="833" w:firstLine="220"/>
        <w:jc w:val="both"/>
      </w:pPr>
      <w:r>
        <w:t>Становление</w:t>
      </w:r>
      <w:r>
        <w:rPr>
          <w:spacing w:val="1"/>
        </w:rPr>
        <w:t xml:space="preserve"> </w:t>
      </w:r>
      <w:r>
        <w:t>внутренних</w:t>
      </w:r>
      <w:r>
        <w:rPr>
          <w:spacing w:val="65"/>
        </w:rPr>
        <w:t xml:space="preserve"> </w:t>
      </w:r>
      <w:r>
        <w:t>установок</w:t>
      </w:r>
      <w:r>
        <w:rPr>
          <w:spacing w:val="65"/>
        </w:rPr>
        <w:t xml:space="preserve"> </w:t>
      </w:r>
      <w:r>
        <w:t>личности,</w:t>
      </w:r>
      <w:r>
        <w:rPr>
          <w:spacing w:val="65"/>
        </w:rPr>
        <w:t xml:space="preserve"> </w:t>
      </w:r>
      <w:r>
        <w:t>ценностных</w:t>
      </w:r>
      <w:r>
        <w:rPr>
          <w:spacing w:val="65"/>
        </w:rPr>
        <w:t xml:space="preserve"> </w:t>
      </w:r>
      <w:r>
        <w:t>ориентаций, убеждения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этносу,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характером поведения 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уваженияк</w:t>
      </w:r>
      <w:r>
        <w:rPr>
          <w:spacing w:val="1"/>
        </w:rPr>
        <w:t xml:space="preserve"> </w:t>
      </w:r>
      <w:r>
        <w:t>народам,</w:t>
      </w:r>
      <w:r>
        <w:rPr>
          <w:spacing w:val="-4"/>
        </w:rPr>
        <w:t xml:space="preserve"> </w:t>
      </w:r>
      <w:r>
        <w:t>населяющим</w:t>
      </w:r>
      <w:r>
        <w:rPr>
          <w:spacing w:val="-4"/>
        </w:rPr>
        <w:t xml:space="preserve"> </w:t>
      </w:r>
      <w:r>
        <w:t>ее,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являются:</w:t>
      </w:r>
    </w:p>
    <w:p>
      <w:pPr>
        <w:pStyle w:val="5"/>
        <w:spacing w:before="1" w:line="249" w:lineRule="auto"/>
        <w:ind w:right="848" w:firstLine="220"/>
        <w:jc w:val="both"/>
      </w:pPr>
      <w:r>
        <w:t>формирование</w:t>
      </w:r>
      <w:r>
        <w:rPr>
          <w:spacing w:val="1"/>
        </w:rPr>
        <w:t xml:space="preserve"> </w:t>
      </w:r>
      <w:r>
        <w:t>морально-психологических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военной</w:t>
      </w:r>
      <w:r>
        <w:rPr>
          <w:spacing w:val="2"/>
        </w:rPr>
        <w:t xml:space="preserve"> </w:t>
      </w:r>
      <w:r>
        <w:t>службы;</w:t>
      </w:r>
    </w:p>
    <w:p>
      <w:pPr>
        <w:pStyle w:val="5"/>
        <w:spacing w:before="3" w:line="254" w:lineRule="auto"/>
        <w:ind w:right="829" w:firstLine="220"/>
        <w:jc w:val="both"/>
      </w:pPr>
      <w:r>
        <w:t>воспитание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65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вооруженным</w:t>
      </w:r>
      <w:r>
        <w:rPr>
          <w:spacing w:val="2"/>
        </w:rPr>
        <w:t xml:space="preserve"> </w:t>
      </w:r>
      <w:r>
        <w:t>силам;</w:t>
      </w:r>
    </w:p>
    <w:p>
      <w:pPr>
        <w:pStyle w:val="5"/>
        <w:spacing w:line="252" w:lineRule="auto"/>
        <w:ind w:right="834" w:firstLine="220"/>
        <w:jc w:val="both"/>
      </w:pPr>
      <w:r>
        <w:t>изучение гражданами основных положений законодательства Российской 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обязательной и добровольной подготовке к военной службе, о</w:t>
      </w:r>
      <w:r>
        <w:rPr>
          <w:spacing w:val="1"/>
        </w:rPr>
        <w:t xml:space="preserve"> </w:t>
      </w:r>
      <w:r>
        <w:t>прохождении военной</w:t>
      </w:r>
      <w:r>
        <w:rPr>
          <w:spacing w:val="1"/>
        </w:rPr>
        <w:t xml:space="preserve"> </w:t>
      </w:r>
      <w:r>
        <w:t>службы по призыву и в добровольном порядке (по контракту), о пребывании взапасе, о</w:t>
      </w:r>
      <w:r>
        <w:rPr>
          <w:spacing w:val="1"/>
        </w:rPr>
        <w:t xml:space="preserve"> </w:t>
      </w:r>
      <w:r>
        <w:t>правах, обязанностях и ответственности военнослужащих и граждан, находящихся в</w:t>
      </w:r>
      <w:r>
        <w:rPr>
          <w:spacing w:val="1"/>
        </w:rPr>
        <w:t xml:space="preserve"> </w:t>
      </w:r>
      <w:r>
        <w:t>запасе;</w:t>
      </w:r>
    </w:p>
    <w:p>
      <w:pPr>
        <w:pStyle w:val="5"/>
        <w:ind w:left="329"/>
        <w:jc w:val="both"/>
      </w:pPr>
      <w:r>
        <w:t>приобретение</w:t>
      </w:r>
      <w:r>
        <w:rPr>
          <w:spacing w:val="-8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обороны;</w:t>
      </w:r>
    </w:p>
    <w:p>
      <w:pPr>
        <w:pStyle w:val="5"/>
        <w:spacing w:before="16" w:line="249" w:lineRule="auto"/>
        <w:ind w:right="834" w:firstLine="220"/>
        <w:jc w:val="both"/>
      </w:pPr>
      <w:r>
        <w:t>изучение основ безопасности военной службы, устройства и правил обращения со</w:t>
      </w:r>
      <w:r>
        <w:rPr>
          <w:spacing w:val="1"/>
        </w:rPr>
        <w:t xml:space="preserve"> </w:t>
      </w:r>
      <w:r>
        <w:t>стрелковым оружием, основ тактической, строевой подготовок,</w:t>
      </w:r>
      <w:r>
        <w:rPr>
          <w:spacing w:val="1"/>
        </w:rPr>
        <w:t xml:space="preserve"> </w:t>
      </w:r>
      <w:r>
        <w:t>сохранения здоровья и</w:t>
      </w:r>
      <w:r>
        <w:rPr>
          <w:spacing w:val="1"/>
        </w:rPr>
        <w:t xml:space="preserve"> </w:t>
      </w:r>
      <w:r>
        <w:t>военно-медицинской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радиационной,</w:t>
      </w:r>
      <w:r>
        <w:rPr>
          <w:spacing w:val="1"/>
        </w:rPr>
        <w:t xml:space="preserve"> </w:t>
      </w:r>
      <w:r>
        <w:t>химической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3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войск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населения;</w:t>
      </w:r>
    </w:p>
    <w:p>
      <w:pPr>
        <w:pStyle w:val="5"/>
        <w:spacing w:before="9" w:line="249" w:lineRule="auto"/>
        <w:ind w:right="840" w:firstLine="220"/>
        <w:jc w:val="both"/>
      </w:pPr>
      <w:r>
        <w:t>проведение военно-профессиональной ориентации на овладение военно- учетными</w:t>
      </w:r>
      <w:r>
        <w:rPr>
          <w:spacing w:val="1"/>
        </w:rPr>
        <w:t xml:space="preserve"> </w:t>
      </w:r>
      <w:r>
        <w:t>специальностями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4"/>
        </w:rPr>
        <w:t xml:space="preserve"> </w:t>
      </w:r>
      <w:r>
        <w:t>офицера.</w:t>
      </w:r>
    </w:p>
    <w:p>
      <w:pPr>
        <w:pStyle w:val="5"/>
        <w:spacing w:before="2" w:line="252" w:lineRule="auto"/>
        <w:ind w:right="830" w:firstLine="220"/>
        <w:jc w:val="both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духовно-нравственного развития и воспитания личности гражданина России. При 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собственный</w:t>
      </w:r>
      <w:r>
        <w:rPr>
          <w:spacing w:val="65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опыт. Направленность материала на выработку у учеников 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воспитание</w:t>
      </w:r>
      <w:r>
        <w:rPr>
          <w:spacing w:val="66"/>
        </w:rPr>
        <w:t xml:space="preserve"> </w:t>
      </w:r>
      <w:r>
        <w:t>патриотических</w:t>
      </w:r>
      <w:r>
        <w:rPr>
          <w:spacing w:val="-62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66"/>
        </w:rPr>
        <w:t xml:space="preserve"> </w:t>
      </w:r>
      <w:r>
        <w:t>своего</w:t>
      </w:r>
      <w:r>
        <w:rPr>
          <w:spacing w:val="66"/>
        </w:rPr>
        <w:t xml:space="preserve"> </w:t>
      </w:r>
      <w:r>
        <w:t>Отечества),</w:t>
      </w:r>
      <w:r>
        <w:rPr>
          <w:spacing w:val="1"/>
        </w:rPr>
        <w:t xml:space="preserve"> </w:t>
      </w:r>
      <w:r>
        <w:t>исторической</w:t>
      </w:r>
      <w:r>
        <w:rPr>
          <w:spacing w:val="2"/>
        </w:rPr>
        <w:t xml:space="preserve"> </w:t>
      </w:r>
      <w:r>
        <w:t>памяти.</w:t>
      </w:r>
    </w:p>
    <w:p>
      <w:pPr>
        <w:pStyle w:val="5"/>
        <w:spacing w:before="7"/>
        <w:ind w:left="0"/>
        <w:rPr>
          <w:sz w:val="24"/>
        </w:rPr>
      </w:pPr>
    </w:p>
    <w:p>
      <w:pPr>
        <w:pStyle w:val="5"/>
        <w:ind w:right="835" w:firstLine="220"/>
        <w:jc w:val="both"/>
      </w:pPr>
      <w:r>
        <w:t>Знания, которые получает ученик в школе от класса к классу, как бы накладываются</w:t>
      </w:r>
      <w:r>
        <w:rPr>
          <w:spacing w:val="1"/>
        </w:rPr>
        <w:t xml:space="preserve"> </w:t>
      </w:r>
      <w:r>
        <w:t>друг на друга, включаются в прочные ассоциативные связи. Известно, что материал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усваивается</w:t>
      </w:r>
      <w:r>
        <w:rPr>
          <w:spacing w:val="1"/>
        </w:rPr>
        <w:t xml:space="preserve"> </w:t>
      </w:r>
      <w:r>
        <w:t>не 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известное,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воображении.</w:t>
      </w:r>
      <w:r>
        <w:rPr>
          <w:spacing w:val="66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21"/>
        </w:rPr>
        <w:t xml:space="preserve"> </w:t>
      </w:r>
      <w:r>
        <w:t>обогащения</w:t>
      </w:r>
      <w:r>
        <w:rPr>
          <w:spacing w:val="20"/>
        </w:rPr>
        <w:t xml:space="preserve"> </w:t>
      </w:r>
      <w:r>
        <w:t>познавательной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эмоционально-ценностной</w:t>
      </w:r>
      <w:r>
        <w:rPr>
          <w:spacing w:val="17"/>
        </w:rPr>
        <w:t xml:space="preserve"> </w:t>
      </w:r>
      <w:r>
        <w:t>сфер</w:t>
      </w:r>
    </w:p>
    <w:p>
      <w:pPr>
        <w:spacing w:after="0"/>
        <w:jc w:val="both"/>
        <w:sectPr>
          <w:pgSz w:w="11910" w:h="16840"/>
          <w:pgMar w:top="1200" w:right="460" w:bottom="1240" w:left="660" w:header="1009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pStyle w:val="5"/>
        <w:spacing w:before="88"/>
        <w:ind w:right="383" w:firstLine="220"/>
        <w:jc w:val="both"/>
      </w:pPr>
      <w:r>
        <w:t>личности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бесстрастно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сообщаемым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наблюдениям,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фактам,</w:t>
      </w:r>
      <w:r>
        <w:rPr>
          <w:spacing w:val="1"/>
        </w:rPr>
        <w:t xml:space="preserve"> </w:t>
      </w:r>
      <w:r>
        <w:t>поступкам людей,</w:t>
      </w:r>
      <w:r>
        <w:rPr>
          <w:spacing w:val="4"/>
        </w:rPr>
        <w:t xml:space="preserve"> </w:t>
      </w:r>
      <w:r>
        <w:t>деление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злых,</w:t>
      </w:r>
      <w:r>
        <w:rPr>
          <w:spacing w:val="3"/>
        </w:rPr>
        <w:t xml:space="preserve"> </w:t>
      </w:r>
      <w:r>
        <w:t>плохих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хороших.</w:t>
      </w:r>
    </w:p>
    <w:p>
      <w:pPr>
        <w:pStyle w:val="5"/>
        <w:spacing w:before="4"/>
        <w:ind w:left="0"/>
        <w:rPr>
          <w:sz w:val="24"/>
        </w:rPr>
      </w:pPr>
    </w:p>
    <w:p>
      <w:pPr>
        <w:pStyle w:val="5"/>
        <w:ind w:right="383" w:firstLine="220"/>
        <w:jc w:val="both"/>
      </w:pPr>
      <w:r>
        <w:t>Положительный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подражанию,</w:t>
      </w:r>
      <w:r>
        <w:rPr>
          <w:spacing w:val="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нравственному</w:t>
      </w:r>
      <w:r>
        <w:rPr>
          <w:spacing w:val="-7"/>
        </w:rPr>
        <w:t xml:space="preserve"> </w:t>
      </w:r>
      <w:r>
        <w:t>воспитанию.</w:t>
      </w:r>
    </w:p>
    <w:p>
      <w:pPr>
        <w:pStyle w:val="5"/>
        <w:spacing w:before="4"/>
        <w:ind w:left="0"/>
        <w:rPr>
          <w:sz w:val="24"/>
        </w:rPr>
      </w:pPr>
    </w:p>
    <w:p>
      <w:pPr>
        <w:pStyle w:val="5"/>
        <w:ind w:right="382" w:firstLine="220"/>
        <w:jc w:val="both"/>
      </w:pPr>
      <w:r>
        <w:t>Учащиеся ориентированы на персонифицированные идеалы – яркие, привлекательные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участникам,</w:t>
      </w:r>
      <w:r>
        <w:rPr>
          <w:spacing w:val="1"/>
        </w:rPr>
        <w:t xml:space="preserve"> </w:t>
      </w:r>
      <w:r>
        <w:t>обогащают</w:t>
      </w:r>
      <w:r>
        <w:rPr>
          <w:spacing w:val="1"/>
        </w:rPr>
        <w:t xml:space="preserve"> </w:t>
      </w:r>
      <w:r>
        <w:t>нравственный</w:t>
      </w:r>
      <w:r>
        <w:rPr>
          <w:spacing w:val="66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личности. Детям особенно интересны люди, жившие в другую эпоху, действующие в иных,</w:t>
      </w:r>
      <w:r>
        <w:rPr>
          <w:spacing w:val="1"/>
        </w:rPr>
        <w:t xml:space="preserve"> </w:t>
      </w:r>
      <w:r>
        <w:t>чем нынешние</w:t>
      </w:r>
      <w:r>
        <w:rPr>
          <w:spacing w:val="1"/>
        </w:rPr>
        <w:t xml:space="preserve"> </w:t>
      </w:r>
      <w:r>
        <w:t>условиях.</w:t>
      </w:r>
      <w:r>
        <w:rPr>
          <w:spacing w:val="2"/>
        </w:rPr>
        <w:t xml:space="preserve"> </w:t>
      </w:r>
      <w:r>
        <w:t>Понять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увидеть</w:t>
      </w:r>
      <w:r>
        <w:rPr>
          <w:spacing w:val="9"/>
        </w:rPr>
        <w:t xml:space="preserve"> </w:t>
      </w:r>
      <w:r>
        <w:t>нравственный</w:t>
      </w:r>
      <w:r>
        <w:rPr>
          <w:spacing w:val="2"/>
        </w:rPr>
        <w:t xml:space="preserve"> </w:t>
      </w:r>
      <w:r>
        <w:t>пример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поступках</w:t>
      </w:r>
    </w:p>
    <w:p>
      <w:pPr>
        <w:pStyle w:val="8"/>
        <w:numPr>
          <w:ilvl w:val="0"/>
          <w:numId w:val="7"/>
        </w:numPr>
        <w:tabs>
          <w:tab w:val="left" w:pos="306"/>
        </w:tabs>
        <w:spacing w:before="0" w:after="0" w:line="296" w:lineRule="exact"/>
        <w:ind w:left="305" w:right="0" w:hanging="198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школьников.</w:t>
      </w:r>
    </w:p>
    <w:p>
      <w:pPr>
        <w:pStyle w:val="5"/>
        <w:spacing w:before="7"/>
        <w:ind w:left="0"/>
        <w:rPr>
          <w:sz w:val="24"/>
        </w:rPr>
      </w:pPr>
    </w:p>
    <w:p>
      <w:pPr>
        <w:pStyle w:val="5"/>
        <w:ind w:right="385" w:firstLine="220"/>
        <w:jc w:val="both"/>
      </w:pPr>
      <w:r>
        <w:t>В формировании духовно-нравственных основ народов России</w:t>
      </w:r>
      <w:r>
        <w:rPr>
          <w:spacing w:val="1"/>
        </w:rPr>
        <w:t xml:space="preserve"> </w:t>
      </w:r>
      <w:r>
        <w:t>большое значение имеет</w:t>
      </w:r>
      <w:r>
        <w:rPr>
          <w:spacing w:val="1"/>
        </w:rPr>
        <w:t xml:space="preserve"> </w:t>
      </w:r>
      <w:r>
        <w:t>диалог друг с другом, учителем, родителями и другимиродственниками. Диалог в данном</w:t>
      </w:r>
      <w:r>
        <w:rPr>
          <w:spacing w:val="1"/>
        </w:rPr>
        <w:t xml:space="preserve"> </w:t>
      </w:r>
      <w:r>
        <w:t>случае:</w:t>
      </w:r>
    </w:p>
    <w:p>
      <w:pPr>
        <w:pStyle w:val="5"/>
        <w:spacing w:before="3"/>
        <w:ind w:left="0"/>
        <w:rPr>
          <w:sz w:val="24"/>
        </w:rPr>
      </w:pPr>
    </w:p>
    <w:p>
      <w:pPr>
        <w:pStyle w:val="8"/>
        <w:numPr>
          <w:ilvl w:val="1"/>
          <w:numId w:val="7"/>
        </w:numPr>
        <w:tabs>
          <w:tab w:val="left" w:pos="2230"/>
          <w:tab w:val="left" w:pos="2231"/>
        </w:tabs>
        <w:spacing w:before="0" w:after="0" w:line="240" w:lineRule="auto"/>
        <w:ind w:left="108" w:right="388" w:firstLine="220"/>
        <w:jc w:val="both"/>
        <w:rPr>
          <w:sz w:val="26"/>
        </w:rPr>
      </w:pP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новых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изученного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</w:p>
    <w:p>
      <w:pPr>
        <w:pStyle w:val="5"/>
        <w:spacing w:before="4"/>
        <w:ind w:left="0"/>
        <w:rPr>
          <w:sz w:val="24"/>
        </w:rPr>
      </w:pPr>
    </w:p>
    <w:p>
      <w:pPr>
        <w:pStyle w:val="8"/>
        <w:numPr>
          <w:ilvl w:val="1"/>
          <w:numId w:val="7"/>
        </w:numPr>
        <w:tabs>
          <w:tab w:val="left" w:pos="2187"/>
          <w:tab w:val="left" w:pos="2188"/>
        </w:tabs>
        <w:spacing w:before="1" w:after="0" w:line="240" w:lineRule="auto"/>
        <w:ind w:left="108" w:right="382" w:firstLine="220"/>
        <w:jc w:val="both"/>
        <w:rPr>
          <w:sz w:val="26"/>
        </w:rPr>
      </w:pP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обсуждаемому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материалу,</w:t>
      </w:r>
      <w:r>
        <w:rPr>
          <w:spacing w:val="1"/>
          <w:sz w:val="26"/>
        </w:rPr>
        <w:t xml:space="preserve"> </w:t>
      </w:r>
      <w:r>
        <w:rPr>
          <w:sz w:val="26"/>
        </w:rPr>
        <w:t>выработке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</w:t>
      </w:r>
      <w:r>
        <w:rPr>
          <w:spacing w:val="4"/>
          <w:sz w:val="26"/>
        </w:rPr>
        <w:t xml:space="preserve"> </w:t>
      </w:r>
      <w:r>
        <w:rPr>
          <w:sz w:val="26"/>
        </w:rPr>
        <w:t>мышления</w:t>
      </w:r>
      <w:r>
        <w:rPr>
          <w:spacing w:val="9"/>
          <w:sz w:val="26"/>
        </w:rPr>
        <w:t xml:space="preserve"> </w:t>
      </w:r>
      <w:r>
        <w:rPr>
          <w:sz w:val="26"/>
        </w:rPr>
        <w:t>учащихся;</w:t>
      </w:r>
    </w:p>
    <w:p>
      <w:pPr>
        <w:pStyle w:val="5"/>
        <w:spacing w:before="3"/>
        <w:ind w:left="0"/>
        <w:rPr>
          <w:sz w:val="24"/>
        </w:rPr>
      </w:pPr>
    </w:p>
    <w:p>
      <w:pPr>
        <w:pStyle w:val="8"/>
        <w:numPr>
          <w:ilvl w:val="1"/>
          <w:numId w:val="7"/>
        </w:numPr>
        <w:tabs>
          <w:tab w:val="left" w:pos="2000"/>
          <w:tab w:val="left" w:pos="2001"/>
        </w:tabs>
        <w:spacing w:before="0" w:after="0" w:line="240" w:lineRule="auto"/>
        <w:ind w:left="2000" w:right="0" w:hanging="1672"/>
        <w:jc w:val="left"/>
        <w:rPr>
          <w:sz w:val="26"/>
        </w:rPr>
      </w:pPr>
      <w:r>
        <w:rPr>
          <w:sz w:val="26"/>
        </w:rPr>
        <w:t>развивает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6"/>
          <w:sz w:val="26"/>
        </w:rPr>
        <w:t xml:space="preserve"> </w:t>
      </w:r>
      <w:r>
        <w:rPr>
          <w:sz w:val="26"/>
        </w:rPr>
        <w:t>повышает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учебе.</w:t>
      </w:r>
    </w:p>
    <w:p>
      <w:pPr>
        <w:pStyle w:val="5"/>
        <w:spacing w:before="6"/>
        <w:ind w:left="0"/>
        <w:rPr>
          <w:sz w:val="24"/>
        </w:rPr>
      </w:pPr>
    </w:p>
    <w:p>
      <w:pPr>
        <w:pStyle w:val="5"/>
        <w:ind w:right="386" w:firstLine="220"/>
        <w:jc w:val="both"/>
      </w:pPr>
      <w:r>
        <w:t>Диалоговой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30"/>
        </w:rPr>
        <w:t xml:space="preserve"> </w:t>
      </w:r>
      <w:r>
        <w:t>деятельность,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первую</w:t>
      </w:r>
      <w:r>
        <w:rPr>
          <w:spacing w:val="23"/>
        </w:rPr>
        <w:t xml:space="preserve"> </w:t>
      </w:r>
      <w:r>
        <w:t>очередь</w:t>
      </w:r>
      <w:r>
        <w:rPr>
          <w:spacing w:val="25"/>
        </w:rPr>
        <w:t xml:space="preserve"> </w:t>
      </w:r>
      <w:r>
        <w:t>задания</w:t>
      </w:r>
      <w:r>
        <w:rPr>
          <w:spacing w:val="29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условными</w:t>
      </w:r>
      <w:r>
        <w:rPr>
          <w:spacing w:val="24"/>
        </w:rPr>
        <w:t xml:space="preserve"> </w:t>
      </w:r>
      <w:r>
        <w:t>знаками</w:t>
      </w:r>
    </w:p>
    <w:p>
      <w:pPr>
        <w:pStyle w:val="5"/>
        <w:spacing w:line="242" w:lineRule="auto"/>
        <w:ind w:right="389" w:firstLine="220"/>
        <w:jc w:val="both"/>
      </w:pPr>
      <w:r>
        <w:t>«Работай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паре».</w:t>
      </w:r>
      <w:r>
        <w:rPr>
          <w:spacing w:val="1"/>
        </w:rPr>
        <w:t xml:space="preserve"> </w:t>
      </w:r>
      <w:r>
        <w:t>«Работай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включить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родственников.</w:t>
      </w:r>
    </w:p>
    <w:p>
      <w:pPr>
        <w:pStyle w:val="5"/>
        <w:spacing w:before="8"/>
        <w:ind w:left="0"/>
        <w:rPr>
          <w:sz w:val="23"/>
        </w:rPr>
      </w:pPr>
    </w:p>
    <w:p>
      <w:pPr>
        <w:pStyle w:val="5"/>
        <w:ind w:right="378" w:firstLine="220"/>
        <w:jc w:val="both"/>
      </w:pPr>
      <w:r>
        <w:t>При изучении курса у учеников развиваются познавательные способности: извлекать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небольших</w:t>
      </w:r>
      <w:r>
        <w:rPr>
          <w:spacing w:val="3"/>
        </w:rPr>
        <w:t xml:space="preserve"> </w:t>
      </w:r>
      <w:r>
        <w:t>сообщений;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описывать</w:t>
      </w:r>
    </w:p>
    <w:p>
      <w:pPr>
        <w:pStyle w:val="5"/>
        <w:spacing w:before="7"/>
        <w:ind w:left="0"/>
        <w:rPr>
          <w:sz w:val="24"/>
        </w:rPr>
      </w:pPr>
    </w:p>
    <w:p>
      <w:pPr>
        <w:pStyle w:val="5"/>
        <w:spacing w:line="298" w:lineRule="exact"/>
        <w:ind w:left="329"/>
      </w:pPr>
      <w:r>
        <w:rPr>
          <w:u w:val="single"/>
        </w:rPr>
        <w:t>Вклад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образование</w:t>
      </w:r>
    </w:p>
    <w:p>
      <w:pPr>
        <w:pStyle w:val="5"/>
        <w:ind w:right="382" w:firstLine="220"/>
        <w:jc w:val="both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индивидуальности. Объектом пристального внимания при этом является развивающаяся</w:t>
      </w:r>
      <w:r>
        <w:rPr>
          <w:spacing w:val="1"/>
        </w:rPr>
        <w:t xml:space="preserve"> </w:t>
      </w:r>
      <w:r>
        <w:t>личность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внутренним</w:t>
      </w:r>
      <w:r>
        <w:rPr>
          <w:spacing w:val="7"/>
        </w:rPr>
        <w:t xml:space="preserve"> </w:t>
      </w:r>
      <w:r>
        <w:t>миром,</w:t>
      </w:r>
      <w:r>
        <w:rPr>
          <w:spacing w:val="18"/>
        </w:rPr>
        <w:t xml:space="preserve"> </w:t>
      </w:r>
      <w:r>
        <w:t>интересами,</w:t>
      </w:r>
      <w:r>
        <w:rPr>
          <w:spacing w:val="15"/>
        </w:rPr>
        <w:t xml:space="preserve"> </w:t>
      </w:r>
      <w:r>
        <w:t>потребностями,</w:t>
      </w:r>
    </w:p>
    <w:p>
      <w:pPr>
        <w:spacing w:after="0"/>
        <w:jc w:val="both"/>
        <w:sectPr>
          <w:pgSz w:w="11910" w:h="16840"/>
          <w:pgMar w:top="1200" w:right="460" w:bottom="1240" w:left="660" w:header="1009" w:footer="1056" w:gutter="0"/>
          <w:cols w:space="720" w:num="1"/>
        </w:sectPr>
      </w:pPr>
    </w:p>
    <w:p>
      <w:pPr>
        <w:pStyle w:val="5"/>
        <w:spacing w:line="89" w:lineRule="exact"/>
        <w:ind w:left="330"/>
        <w:rPr>
          <w:sz w:val="8"/>
        </w:rPr>
      </w:pPr>
      <w:r>
        <w:rPr>
          <w:position w:val="-1"/>
          <w:sz w:val="8"/>
        </w:rPr>
        <w:pict>
          <v:group id="_x0000_s1028" o:spid="_x0000_s1028" o:spt="203" style="height:4.45pt;width:490.45pt;" coordsize="9809,89">
            <o:lock v:ext="edit"/>
            <v:shape id="_x0000_s1029" o:spid="_x0000_s1029" style="position:absolute;left:0;top:0;height:89;width:9809;" fillcolor="#612322" filled="t" stroked="f" coordsize="9809,89" path="m9809,29l0,29,0,89,9809,89,9809,29xm9809,0l0,0,0,14,9809,14,980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ind w:left="0"/>
        <w:rPr>
          <w:sz w:val="15"/>
        </w:rPr>
      </w:pPr>
    </w:p>
    <w:p>
      <w:pPr>
        <w:pStyle w:val="5"/>
        <w:spacing w:before="89"/>
        <w:ind w:right="829" w:firstLine="220"/>
        <w:jc w:val="both"/>
      </w:pPr>
      <w:r>
        <w:t>творческими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6"/>
        </w:rPr>
        <w:t xml:space="preserve"> </w:t>
      </w:r>
      <w:r>
        <w:t>инициативы</w:t>
      </w:r>
      <w:r>
        <w:rPr>
          <w:spacing w:val="66"/>
        </w:rPr>
        <w:t xml:space="preserve"> </w:t>
      </w:r>
      <w:r>
        <w:t>«Наша</w:t>
      </w:r>
      <w:r>
        <w:rPr>
          <w:spacing w:val="66"/>
        </w:rPr>
        <w:t xml:space="preserve"> </w:t>
      </w:r>
      <w:r>
        <w:t>новая</w:t>
      </w:r>
      <w:r>
        <w:rPr>
          <w:spacing w:val="66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сформулировала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школе:</w:t>
      </w:r>
      <w:r>
        <w:rPr>
          <w:spacing w:val="66"/>
        </w:rPr>
        <w:t xml:space="preserve"> </w:t>
      </w:r>
      <w:r>
        <w:t>«Школьное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могли</w:t>
      </w:r>
      <w:r>
        <w:rPr>
          <w:spacing w:val="65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серьёзных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умело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преодолевать</w:t>
      </w:r>
      <w:r>
        <w:rPr>
          <w:spacing w:val="-62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4"/>
        </w:rPr>
        <w:t xml:space="preserve"> </w:t>
      </w:r>
      <w:r>
        <w:t>потенциал.</w:t>
      </w:r>
    </w:p>
    <w:p>
      <w:pPr>
        <w:pStyle w:val="5"/>
        <w:ind w:right="830" w:firstLine="220"/>
        <w:jc w:val="both"/>
      </w:pP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серьезнейшие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здоровые,</w:t>
      </w:r>
      <w:r>
        <w:rPr>
          <w:spacing w:val="1"/>
        </w:rPr>
        <w:t xml:space="preserve"> </w:t>
      </w:r>
      <w:r>
        <w:t>мужественные,</w:t>
      </w:r>
      <w:r>
        <w:rPr>
          <w:spacing w:val="1"/>
        </w:rPr>
        <w:t xml:space="preserve"> </w:t>
      </w:r>
      <w:r>
        <w:t>смелые,</w:t>
      </w:r>
      <w:r>
        <w:rPr>
          <w:spacing w:val="1"/>
        </w:rPr>
        <w:t xml:space="preserve"> </w:t>
      </w:r>
      <w:r>
        <w:t>инициативные,</w:t>
      </w:r>
      <w:r>
        <w:rPr>
          <w:spacing w:val="1"/>
        </w:rPr>
        <w:t xml:space="preserve"> </w:t>
      </w:r>
      <w:r>
        <w:t>дисциплинированные,</w:t>
      </w:r>
      <w:r>
        <w:rPr>
          <w:spacing w:val="1"/>
        </w:rPr>
        <w:t xml:space="preserve"> </w:t>
      </w:r>
      <w:r>
        <w:t>грамотные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защиту.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патриотических чувств. Без наличия этого компонента нельзя говорить о воспитании</w:t>
      </w:r>
      <w:r>
        <w:rPr>
          <w:spacing w:val="1"/>
        </w:rPr>
        <w:t xml:space="preserve"> </w:t>
      </w:r>
      <w:r>
        <w:t>по-настоящему</w:t>
      </w:r>
      <w:r>
        <w:rPr>
          <w:spacing w:val="-4"/>
        </w:rPr>
        <w:t xml:space="preserve"> </w:t>
      </w:r>
      <w:r>
        <w:t>гармоничной</w:t>
      </w:r>
      <w:r>
        <w:rPr>
          <w:spacing w:val="4"/>
        </w:rPr>
        <w:t xml:space="preserve"> </w:t>
      </w:r>
      <w:r>
        <w:t>личности.</w:t>
      </w:r>
    </w:p>
    <w:p>
      <w:pPr>
        <w:pStyle w:val="5"/>
        <w:ind w:right="831" w:firstLine="220"/>
        <w:jc w:val="both"/>
      </w:pP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молодежи, так как именно оно должно внести весомый вклад, а в некоторых случаях и</w:t>
      </w:r>
      <w:r>
        <w:rPr>
          <w:spacing w:val="1"/>
        </w:rPr>
        <w:t xml:space="preserve"> </w:t>
      </w:r>
      <w:r>
        <w:t>решающий</w:t>
      </w:r>
      <w:r>
        <w:rPr>
          <w:spacing w:val="2"/>
        </w:rPr>
        <w:t xml:space="preserve"> </w:t>
      </w:r>
      <w: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умелых и сильных защитников</w:t>
      </w:r>
      <w:r>
        <w:rPr>
          <w:spacing w:val="-1"/>
        </w:rPr>
        <w:t xml:space="preserve"> </w:t>
      </w:r>
      <w:r>
        <w:t>Родины.</w:t>
      </w:r>
    </w:p>
    <w:p>
      <w:pPr>
        <w:pStyle w:val="5"/>
        <w:spacing w:before="1"/>
        <w:ind w:right="833" w:firstLine="220"/>
        <w:jc w:val="both"/>
      </w:pPr>
      <w:r>
        <w:t>Военно-патриотическое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патриотизма.</w:t>
      </w:r>
      <w:r>
        <w:rPr>
          <w:spacing w:val="-62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66"/>
        </w:rPr>
        <w:t xml:space="preserve"> </w:t>
      </w:r>
      <w:r>
        <w:t>двойного</w:t>
      </w:r>
      <w:r>
        <w:rPr>
          <w:spacing w:val="-62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вооружает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важнейшими морально-психологическими качествами, необходимыми как будущему</w:t>
      </w:r>
      <w:r>
        <w:rPr>
          <w:spacing w:val="1"/>
        </w:rPr>
        <w:t xml:space="preserve"> </w:t>
      </w:r>
      <w:r>
        <w:t>защитнику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характера, физическая выносливость необходимы как защитнику Родины, так и врачу,</w:t>
      </w:r>
      <w:r>
        <w:rPr>
          <w:spacing w:val="1"/>
        </w:rPr>
        <w:t xml:space="preserve"> </w:t>
      </w:r>
      <w:r>
        <w:t>инженеру. В школе, ребята получают первую профориентацию, нередко и практически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связиста,</w:t>
      </w:r>
      <w:r>
        <w:rPr>
          <w:spacing w:val="1"/>
        </w:rPr>
        <w:t xml:space="preserve"> </w:t>
      </w:r>
      <w:r>
        <w:t>кинолога,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санинструктора. Разве не укрепляют силу воли, не вырабатывают у молодых людей</w:t>
      </w:r>
      <w:r>
        <w:rPr>
          <w:spacing w:val="1"/>
        </w:rPr>
        <w:t xml:space="preserve"> </w:t>
      </w:r>
      <w:r>
        <w:t>терпение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состязания,</w:t>
      </w:r>
      <w:r>
        <w:rPr>
          <w:spacing w:val="-4"/>
        </w:rPr>
        <w:t xml:space="preserve"> </w:t>
      </w:r>
      <w:r>
        <w:t>военизированные</w:t>
      </w:r>
      <w:r>
        <w:rPr>
          <w:spacing w:val="2"/>
        </w:rPr>
        <w:t xml:space="preserve"> </w:t>
      </w:r>
      <w:r>
        <w:t>игры.</w:t>
      </w:r>
    </w:p>
    <w:p>
      <w:pPr>
        <w:pStyle w:val="5"/>
        <w:spacing w:before="1"/>
        <w:ind w:right="839" w:firstLine="220"/>
        <w:jc w:val="both"/>
      </w:pPr>
      <w:r>
        <w:t>Как видим, задача подготовки защитников Родины, стоящая перед нами, педагогами,</w:t>
      </w:r>
      <w:r>
        <w:rPr>
          <w:spacing w:val="1"/>
        </w:rPr>
        <w:t xml:space="preserve"> </w:t>
      </w:r>
      <w:r>
        <w:t>весьма сложная и ответственная. Военно-патриотическая работа со школьниками – это</w:t>
      </w:r>
      <w:r>
        <w:rPr>
          <w:spacing w:val="1"/>
        </w:rPr>
        <w:t xml:space="preserve"> </w:t>
      </w:r>
      <w:r>
        <w:t>проверенный временем способ внушения молодым поколениям глубокого понимания</w:t>
      </w:r>
      <w:r>
        <w:rPr>
          <w:spacing w:val="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веры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планетарную</w:t>
      </w:r>
      <w:r>
        <w:rPr>
          <w:spacing w:val="6"/>
        </w:rPr>
        <w:t xml:space="preserve"> </w:t>
      </w:r>
      <w:r>
        <w:t>устойчивость</w:t>
      </w:r>
      <w:r>
        <w:rPr>
          <w:spacing w:val="4"/>
        </w:rPr>
        <w:t xml:space="preserve"> </w:t>
      </w:r>
      <w:r>
        <w:t>России.</w:t>
      </w:r>
    </w:p>
    <w:p>
      <w:pPr>
        <w:pStyle w:val="5"/>
        <w:ind w:right="834" w:firstLine="220"/>
        <w:jc w:val="both"/>
      </w:pPr>
      <w:r>
        <w:t>Движение призвано закрепить уже имеющиеся у обучающихся знания , привести их в</w:t>
      </w:r>
      <w:r>
        <w:rPr>
          <w:spacing w:val="-62"/>
        </w:rPr>
        <w:t xml:space="preserve"> </w:t>
      </w:r>
      <w:r>
        <w:t>систему, дополнив новыми знаниями, научить применять на практике, полученные на</w:t>
      </w:r>
      <w:r>
        <w:rPr>
          <w:spacing w:val="1"/>
        </w:rPr>
        <w:t xml:space="preserve"> </w:t>
      </w:r>
      <w:r>
        <w:t>уроках знания и умения – иными словами, сформировать умения и навыки военно-</w:t>
      </w:r>
      <w:r>
        <w:rPr>
          <w:spacing w:val="1"/>
        </w:rPr>
        <w:t xml:space="preserve"> </w:t>
      </w:r>
      <w:r>
        <w:t>прикладного характера. Уроки по движению являются особенным звеном в системе</w:t>
      </w:r>
      <w:r>
        <w:rPr>
          <w:spacing w:val="1"/>
        </w:rPr>
        <w:t xml:space="preserve"> </w:t>
      </w:r>
      <w:r>
        <w:t>военно-патриотического воспитания школьников, так как охватывают, в отличие от</w:t>
      </w:r>
      <w:r>
        <w:rPr>
          <w:spacing w:val="1"/>
        </w:rPr>
        <w:t xml:space="preserve"> </w:t>
      </w:r>
      <w:r>
        <w:t>других предметов, не весь контингент учащихся школы. Уроки носят как обучающий,</w:t>
      </w:r>
      <w:r>
        <w:rPr>
          <w:spacing w:val="1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воспитывающий,</w:t>
      </w:r>
      <w:r>
        <w:rPr>
          <w:spacing w:val="5"/>
        </w:rPr>
        <w:t xml:space="preserve"> </w:t>
      </w:r>
      <w:r>
        <w:t>развивающий</w:t>
      </w:r>
      <w:r>
        <w:rPr>
          <w:spacing w:val="4"/>
        </w:rPr>
        <w:t xml:space="preserve"> </w:t>
      </w:r>
      <w:r>
        <w:t>характер.</w:t>
      </w:r>
    </w:p>
    <w:p>
      <w:pPr>
        <w:pStyle w:val="5"/>
        <w:ind w:right="835" w:firstLine="220"/>
        <w:jc w:val="both"/>
      </w:pPr>
      <w:r>
        <w:t>Естественно,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66"/>
        </w:rPr>
        <w:t xml:space="preserve"> </w:t>
      </w:r>
      <w:r>
        <w:t>обеспечения</w:t>
      </w:r>
      <w:r>
        <w:rPr>
          <w:spacing w:val="66"/>
        </w:rPr>
        <w:t xml:space="preserve"> </w:t>
      </w:r>
      <w:r>
        <w:t>новых</w:t>
      </w:r>
      <w:r>
        <w:rPr>
          <w:spacing w:val="-62"/>
        </w:rPr>
        <w:t xml:space="preserve"> </w:t>
      </w:r>
      <w:r>
        <w:t>подходов к организации процесса обучения вообще и в частности, акценты в котором</w:t>
      </w:r>
      <w:r>
        <w:rPr>
          <w:spacing w:val="1"/>
        </w:rPr>
        <w:t xml:space="preserve"> </w:t>
      </w:r>
      <w:r>
        <w:t>должны быть смещены с простой трансляции знаний на включение обучающихся 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2"/>
        </w:rPr>
        <w:t xml:space="preserve"> </w:t>
      </w:r>
      <w:r>
        <w:t>деятельность.</w:t>
      </w:r>
    </w:p>
    <w:p>
      <w:pPr>
        <w:pStyle w:val="5"/>
        <w:spacing w:line="242" w:lineRule="auto"/>
        <w:ind w:right="835" w:firstLine="220"/>
        <w:jc w:val="both"/>
      </w:pP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исключительными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мощный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5"/>
        </w:rPr>
        <w:t xml:space="preserve"> </w:t>
      </w:r>
      <w:r>
        <w:t>потенциал.</w:t>
      </w:r>
    </w:p>
    <w:p>
      <w:pPr>
        <w:spacing w:after="0" w:line="242" w:lineRule="auto"/>
        <w:jc w:val="both"/>
        <w:sectPr>
          <w:footerReference r:id="rId13" w:type="default"/>
          <w:headerReference r:id="rId12" w:type="even"/>
          <w:footerReference r:id="rId14" w:type="even"/>
          <w:pgSz w:w="11910" w:h="16840"/>
          <w:pgMar w:top="1280" w:right="460" w:bottom="1240" w:left="660" w:header="0" w:footer="1056" w:gutter="0"/>
          <w:pgNumType w:start="12"/>
          <w:cols w:space="720" w:num="1"/>
        </w:sectPr>
      </w:pPr>
    </w:p>
    <w:p>
      <w:pPr>
        <w:pStyle w:val="5"/>
        <w:spacing w:line="89" w:lineRule="exact"/>
        <w:ind w:left="330"/>
        <w:rPr>
          <w:sz w:val="8"/>
        </w:rPr>
      </w:pPr>
      <w:r>
        <w:rPr>
          <w:position w:val="-1"/>
          <w:sz w:val="8"/>
        </w:rPr>
        <w:pict>
          <v:group id="_x0000_s1030" o:spid="_x0000_s1030" o:spt="203" style="height:4.45pt;width:490.45pt;" coordsize="9809,89">
            <o:lock v:ext="edit"/>
            <v:shape id="_x0000_s1031" o:spid="_x0000_s1031" style="position:absolute;left:0;top:0;height:89;width:9809;" fillcolor="#612322" filled="t" stroked="f" coordsize="9809,89" path="m9809,29l0,29,0,89,9809,89,9809,29xm9809,0l0,0,0,14,9809,14,980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ind w:left="0"/>
        <w:rPr>
          <w:sz w:val="15"/>
        </w:rPr>
      </w:pPr>
    </w:p>
    <w:p>
      <w:pPr>
        <w:pStyle w:val="5"/>
        <w:spacing w:before="89"/>
        <w:ind w:right="379" w:firstLine="220"/>
        <w:jc w:val="both"/>
      </w:pPr>
      <w:r>
        <w:t>Таким образом, движение в школе займёт одно из важных мест не случайно. Это очень</w:t>
      </w:r>
      <w:r>
        <w:rPr>
          <w:spacing w:val="1"/>
        </w:rPr>
        <w:t xml:space="preserve"> </w:t>
      </w:r>
      <w:r>
        <w:t>удобный предмет для развития интеллектуальных и творческих способностей ребят. 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полученных знаний. Все это позволяет 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такие качества как</w:t>
      </w:r>
      <w:r>
        <w:rPr>
          <w:spacing w:val="1"/>
        </w:rPr>
        <w:t xml:space="preserve"> </w:t>
      </w:r>
      <w:r>
        <w:t>предприимчивость,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безошибочно принимать непростые решения, словом, работать творчески. Все эти качества</w:t>
      </w:r>
      <w:r>
        <w:rPr>
          <w:spacing w:val="1"/>
        </w:rPr>
        <w:t xml:space="preserve"> </w:t>
      </w:r>
      <w:r>
        <w:t>очень</w:t>
      </w:r>
      <w:r>
        <w:rPr>
          <w:spacing w:val="3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личности.</w:t>
      </w:r>
    </w:p>
    <w:p>
      <w:pPr>
        <w:pStyle w:val="5"/>
        <w:spacing w:before="11"/>
        <w:ind w:left="0"/>
        <w:rPr>
          <w:sz w:val="25"/>
        </w:rPr>
      </w:pPr>
    </w:p>
    <w:p>
      <w:pPr>
        <w:spacing w:before="0" w:line="242" w:lineRule="auto"/>
        <w:ind w:left="108" w:right="406" w:firstLine="220"/>
        <w:jc w:val="left"/>
        <w:rPr>
          <w:sz w:val="26"/>
        </w:rPr>
      </w:pPr>
      <w:r>
        <w:rPr>
          <w:sz w:val="26"/>
        </w:rPr>
        <w:t>К</w:t>
      </w:r>
      <w:r>
        <w:rPr>
          <w:spacing w:val="29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34"/>
          <w:sz w:val="26"/>
        </w:rPr>
        <w:t xml:space="preserve"> </w:t>
      </w:r>
      <w:r>
        <w:rPr>
          <w:b/>
          <w:sz w:val="26"/>
        </w:rPr>
        <w:t>концептуальным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положениям</w:t>
      </w:r>
      <w:r>
        <w:rPr>
          <w:b/>
          <w:spacing w:val="31"/>
          <w:sz w:val="26"/>
        </w:rPr>
        <w:t xml:space="preserve"> </w:t>
      </w:r>
      <w:r>
        <w:rPr>
          <w:sz w:val="26"/>
        </w:rPr>
        <w:t>преподавания</w:t>
      </w:r>
      <w:r>
        <w:rPr>
          <w:spacing w:val="33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школе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утверждения:</w:t>
      </w:r>
    </w:p>
    <w:p>
      <w:pPr>
        <w:pStyle w:val="5"/>
        <w:spacing w:before="10"/>
        <w:ind w:left="0"/>
        <w:rPr>
          <w:sz w:val="23"/>
        </w:rPr>
      </w:pPr>
    </w:p>
    <w:p>
      <w:pPr>
        <w:pStyle w:val="8"/>
        <w:numPr>
          <w:ilvl w:val="0"/>
          <w:numId w:val="8"/>
        </w:numPr>
        <w:tabs>
          <w:tab w:val="left" w:pos="1750"/>
          <w:tab w:val="left" w:pos="1751"/>
        </w:tabs>
        <w:spacing w:before="0" w:after="0" w:line="298" w:lineRule="exact"/>
        <w:ind w:left="1750" w:right="0" w:hanging="1422"/>
        <w:jc w:val="both"/>
        <w:rPr>
          <w:sz w:val="26"/>
        </w:rPr>
      </w:pPr>
      <w:r>
        <w:rPr>
          <w:sz w:val="26"/>
        </w:rPr>
        <w:t>Знания</w:t>
      </w:r>
      <w:r>
        <w:rPr>
          <w:spacing w:val="57"/>
          <w:sz w:val="26"/>
        </w:rPr>
        <w:t xml:space="preserve"> </w:t>
      </w:r>
      <w:r>
        <w:rPr>
          <w:sz w:val="26"/>
        </w:rPr>
        <w:t>необходимы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юношей</w:t>
      </w:r>
      <w:r>
        <w:rPr>
          <w:spacing w:val="-6"/>
          <w:sz w:val="26"/>
        </w:rPr>
        <w:t xml:space="preserve"> </w:t>
      </w:r>
      <w:r>
        <w:rPr>
          <w:sz w:val="26"/>
        </w:rPr>
        <w:t>допризывного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возраста.</w:t>
      </w:r>
    </w:p>
    <w:p>
      <w:pPr>
        <w:pStyle w:val="8"/>
        <w:numPr>
          <w:ilvl w:val="0"/>
          <w:numId w:val="8"/>
        </w:numPr>
        <w:tabs>
          <w:tab w:val="left" w:pos="1750"/>
          <w:tab w:val="left" w:pos="1751"/>
        </w:tabs>
        <w:spacing w:before="0" w:after="0" w:line="240" w:lineRule="auto"/>
        <w:ind w:left="108" w:right="387" w:firstLine="220"/>
        <w:jc w:val="both"/>
        <w:rPr>
          <w:sz w:val="26"/>
        </w:rPr>
      </w:pPr>
      <w:r>
        <w:rPr>
          <w:sz w:val="26"/>
        </w:rPr>
        <w:t>Уровневая и профильная дифференциация обучения должна 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гармоничное сочетание в обучении интересов личности и общества, соответствовать идеям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личностно-ориентированного</w:t>
      </w:r>
      <w:r>
        <w:rPr>
          <w:spacing w:val="2"/>
          <w:sz w:val="26"/>
        </w:rPr>
        <w:t xml:space="preserve"> </w:t>
      </w:r>
      <w:r>
        <w:rPr>
          <w:sz w:val="26"/>
        </w:rPr>
        <w:t>обучения.</w:t>
      </w:r>
    </w:p>
    <w:p>
      <w:pPr>
        <w:pStyle w:val="8"/>
        <w:numPr>
          <w:ilvl w:val="0"/>
          <w:numId w:val="8"/>
        </w:numPr>
        <w:tabs>
          <w:tab w:val="left" w:pos="1750"/>
          <w:tab w:val="left" w:pos="1751"/>
        </w:tabs>
        <w:spacing w:before="5" w:after="0" w:line="240" w:lineRule="auto"/>
        <w:ind w:left="108" w:right="385" w:firstLine="220"/>
        <w:jc w:val="both"/>
        <w:rPr>
          <w:sz w:val="26"/>
        </w:rPr>
      </w:pPr>
      <w:r>
        <w:rPr>
          <w:sz w:val="26"/>
        </w:rPr>
        <w:t>Усвоение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 ситуации, в которой (или с помощью которой) они были получены 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процессе.</w:t>
      </w:r>
    </w:p>
    <w:p>
      <w:pPr>
        <w:pStyle w:val="5"/>
        <w:spacing w:before="3"/>
        <w:ind w:left="0"/>
        <w:rPr>
          <w:sz w:val="24"/>
        </w:rPr>
      </w:pPr>
    </w:p>
    <w:p>
      <w:pPr>
        <w:pStyle w:val="5"/>
        <w:spacing w:before="1"/>
        <w:ind w:right="382" w:firstLine="22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мотивированности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Это предполагает</w:t>
      </w:r>
      <w:r>
        <w:rPr>
          <w:spacing w:val="1"/>
        </w:rPr>
        <w:t xml:space="preserve"> </w:t>
      </w:r>
      <w:r>
        <w:t>более широкое</w:t>
      </w:r>
      <w:r>
        <w:rPr>
          <w:spacing w:val="1"/>
        </w:rPr>
        <w:t xml:space="preserve"> </w:t>
      </w:r>
      <w:r>
        <w:t>использование нетрадиционных форм уроков, в т. ч. методики деловых и</w:t>
      </w:r>
      <w:r>
        <w:rPr>
          <w:spacing w:val="1"/>
        </w:rPr>
        <w:t xml:space="preserve"> </w:t>
      </w:r>
      <w:r>
        <w:t>ролевых игр,</w:t>
      </w:r>
      <w:r>
        <w:rPr>
          <w:spacing w:val="1"/>
        </w:rPr>
        <w:t xml:space="preserve"> </w:t>
      </w:r>
      <w:r>
        <w:t>проблемных дискуссий,</w:t>
      </w:r>
      <w:r>
        <w:rPr>
          <w:spacing w:val="5"/>
        </w:rPr>
        <w:t xml:space="preserve"> </w:t>
      </w:r>
      <w:r>
        <w:t>межпредметных</w:t>
      </w:r>
      <w:r>
        <w:rPr>
          <w:spacing w:val="-3"/>
        </w:rPr>
        <w:t xml:space="preserve"> </w:t>
      </w:r>
      <w:r>
        <w:t>интегрированных</w:t>
      </w:r>
      <w:r>
        <w:rPr>
          <w:spacing w:val="2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>
      <w:pPr>
        <w:pStyle w:val="5"/>
        <w:spacing w:before="1"/>
        <w:ind w:left="0"/>
        <w:rPr>
          <w:sz w:val="24"/>
        </w:rPr>
      </w:pPr>
    </w:p>
    <w:p>
      <w:pPr>
        <w:spacing w:before="0"/>
        <w:ind w:left="108" w:right="382" w:firstLine="220"/>
        <w:jc w:val="both"/>
        <w:rPr>
          <w:sz w:val="26"/>
        </w:rPr>
      </w:pPr>
      <w:r>
        <w:rPr>
          <w:sz w:val="26"/>
        </w:rPr>
        <w:t xml:space="preserve">В основу </w:t>
      </w:r>
      <w:r>
        <w:rPr>
          <w:b/>
          <w:sz w:val="26"/>
        </w:rPr>
        <w:t xml:space="preserve">организации образовательного процесса </w:t>
      </w:r>
      <w:r>
        <w:rPr>
          <w:sz w:val="26"/>
        </w:rPr>
        <w:t>положены следующие подходы 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технологии:</w:t>
      </w:r>
    </w:p>
    <w:p>
      <w:pPr>
        <w:pStyle w:val="8"/>
        <w:numPr>
          <w:ilvl w:val="0"/>
          <w:numId w:val="9"/>
        </w:numPr>
        <w:tabs>
          <w:tab w:val="left" w:pos="1740"/>
          <w:tab w:val="left" w:pos="1741"/>
        </w:tabs>
        <w:spacing w:before="3" w:after="0" w:line="240" w:lineRule="auto"/>
        <w:ind w:left="108" w:right="379" w:firstLine="220"/>
        <w:jc w:val="both"/>
        <w:rPr>
          <w:sz w:val="26"/>
        </w:rPr>
      </w:pP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усвоения;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ситуационных задач; технологии обучения на основе схематичных и знаковых моделей;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задачная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(введение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жизненно-практическим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 процесс); технология проблемного обучения (авторы А. М. Матюшкин, И.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Я. Ленер, М. И. Махмутов);</w:t>
      </w:r>
      <w:r>
        <w:rPr>
          <w:sz w:val="26"/>
        </w:rPr>
        <w:t xml:space="preserve"> </w:t>
      </w:r>
      <w:r>
        <w:rPr>
          <w:spacing w:val="-1"/>
          <w:sz w:val="26"/>
        </w:rPr>
        <w:t>технология поэтапного</w:t>
      </w:r>
      <w:r>
        <w:rPr>
          <w:sz w:val="26"/>
        </w:rPr>
        <w:t xml:space="preserve"> 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(автор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Я.</w:t>
      </w:r>
      <w:r>
        <w:rPr>
          <w:spacing w:val="1"/>
          <w:sz w:val="26"/>
        </w:rPr>
        <w:t xml:space="preserve"> </w:t>
      </w:r>
      <w:r>
        <w:rPr>
          <w:sz w:val="26"/>
        </w:rPr>
        <w:t>Гальперин);</w:t>
      </w:r>
      <w:r>
        <w:rPr>
          <w:spacing w:val="31"/>
          <w:sz w:val="26"/>
        </w:rPr>
        <w:t xml:space="preserve"> </w:t>
      </w:r>
      <w:r>
        <w:rPr>
          <w:sz w:val="26"/>
        </w:rPr>
        <w:t>технология</w:t>
      </w:r>
    </w:p>
    <w:p>
      <w:pPr>
        <w:pStyle w:val="5"/>
        <w:spacing w:line="242" w:lineRule="auto"/>
        <w:ind w:right="384" w:firstLine="220"/>
        <w:jc w:val="both"/>
      </w:pPr>
      <w:r>
        <w:t>«имитационные игры»; компетентностный подход; деятельностный подход; технология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обучения.</w:t>
      </w:r>
    </w:p>
    <w:p>
      <w:pPr>
        <w:pStyle w:val="5"/>
        <w:spacing w:before="3"/>
        <w:ind w:left="0"/>
        <w:rPr>
          <w:sz w:val="25"/>
        </w:rPr>
      </w:pPr>
    </w:p>
    <w:p>
      <w:pPr>
        <w:pStyle w:val="5"/>
        <w:ind w:left="329"/>
      </w:pPr>
      <w:r>
        <w:t>Данные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обучения</w:t>
      </w:r>
    </w:p>
    <w:p>
      <w:pPr>
        <w:pStyle w:val="5"/>
        <w:spacing w:before="2"/>
        <w:ind w:left="0"/>
      </w:pPr>
    </w:p>
    <w:p>
      <w:pPr>
        <w:pStyle w:val="8"/>
        <w:numPr>
          <w:ilvl w:val="0"/>
          <w:numId w:val="10"/>
        </w:numPr>
        <w:tabs>
          <w:tab w:val="left" w:pos="1313"/>
          <w:tab w:val="left" w:pos="1314"/>
        </w:tabs>
        <w:spacing w:before="1" w:after="0" w:line="240" w:lineRule="auto"/>
        <w:ind w:left="108" w:right="392" w:firstLine="220"/>
        <w:jc w:val="both"/>
        <w:rPr>
          <w:sz w:val="26"/>
        </w:rPr>
      </w:pPr>
      <w:r>
        <w:rPr>
          <w:sz w:val="26"/>
        </w:rPr>
        <w:t>вовлекают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само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развитием;</w:t>
      </w:r>
    </w:p>
    <w:p>
      <w:pPr>
        <w:pStyle w:val="8"/>
        <w:numPr>
          <w:ilvl w:val="0"/>
          <w:numId w:val="10"/>
        </w:numPr>
        <w:tabs>
          <w:tab w:val="left" w:pos="1313"/>
          <w:tab w:val="left" w:pos="1314"/>
        </w:tabs>
        <w:spacing w:before="0" w:after="0" w:line="240" w:lineRule="auto"/>
        <w:ind w:left="108" w:right="389" w:firstLine="220"/>
        <w:jc w:val="both"/>
        <w:rPr>
          <w:sz w:val="26"/>
        </w:rPr>
      </w:pPr>
      <w:r>
        <w:rPr>
          <w:sz w:val="26"/>
        </w:rPr>
        <w:t>способствует раскрепощению в каждом обучающемся творческого потенциала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2"/>
          <w:sz w:val="26"/>
        </w:rPr>
        <w:t xml:space="preserve"> </w:t>
      </w:r>
      <w:r>
        <w:rPr>
          <w:sz w:val="26"/>
        </w:rPr>
        <w:t>себя;</w:t>
      </w:r>
    </w:p>
    <w:p>
      <w:pPr>
        <w:pStyle w:val="8"/>
        <w:numPr>
          <w:ilvl w:val="0"/>
          <w:numId w:val="10"/>
        </w:numPr>
        <w:tabs>
          <w:tab w:val="left" w:pos="1313"/>
          <w:tab w:val="left" w:pos="1314"/>
        </w:tabs>
        <w:spacing w:before="0" w:after="0" w:line="240" w:lineRule="auto"/>
        <w:ind w:left="108" w:right="381" w:firstLine="220"/>
        <w:jc w:val="both"/>
        <w:rPr>
          <w:sz w:val="26"/>
        </w:rPr>
      </w:pPr>
      <w:r>
        <w:rPr>
          <w:sz w:val="26"/>
        </w:rPr>
        <w:t>пробуждает деятельное начало, пронизывающее все формы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 позволяет строить образовательный процесс не на пассивно - содержательной ноте,</w:t>
      </w:r>
      <w:r>
        <w:rPr>
          <w:spacing w:val="-6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творчески</w:t>
      </w:r>
      <w:r>
        <w:rPr>
          <w:spacing w:val="3"/>
          <w:sz w:val="26"/>
        </w:rPr>
        <w:t xml:space="preserve"> </w:t>
      </w:r>
      <w:r>
        <w:rPr>
          <w:sz w:val="26"/>
        </w:rPr>
        <w:t>как для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-1"/>
          <w:sz w:val="26"/>
        </w:rPr>
        <w:t xml:space="preserve"> </w:t>
      </w:r>
      <w:r>
        <w:rPr>
          <w:sz w:val="26"/>
        </w:rPr>
        <w:t>так 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7"/>
          <w:sz w:val="26"/>
        </w:rPr>
        <w:t xml:space="preserve"> </w:t>
      </w:r>
      <w:r>
        <w:rPr>
          <w:sz w:val="26"/>
        </w:rPr>
        <w:t>обучающегося.</w:t>
      </w:r>
    </w:p>
    <w:p>
      <w:pPr>
        <w:spacing w:after="0" w:line="240" w:lineRule="auto"/>
        <w:jc w:val="both"/>
        <w:rPr>
          <w:sz w:val="26"/>
        </w:rPr>
        <w:sectPr>
          <w:headerReference r:id="rId15" w:type="default"/>
          <w:pgSz w:w="11910" w:h="16840"/>
          <w:pgMar w:top="1280" w:right="460" w:bottom="1240" w:left="660" w:header="0" w:footer="1056" w:gutter="0"/>
          <w:cols w:space="720" w:num="1"/>
        </w:sect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9"/>
        <w:ind w:left="0"/>
        <w:rPr>
          <w:sz w:val="21"/>
        </w:rPr>
      </w:pPr>
    </w:p>
    <w:p>
      <w:pPr>
        <w:pStyle w:val="5"/>
        <w:spacing w:before="89" w:line="298" w:lineRule="exact"/>
        <w:ind w:left="329"/>
      </w:pPr>
      <w:r>
        <w:rPr>
          <w:u w:val="single"/>
        </w:rPr>
        <w:t>Формы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процесса:</w:t>
      </w:r>
    </w:p>
    <w:p>
      <w:pPr>
        <w:pStyle w:val="5"/>
        <w:tabs>
          <w:tab w:val="left" w:pos="2763"/>
          <w:tab w:val="left" w:pos="4271"/>
          <w:tab w:val="left" w:pos="7575"/>
        </w:tabs>
        <w:ind w:left="2763" w:right="2029" w:hanging="2435"/>
      </w:pPr>
      <w:r>
        <w:t>индивидуальные,</w:t>
      </w:r>
      <w:r>
        <w:tab/>
      </w:r>
      <w:r>
        <w:t>групповые,</w:t>
      </w:r>
      <w:r>
        <w:tab/>
      </w:r>
      <w:r>
        <w:t>индивидуально-групповые,</w:t>
      </w:r>
      <w:r>
        <w:tab/>
      </w:r>
      <w:r>
        <w:t>парные,</w:t>
      </w:r>
      <w:r>
        <w:rPr>
          <w:spacing w:val="1"/>
        </w:rPr>
        <w:t xml:space="preserve"> </w:t>
      </w:r>
      <w:r>
        <w:t>коллективные,фронтальные,</w:t>
      </w:r>
      <w:r>
        <w:rPr>
          <w:spacing w:val="-7"/>
        </w:rPr>
        <w:t xml:space="preserve"> </w:t>
      </w:r>
      <w:r>
        <w:t>классные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внеклассные.</w:t>
      </w:r>
    </w:p>
    <w:p>
      <w:pPr>
        <w:pStyle w:val="5"/>
        <w:ind w:left="0"/>
      </w:pPr>
    </w:p>
    <w:p>
      <w:pPr>
        <w:pStyle w:val="5"/>
        <w:ind w:right="2029" w:firstLine="220"/>
      </w:pPr>
      <w:r>
        <w:rPr>
          <w:u w:val="single"/>
        </w:rPr>
        <w:t>Конкретные формы организации обучения по ведущим</w:t>
      </w:r>
      <w:r>
        <w:rPr>
          <w:spacing w:val="1"/>
        </w:rPr>
        <w:t xml:space="preserve"> </w:t>
      </w:r>
      <w:r>
        <w:rPr>
          <w:u w:val="single"/>
        </w:rPr>
        <w:t>целям</w:t>
      </w:r>
      <w:r>
        <w:t>:Формирование знаний:</w:t>
      </w:r>
      <w:r>
        <w:rPr>
          <w:spacing w:val="1"/>
        </w:rPr>
        <w:t xml:space="preserve"> </w:t>
      </w:r>
      <w:r>
        <w:t>лекция,</w:t>
      </w:r>
      <w:r>
        <w:rPr>
          <w:spacing w:val="3"/>
        </w:rPr>
        <w:t xml:space="preserve"> </w:t>
      </w:r>
      <w:r>
        <w:t>конференция.</w:t>
      </w:r>
    </w:p>
    <w:p>
      <w:pPr>
        <w:pStyle w:val="5"/>
        <w:spacing w:before="2"/>
        <w:ind w:right="3750" w:firstLine="220"/>
      </w:pPr>
      <w:r>
        <w:t>Формирование умений и навыков: практикум, деловая игра,</w:t>
      </w:r>
      <w:r>
        <w:rPr>
          <w:spacing w:val="-63"/>
        </w:rPr>
        <w:t xml:space="preserve"> </w:t>
      </w:r>
      <w:r>
        <w:t>тренинг.Закрепление</w:t>
      </w:r>
      <w:r>
        <w:rPr>
          <w:spacing w:val="1"/>
        </w:rPr>
        <w:t xml:space="preserve"> </w:t>
      </w:r>
      <w:r>
        <w:t>и систематизация</w:t>
      </w:r>
      <w:r>
        <w:rPr>
          <w:spacing w:val="-2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семинар,</w:t>
      </w:r>
    </w:p>
    <w:p>
      <w:pPr>
        <w:pStyle w:val="5"/>
        <w:spacing w:line="297" w:lineRule="exact"/>
      </w:pPr>
      <w:r>
        <w:t>соревнования.</w:t>
      </w:r>
    </w:p>
    <w:p>
      <w:pPr>
        <w:pStyle w:val="5"/>
        <w:spacing w:before="4"/>
        <w:ind w:right="386" w:firstLine="220"/>
      </w:pPr>
      <w:r>
        <w:t>Проверка</w:t>
      </w:r>
      <w:r>
        <w:rPr>
          <w:spacing w:val="39"/>
        </w:rPr>
        <w:t xml:space="preserve"> </w:t>
      </w:r>
      <w:r>
        <w:t>знаний:</w:t>
      </w:r>
      <w:r>
        <w:rPr>
          <w:spacing w:val="44"/>
        </w:rPr>
        <w:t xml:space="preserve"> </w:t>
      </w:r>
      <w:r>
        <w:t>контрольная</w:t>
      </w:r>
      <w:r>
        <w:rPr>
          <w:spacing w:val="41"/>
        </w:rPr>
        <w:t xml:space="preserve"> </w:t>
      </w:r>
      <w:r>
        <w:t>работа,</w:t>
      </w:r>
      <w:r>
        <w:rPr>
          <w:spacing w:val="46"/>
        </w:rPr>
        <w:t xml:space="preserve"> </w:t>
      </w:r>
      <w:r>
        <w:t>самостоятельная</w:t>
      </w:r>
      <w:r>
        <w:rPr>
          <w:spacing w:val="45"/>
        </w:rPr>
        <w:t xml:space="preserve"> </w:t>
      </w:r>
      <w:r>
        <w:t>работа,</w:t>
      </w:r>
      <w:r>
        <w:rPr>
          <w:spacing w:val="43"/>
        </w:rPr>
        <w:t xml:space="preserve"> </w:t>
      </w:r>
      <w:r>
        <w:t>проверочная</w:t>
      </w:r>
      <w:r>
        <w:rPr>
          <w:spacing w:val="39"/>
        </w:rPr>
        <w:t xml:space="preserve"> </w:t>
      </w:r>
      <w:r>
        <w:t>работа,</w:t>
      </w:r>
      <w:r>
        <w:rPr>
          <w:spacing w:val="-62"/>
        </w:rPr>
        <w:t xml:space="preserve"> </w:t>
      </w:r>
      <w:r>
        <w:t>зачет.</w:t>
      </w:r>
    </w:p>
    <w:p>
      <w:pPr>
        <w:pStyle w:val="5"/>
        <w:spacing w:before="2" w:line="298" w:lineRule="exact"/>
        <w:ind w:left="329"/>
      </w:pPr>
      <w:r>
        <w:t>Типы</w:t>
      </w:r>
      <w:r>
        <w:rPr>
          <w:spacing w:val="-2"/>
        </w:rPr>
        <w:t xml:space="preserve"> </w:t>
      </w:r>
      <w:r>
        <w:t>уроков:</w:t>
      </w:r>
    </w:p>
    <w:p>
      <w:pPr>
        <w:pStyle w:val="5"/>
        <w:spacing w:line="295" w:lineRule="exact"/>
        <w:ind w:left="329"/>
      </w:pPr>
      <w:r>
        <w:t>урок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нового</w:t>
      </w:r>
    </w:p>
    <w:p>
      <w:pPr>
        <w:pStyle w:val="5"/>
        <w:spacing w:line="296" w:lineRule="exact"/>
        <w:ind w:left="329"/>
      </w:pPr>
      <w:r>
        <w:t>урок</w:t>
      </w:r>
      <w:r>
        <w:rPr>
          <w:spacing w:val="-8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</w:p>
    <w:p>
      <w:pPr>
        <w:pStyle w:val="5"/>
        <w:spacing w:before="3"/>
        <w:ind w:right="5686" w:firstLine="220"/>
      </w:pPr>
      <w:r>
        <w:t>урок обобщения и систематизации знаний</w:t>
      </w:r>
      <w:r>
        <w:rPr>
          <w:spacing w:val="1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62"/>
        </w:rPr>
        <w:t xml:space="preserve"> </w:t>
      </w:r>
      <w:r>
        <w:t>комбинированный</w:t>
      </w:r>
      <w:r>
        <w:rPr>
          <w:spacing w:val="7"/>
        </w:rPr>
        <w:t xml:space="preserve"> </w:t>
      </w:r>
      <w:r>
        <w:t>урок</w:t>
      </w:r>
    </w:p>
    <w:p>
      <w:pPr>
        <w:pStyle w:val="5"/>
        <w:spacing w:before="1"/>
        <w:ind w:right="8912" w:firstLine="220"/>
        <w:jc w:val="both"/>
      </w:pPr>
      <w:r>
        <w:t>урок – лекция</w:t>
      </w:r>
      <w:r>
        <w:rPr>
          <w:spacing w:val="-62"/>
        </w:rPr>
        <w:t xml:space="preserve"> </w:t>
      </w:r>
      <w:r>
        <w:t>урок – семинар</w:t>
      </w:r>
      <w:r>
        <w:rPr>
          <w:spacing w:val="1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зачет</w:t>
      </w:r>
    </w:p>
    <w:p>
      <w:pPr>
        <w:pStyle w:val="5"/>
        <w:spacing w:line="295" w:lineRule="exact"/>
        <w:ind w:left="329"/>
        <w:jc w:val="both"/>
      </w:pPr>
      <w:r>
        <w:t>урок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практикум</w:t>
      </w:r>
    </w:p>
    <w:p>
      <w:pPr>
        <w:pStyle w:val="5"/>
        <w:spacing w:before="2"/>
        <w:ind w:left="0"/>
      </w:pPr>
    </w:p>
    <w:p>
      <w:pPr>
        <w:pStyle w:val="5"/>
        <w:spacing w:line="298" w:lineRule="exact"/>
        <w:ind w:left="329"/>
      </w:pPr>
      <w:r>
        <w:rPr>
          <w:spacing w:val="-3"/>
          <w:w w:val="99"/>
          <w:u w:val="single"/>
        </w:rPr>
        <w:t xml:space="preserve"> </w:t>
      </w:r>
      <w:r>
        <w:rPr>
          <w:u w:val="single"/>
        </w:rPr>
        <w:t>Методы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обучения:</w:t>
      </w:r>
    </w:p>
    <w:p>
      <w:pPr>
        <w:pStyle w:val="8"/>
        <w:numPr>
          <w:ilvl w:val="0"/>
          <w:numId w:val="9"/>
        </w:numPr>
        <w:tabs>
          <w:tab w:val="left" w:pos="1146"/>
        </w:tabs>
        <w:spacing w:before="0" w:after="0" w:line="240" w:lineRule="auto"/>
        <w:ind w:left="108" w:right="837" w:firstLine="220"/>
        <w:jc w:val="both"/>
        <w:rPr>
          <w:sz w:val="26"/>
        </w:rPr>
      </w:pPr>
      <w:r>
        <w:rPr>
          <w:sz w:val="26"/>
        </w:rPr>
        <w:t>методы организации и осуществления учебно-познавательной деятельности:</w:t>
      </w:r>
      <w:r>
        <w:rPr>
          <w:spacing w:val="1"/>
          <w:sz w:val="26"/>
        </w:rPr>
        <w:t xml:space="preserve"> </w:t>
      </w:r>
      <w:r>
        <w:rPr>
          <w:sz w:val="26"/>
        </w:rPr>
        <w:t>словесный (диалог, рассказ и др.); практический (упражнения, практические 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задач);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исследовательский;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работы;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6"/>
          <w:sz w:val="26"/>
        </w:rPr>
        <w:t xml:space="preserve"> </w:t>
      </w:r>
      <w:r>
        <w:rPr>
          <w:sz w:val="26"/>
        </w:rPr>
        <w:t>под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руководством</w:t>
      </w:r>
      <w:r>
        <w:rPr>
          <w:spacing w:val="2"/>
          <w:sz w:val="26"/>
        </w:rPr>
        <w:t xml:space="preserve"> </w:t>
      </w:r>
      <w:r>
        <w:rPr>
          <w:sz w:val="26"/>
        </w:rPr>
        <w:t>преподавателя;</w:t>
      </w:r>
    </w:p>
    <w:p>
      <w:pPr>
        <w:pStyle w:val="8"/>
        <w:numPr>
          <w:ilvl w:val="0"/>
          <w:numId w:val="9"/>
        </w:numPr>
        <w:tabs>
          <w:tab w:val="left" w:pos="1146"/>
        </w:tabs>
        <w:spacing w:before="4" w:after="0" w:line="240" w:lineRule="auto"/>
        <w:ind w:left="108" w:right="839" w:firstLine="220"/>
        <w:jc w:val="both"/>
        <w:rPr>
          <w:sz w:val="26"/>
        </w:rPr>
      </w:pP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мотивации: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учению;</w:t>
      </w:r>
      <w:r>
        <w:rPr>
          <w:spacing w:val="1"/>
          <w:sz w:val="26"/>
        </w:rPr>
        <w:t xml:space="preserve"> </w:t>
      </w:r>
      <w:r>
        <w:rPr>
          <w:sz w:val="26"/>
        </w:rPr>
        <w:t>долга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учении;</w:t>
      </w:r>
    </w:p>
    <w:p>
      <w:pPr>
        <w:pStyle w:val="8"/>
        <w:numPr>
          <w:ilvl w:val="0"/>
          <w:numId w:val="9"/>
        </w:numPr>
        <w:tabs>
          <w:tab w:val="left" w:pos="1146"/>
        </w:tabs>
        <w:spacing w:before="0" w:after="0" w:line="240" w:lineRule="auto"/>
        <w:ind w:left="108" w:right="832" w:firstLine="220"/>
        <w:jc w:val="both"/>
        <w:rPr>
          <w:sz w:val="26"/>
        </w:rPr>
      </w:pPr>
      <w:r>
        <w:rPr>
          <w:sz w:val="26"/>
        </w:rPr>
        <w:t>методы контроля и самоконтроля в обучении: фронтальная устная проверка,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 устный опрос, письменный контроль (контрольные и 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4"/>
          <w:sz w:val="26"/>
        </w:rPr>
        <w:t xml:space="preserve"> </w:t>
      </w:r>
      <w:r>
        <w:rPr>
          <w:sz w:val="26"/>
        </w:rPr>
        <w:t>тестирование,</w:t>
      </w:r>
      <w:r>
        <w:rPr>
          <w:spacing w:val="2"/>
          <w:sz w:val="26"/>
        </w:rPr>
        <w:t xml:space="preserve"> </w:t>
      </w:r>
      <w:r>
        <w:rPr>
          <w:sz w:val="26"/>
        </w:rPr>
        <w:t>письменный</w:t>
      </w:r>
      <w:r>
        <w:rPr>
          <w:spacing w:val="6"/>
          <w:sz w:val="26"/>
        </w:rPr>
        <w:t xml:space="preserve"> </w:t>
      </w:r>
      <w:r>
        <w:rPr>
          <w:sz w:val="26"/>
        </w:rPr>
        <w:t>зачет,</w:t>
      </w:r>
      <w:r>
        <w:rPr>
          <w:spacing w:val="4"/>
          <w:sz w:val="26"/>
        </w:rPr>
        <w:t xml:space="preserve"> </w:t>
      </w:r>
      <w:r>
        <w:rPr>
          <w:sz w:val="26"/>
        </w:rPr>
        <w:t>тесты).</w:t>
      </w:r>
    </w:p>
    <w:p>
      <w:pPr>
        <w:pStyle w:val="5"/>
        <w:ind w:right="836" w:firstLine="220"/>
        <w:jc w:val="both"/>
      </w:pPr>
      <w:r>
        <w:t>Ведущими</w:t>
      </w:r>
      <w:r>
        <w:rPr>
          <w:spacing w:val="35"/>
        </w:rPr>
        <w:t xml:space="preserve"> </w:t>
      </w:r>
      <w:r>
        <w:t>методами</w:t>
      </w:r>
      <w:r>
        <w:rPr>
          <w:spacing w:val="35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являются:</w:t>
      </w:r>
      <w:r>
        <w:rPr>
          <w:spacing w:val="35"/>
        </w:rPr>
        <w:t xml:space="preserve"> </w:t>
      </w:r>
      <w:r>
        <w:t>объяснительно-иллюстративный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репродуктивный,</w:t>
      </w:r>
      <w:r>
        <w:rPr>
          <w:spacing w:val="10"/>
        </w:rPr>
        <w:t xml:space="preserve"> </w:t>
      </w:r>
      <w:r>
        <w:t>частично-поисковый,</w:t>
      </w:r>
      <w:r>
        <w:rPr>
          <w:spacing w:val="9"/>
        </w:rPr>
        <w:t xml:space="preserve"> </w:t>
      </w:r>
      <w:r>
        <w:t>практический</w:t>
      </w:r>
      <w:r>
        <w:rPr>
          <w:spacing w:val="7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деятельности.</w:t>
      </w:r>
    </w:p>
    <w:p>
      <w:pPr>
        <w:pStyle w:val="5"/>
        <w:spacing w:before="10"/>
        <w:ind w:left="0"/>
        <w:rPr>
          <w:sz w:val="25"/>
        </w:rPr>
      </w:pPr>
    </w:p>
    <w:p>
      <w:pPr>
        <w:pStyle w:val="5"/>
        <w:ind w:right="835" w:firstLine="220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учебники,</w:t>
      </w:r>
      <w:r>
        <w:rPr>
          <w:spacing w:val="66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сопровождение, технологии,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7"/>
        </w:rPr>
        <w:t xml:space="preserve"> </w:t>
      </w:r>
      <w:r>
        <w:t>урока.</w:t>
      </w:r>
    </w:p>
    <w:p>
      <w:pPr>
        <w:pStyle w:val="5"/>
        <w:ind w:left="0"/>
      </w:pPr>
    </w:p>
    <w:p>
      <w:pPr>
        <w:pStyle w:val="5"/>
        <w:ind w:left="329"/>
      </w:pPr>
      <w:r>
        <w:rPr>
          <w:spacing w:val="-3"/>
          <w:w w:val="99"/>
          <w:u w:val="single"/>
        </w:rPr>
        <w:t xml:space="preserve"> </w:t>
      </w:r>
      <w:r>
        <w:rPr>
          <w:u w:val="single"/>
        </w:rPr>
        <w:t>Регламент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обязанностей</w:t>
      </w:r>
      <w:r>
        <w:rPr>
          <w:spacing w:val="55"/>
          <w:u w:val="single"/>
        </w:rPr>
        <w:t xml:space="preserve"> </w:t>
      </w:r>
      <w:r>
        <w:rPr>
          <w:u w:val="single"/>
        </w:rPr>
        <w:t>участников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процесса</w:t>
      </w:r>
    </w:p>
    <w:p>
      <w:pPr>
        <w:pStyle w:val="5"/>
        <w:spacing w:before="6"/>
        <w:ind w:left="0"/>
        <w:rPr>
          <w:sz w:val="18"/>
        </w:rPr>
      </w:pPr>
    </w:p>
    <w:p>
      <w:pPr>
        <w:pStyle w:val="5"/>
        <w:spacing w:before="89"/>
        <w:ind w:right="2288" w:firstLine="220"/>
      </w:pPr>
      <w:r>
        <w:t>Соблюдение прав и обязанностей участников образовательного процесса</w:t>
      </w:r>
      <w:r>
        <w:rPr>
          <w:spacing w:val="-6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необходимым</w:t>
      </w:r>
      <w:r>
        <w:rPr>
          <w:spacing w:val="5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образования.</w:t>
      </w:r>
    </w:p>
    <w:p>
      <w:pPr>
        <w:spacing w:after="0"/>
        <w:sectPr>
          <w:footerReference r:id="rId17" w:type="default"/>
          <w:headerReference r:id="rId16" w:type="even"/>
          <w:footerReference r:id="rId18" w:type="even"/>
          <w:pgSz w:w="11910" w:h="16840"/>
          <w:pgMar w:top="1200" w:right="460" w:bottom="1240" w:left="660" w:header="0" w:footer="1056" w:gutter="0"/>
          <w:pgNumType w:start="14"/>
          <w:cols w:space="720" w:num="1"/>
        </w:sectPr>
      </w:pPr>
    </w:p>
    <w:p>
      <w:pPr>
        <w:pStyle w:val="5"/>
        <w:spacing w:before="9"/>
        <w:ind w:left="0"/>
        <w:rPr>
          <w:sz w:val="2"/>
        </w:rPr>
      </w:pPr>
    </w:p>
    <w:p>
      <w:pPr>
        <w:pStyle w:val="5"/>
        <w:spacing w:line="89" w:lineRule="exact"/>
        <w:ind w:left="330"/>
        <w:rPr>
          <w:sz w:val="8"/>
        </w:rPr>
      </w:pPr>
      <w:r>
        <w:rPr>
          <w:position w:val="-1"/>
          <w:sz w:val="8"/>
        </w:rPr>
        <w:pict>
          <v:group id="_x0000_s1032" o:spid="_x0000_s1032" o:spt="203" style="height:4.45pt;width:490.45pt;" coordsize="9809,89">
            <o:lock v:ext="edit"/>
            <v:shape id="_x0000_s1033" o:spid="_x0000_s1033" style="position:absolute;left:0;top:0;height:89;width:9809;" fillcolor="#612322" filled="t" stroked="f" coordsize="9809,89" path="m9809,29l0,29,0,89,9809,89,9809,29xm9809,0l0,0,0,14,9809,14,980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9"/>
        <w:ind w:left="0"/>
        <w:rPr>
          <w:sz w:val="15"/>
        </w:rPr>
      </w:pPr>
    </w:p>
    <w:p>
      <w:pPr>
        <w:pStyle w:val="5"/>
        <w:spacing w:before="88"/>
        <w:ind w:right="382" w:firstLine="220"/>
        <w:jc w:val="both"/>
      </w:pPr>
      <w:r>
        <w:rPr>
          <w:i/>
        </w:rPr>
        <w:t>Обучающиеся имеют право:</w:t>
      </w:r>
      <w:r>
        <w:rPr>
          <w:i/>
          <w:spacing w:val="1"/>
        </w:rPr>
        <w:t xml:space="preserve"> </w:t>
      </w:r>
      <w:r>
        <w:t>на выбор 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; на честную и объективную</w:t>
      </w:r>
      <w:r>
        <w:rPr>
          <w:spacing w:val="1"/>
        </w:rPr>
        <w:t xml:space="preserve"> </w:t>
      </w:r>
      <w:r>
        <w:t>оценку результатов образовательной деятельности; на обеспечение учебными пособиями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rPr>
          <w:i/>
        </w:rPr>
        <w:t>Обучающиеся</w:t>
      </w:r>
      <w:r>
        <w:rPr>
          <w:i/>
          <w:spacing w:val="1"/>
        </w:rPr>
        <w:t xml:space="preserve"> </w:t>
      </w:r>
      <w:r>
        <w:rPr>
          <w:i/>
        </w:rPr>
        <w:t>обязаны</w:t>
      </w:r>
      <w:r>
        <w:rPr>
          <w:i/>
          <w:spacing w:val="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обучающихся;</w:t>
      </w:r>
      <w:r>
        <w:rPr>
          <w:spacing w:val="2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Устав</w:t>
      </w:r>
      <w:r>
        <w:rPr>
          <w:spacing w:val="5"/>
        </w:rPr>
        <w:t xml:space="preserve"> </w:t>
      </w:r>
      <w:r>
        <w:t>школы.</w:t>
      </w:r>
    </w:p>
    <w:p>
      <w:pPr>
        <w:pStyle w:val="5"/>
        <w:spacing w:before="2"/>
        <w:ind w:left="0"/>
      </w:pPr>
    </w:p>
    <w:p>
      <w:pPr>
        <w:pStyle w:val="5"/>
        <w:ind w:right="382" w:firstLine="220"/>
        <w:jc w:val="both"/>
      </w:pPr>
      <w:r>
        <w:rPr>
          <w:i/>
        </w:rPr>
        <w:t>Родители</w:t>
      </w:r>
      <w:r>
        <w:rPr>
          <w:i/>
          <w:spacing w:val="28"/>
        </w:rPr>
        <w:t xml:space="preserve"> </w:t>
      </w:r>
      <w:r>
        <w:rPr>
          <w:i/>
        </w:rPr>
        <w:t>имеют</w:t>
      </w:r>
      <w:r>
        <w:rPr>
          <w:i/>
          <w:spacing w:val="91"/>
        </w:rPr>
        <w:t xml:space="preserve"> </w:t>
      </w:r>
      <w:r>
        <w:rPr>
          <w:i/>
        </w:rPr>
        <w:t>право:</w:t>
      </w:r>
      <w:r>
        <w:rPr>
          <w:i/>
          <w:spacing w:val="91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информирование</w:t>
      </w:r>
      <w:r>
        <w:rPr>
          <w:spacing w:val="93"/>
        </w:rPr>
        <w:t xml:space="preserve"> </w:t>
      </w:r>
      <w:r>
        <w:t>о</w:t>
      </w:r>
      <w:r>
        <w:rPr>
          <w:spacing w:val="86"/>
        </w:rPr>
        <w:t xml:space="preserve"> </w:t>
      </w:r>
      <w:r>
        <w:t>существующих</w:t>
      </w:r>
      <w:r>
        <w:rPr>
          <w:spacing w:val="92"/>
        </w:rPr>
        <w:t xml:space="preserve"> </w:t>
      </w:r>
      <w:r>
        <w:t>учебных</w:t>
      </w:r>
      <w:r>
        <w:rPr>
          <w:spacing w:val="27"/>
        </w:rPr>
        <w:t xml:space="preserve"> </w:t>
      </w:r>
      <w:r>
        <w:t>программах</w:t>
      </w:r>
      <w:r>
        <w:rPr>
          <w:spacing w:val="-63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их  </w:t>
      </w:r>
      <w:r>
        <w:rPr>
          <w:spacing w:val="1"/>
        </w:rPr>
        <w:t xml:space="preserve"> </w:t>
      </w:r>
      <w:r>
        <w:t xml:space="preserve">содержании;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информирование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>результатах выполнения учебной</w:t>
      </w:r>
      <w:r>
        <w:rPr>
          <w:spacing w:val="1"/>
        </w:rPr>
        <w:t xml:space="preserve"> </w:t>
      </w:r>
      <w:r>
        <w:t>программы; на участие в определении индивидуальной образовательной программы для</w:t>
      </w:r>
      <w:r>
        <w:rPr>
          <w:spacing w:val="1"/>
        </w:rPr>
        <w:t xml:space="preserve"> </w:t>
      </w:r>
      <w:r>
        <w:t>своего ребенка; на консультативную помощь; на апелляцию в случае несогласия с оценкой</w:t>
      </w:r>
      <w:r>
        <w:rPr>
          <w:spacing w:val="1"/>
        </w:rPr>
        <w:t xml:space="preserve"> </w:t>
      </w:r>
      <w:r>
        <w:t xml:space="preserve">образовательных достижений ребенка. </w:t>
      </w:r>
      <w:r>
        <w:rPr>
          <w:i/>
        </w:rPr>
        <w:t xml:space="preserve">Родители обязаны </w:t>
      </w:r>
      <w:r>
        <w:t>создать условия,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успешной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детей.</w:t>
      </w:r>
    </w:p>
    <w:p>
      <w:pPr>
        <w:pStyle w:val="5"/>
        <w:spacing w:before="1"/>
        <w:ind w:left="0"/>
      </w:pPr>
    </w:p>
    <w:p>
      <w:pPr>
        <w:pStyle w:val="5"/>
        <w:ind w:right="381" w:firstLine="220"/>
        <w:jc w:val="both"/>
      </w:pPr>
      <w:r>
        <w:rPr>
          <w:i/>
        </w:rPr>
        <w:t xml:space="preserve">Учитель имеет право: </w:t>
      </w:r>
      <w:r>
        <w:t>на выбор учебных пособий; на информационное</w:t>
      </w:r>
      <w:r>
        <w:rPr>
          <w:spacing w:val="1"/>
        </w:rPr>
        <w:t xml:space="preserve"> </w:t>
      </w:r>
      <w:r>
        <w:t>и методическое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невыполнении</w:t>
      </w:r>
      <w:r>
        <w:rPr>
          <w:spacing w:val="27"/>
        </w:rPr>
        <w:t xml:space="preserve"> </w:t>
      </w:r>
      <w:r>
        <w:t>учащимися</w:t>
      </w:r>
      <w:r>
        <w:rPr>
          <w:spacing w:val="27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обязанностей,</w:t>
      </w:r>
      <w:r>
        <w:rPr>
          <w:spacing w:val="29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противоречащих</w:t>
      </w:r>
      <w:r>
        <w:rPr>
          <w:spacing w:val="28"/>
        </w:rPr>
        <w:t xml:space="preserve"> </w:t>
      </w:r>
      <w:r>
        <w:t>основным</w:t>
      </w:r>
      <w:r>
        <w:rPr>
          <w:spacing w:val="24"/>
        </w:rPr>
        <w:t xml:space="preserve"> </w:t>
      </w:r>
      <w:r>
        <w:t>принципам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 xml:space="preserve">школы. </w:t>
      </w:r>
      <w:r>
        <w:rPr>
          <w:i/>
        </w:rPr>
        <w:t xml:space="preserve">Учитель обязан: </w:t>
      </w:r>
      <w:r>
        <w:t>создать 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обучающимся.</w:t>
      </w:r>
    </w:p>
    <w:p>
      <w:pPr>
        <w:pStyle w:val="5"/>
        <w:ind w:left="0"/>
        <w:rPr>
          <w:sz w:val="27"/>
        </w:rPr>
      </w:pPr>
    </w:p>
    <w:p>
      <w:pPr>
        <w:pStyle w:val="2"/>
        <w:jc w:val="both"/>
      </w:pPr>
      <w:bookmarkStart w:id="8" w:name="ЦЕННОСТНЫЕ ОРИЕНТИРЫ СОДЕРЖАНИЯ УЧЕБНОГО"/>
      <w:bookmarkEnd w:id="8"/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>
      <w:pPr>
        <w:pStyle w:val="5"/>
        <w:spacing w:before="11"/>
        <w:ind w:left="0"/>
        <w:rPr>
          <w:b/>
          <w:sz w:val="24"/>
        </w:rPr>
      </w:pPr>
    </w:p>
    <w:p>
      <w:pPr>
        <w:pStyle w:val="5"/>
        <w:ind w:right="380" w:firstLine="220"/>
        <w:jc w:val="both"/>
      </w:pPr>
      <w:r>
        <w:t>Актуальность вопроса обусловлена тем, что абсолютное большинство молодых солдат в</w:t>
      </w:r>
      <w:r>
        <w:rPr>
          <w:spacing w:val="1"/>
        </w:rPr>
        <w:t xml:space="preserve"> </w:t>
      </w:r>
      <w:r>
        <w:t>первые дни службы находится в состоянии, близком к стрессовому. Главными причинами</w:t>
      </w:r>
      <w:r>
        <w:rPr>
          <w:spacing w:val="1"/>
        </w:rPr>
        <w:t xml:space="preserve"> </w:t>
      </w:r>
      <w:r>
        <w:t>этого являются резкое изменение условий жизни, слабое знание той обстановки, в которой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оказались, отсутствие навыков в</w:t>
      </w:r>
      <w:r>
        <w:rPr>
          <w:spacing w:val="-3"/>
        </w:rPr>
        <w:t xml:space="preserve"> </w:t>
      </w:r>
      <w:r>
        <w:t>выполнении требований,</w:t>
      </w:r>
      <w:r>
        <w:rPr>
          <w:spacing w:val="1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ним.</w:t>
      </w:r>
    </w:p>
    <w:p>
      <w:pPr>
        <w:pStyle w:val="5"/>
        <w:ind w:right="382" w:firstLine="220"/>
        <w:jc w:val="both"/>
      </w:pPr>
      <w:r>
        <w:t>Опыт убеждает, что наиболее сложно, тяжело и долго привыкают к условиям воинских</w:t>
      </w:r>
      <w:r>
        <w:rPr>
          <w:spacing w:val="1"/>
        </w:rPr>
        <w:t xml:space="preserve"> </w:t>
      </w:r>
      <w:r>
        <w:t>коллективов люди, не осознавшие необходимость строгой дисциплины, считающие любое</w:t>
      </w:r>
      <w:r>
        <w:rPr>
          <w:spacing w:val="1"/>
        </w:rPr>
        <w:t xml:space="preserve"> </w:t>
      </w:r>
      <w:r>
        <w:t>распоряжение командира ущемлением их прав и свобод, слабо подготовленные физически,</w:t>
      </w:r>
      <w:r>
        <w:rPr>
          <w:spacing w:val="1"/>
        </w:rPr>
        <w:t xml:space="preserve"> </w:t>
      </w:r>
      <w:r>
        <w:t>не имеющие</w:t>
      </w:r>
      <w:r>
        <w:rPr>
          <w:spacing w:val="1"/>
        </w:rPr>
        <w:t xml:space="preserve"> </w:t>
      </w:r>
      <w:r>
        <w:t>первичных навыков в</w:t>
      </w:r>
      <w:r>
        <w:rPr>
          <w:spacing w:val="1"/>
        </w:rPr>
        <w:t xml:space="preserve"> </w:t>
      </w:r>
      <w:r>
        <w:t>выполнении строевых</w:t>
      </w:r>
      <w:r>
        <w:rPr>
          <w:spacing w:val="1"/>
        </w:rPr>
        <w:t xml:space="preserve"> </w:t>
      </w:r>
      <w:r>
        <w:t>приемов. Процесс адаптации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страхом,</w:t>
      </w:r>
      <w:r>
        <w:rPr>
          <w:spacing w:val="1"/>
        </w:rPr>
        <w:t xml:space="preserve"> </w:t>
      </w:r>
      <w:r>
        <w:t>боязнью</w:t>
      </w:r>
      <w:r>
        <w:rPr>
          <w:spacing w:val="1"/>
        </w:rPr>
        <w:t xml:space="preserve"> </w:t>
      </w:r>
      <w:r>
        <w:t>выглядеть</w:t>
      </w:r>
      <w:r>
        <w:rPr>
          <w:spacing w:val="1"/>
        </w:rPr>
        <w:t xml:space="preserve"> </w:t>
      </w:r>
      <w:r>
        <w:t>хуже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вопрос: «Что больше всего вас пугает в армии?» учащиеся на первое место ставят строгость</w:t>
      </w:r>
      <w:r>
        <w:rPr>
          <w:spacing w:val="-62"/>
        </w:rPr>
        <w:t xml:space="preserve"> </w:t>
      </w:r>
      <w:r>
        <w:t>дисциплины,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второе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физическую</w:t>
      </w:r>
      <w:r>
        <w:rPr>
          <w:spacing w:val="11"/>
        </w:rPr>
        <w:t xml:space="preserve"> </w:t>
      </w:r>
      <w:r>
        <w:t>нагрузку,</w:t>
      </w:r>
      <w:r>
        <w:rPr>
          <w:spacing w:val="14"/>
        </w:rPr>
        <w:t xml:space="preserve"> </w:t>
      </w:r>
      <w:r>
        <w:t>далее</w:t>
      </w:r>
      <w:r>
        <w:rPr>
          <w:spacing w:val="16"/>
        </w:rPr>
        <w:t xml:space="preserve"> </w:t>
      </w:r>
      <w:r>
        <w:t>–</w:t>
      </w:r>
    </w:p>
    <w:p>
      <w:pPr>
        <w:pStyle w:val="5"/>
        <w:spacing w:line="298" w:lineRule="exact"/>
        <w:ind w:left="329"/>
        <w:jc w:val="both"/>
      </w:pPr>
      <w:r>
        <w:t>«дедовщину»,</w:t>
      </w:r>
      <w:r>
        <w:rPr>
          <w:spacing w:val="-9"/>
        </w:rPr>
        <w:t xml:space="preserve"> </w:t>
      </w:r>
      <w:r>
        <w:t>плохое</w:t>
      </w:r>
      <w:r>
        <w:rPr>
          <w:spacing w:val="-6"/>
        </w:rPr>
        <w:t xml:space="preserve"> </w:t>
      </w:r>
      <w:r>
        <w:t>питание.</w:t>
      </w:r>
    </w:p>
    <w:p>
      <w:pPr>
        <w:pStyle w:val="5"/>
        <w:spacing w:line="242" w:lineRule="auto"/>
        <w:ind w:right="385" w:firstLine="220"/>
        <w:jc w:val="both"/>
      </w:pPr>
      <w:r>
        <w:t>Практика Вооруженных Сил РФ показывает, что условиями безболезненной и быстрой</w:t>
      </w:r>
      <w:r>
        <w:rPr>
          <w:spacing w:val="1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юношей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службе</w:t>
      </w:r>
      <w:r>
        <w:rPr>
          <w:spacing w:val="2"/>
        </w:rPr>
        <w:t xml:space="preserve"> </w:t>
      </w:r>
      <w:r>
        <w:t>являются:</w:t>
      </w:r>
    </w:p>
    <w:p>
      <w:pPr>
        <w:pStyle w:val="8"/>
        <w:numPr>
          <w:ilvl w:val="0"/>
          <w:numId w:val="11"/>
        </w:numPr>
        <w:tabs>
          <w:tab w:val="left" w:pos="1361"/>
          <w:tab w:val="left" w:pos="1362"/>
        </w:tabs>
        <w:spacing w:before="0" w:after="0" w:line="240" w:lineRule="auto"/>
        <w:ind w:left="108" w:right="382" w:firstLine="220"/>
        <w:jc w:val="left"/>
        <w:rPr>
          <w:sz w:val="26"/>
        </w:rPr>
      </w:pPr>
      <w:r>
        <w:rPr>
          <w:sz w:val="26"/>
        </w:rPr>
        <w:t>знание</w:t>
      </w:r>
      <w:r>
        <w:rPr>
          <w:spacing w:val="55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55"/>
          <w:sz w:val="26"/>
        </w:rPr>
        <w:t xml:space="preserve"> </w:t>
      </w:r>
      <w:r>
        <w:rPr>
          <w:sz w:val="26"/>
        </w:rPr>
        <w:t>воинских</w:t>
      </w:r>
      <w:r>
        <w:rPr>
          <w:spacing w:val="55"/>
          <w:sz w:val="26"/>
        </w:rPr>
        <w:t xml:space="preserve"> </w:t>
      </w:r>
      <w:r>
        <w:rPr>
          <w:sz w:val="26"/>
        </w:rPr>
        <w:t>коллективов,</w:t>
      </w:r>
      <w:r>
        <w:rPr>
          <w:spacing w:val="58"/>
          <w:sz w:val="26"/>
        </w:rPr>
        <w:t xml:space="preserve"> </w:t>
      </w:r>
      <w:r>
        <w:rPr>
          <w:sz w:val="26"/>
        </w:rPr>
        <w:t>реальной</w:t>
      </w:r>
      <w:r>
        <w:rPr>
          <w:spacing w:val="56"/>
          <w:sz w:val="26"/>
        </w:rPr>
        <w:t xml:space="preserve"> </w:t>
      </w:r>
      <w:r>
        <w:rPr>
          <w:sz w:val="26"/>
        </w:rPr>
        <w:t>жизни</w:t>
      </w:r>
      <w:r>
        <w:rPr>
          <w:spacing w:val="55"/>
          <w:sz w:val="26"/>
        </w:rPr>
        <w:t xml:space="preserve"> </w:t>
      </w:r>
      <w:r>
        <w:rPr>
          <w:sz w:val="26"/>
        </w:rPr>
        <w:t>казармы,</w:t>
      </w:r>
      <w:r>
        <w:rPr>
          <w:spacing w:val="57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приукрашенной,</w:t>
      </w:r>
      <w:r>
        <w:rPr>
          <w:spacing w:val="5"/>
          <w:sz w:val="26"/>
        </w:rPr>
        <w:t xml:space="preserve"> </w:t>
      </w:r>
      <w:r>
        <w:rPr>
          <w:sz w:val="26"/>
        </w:rPr>
        <w:t>но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показанной</w:t>
      </w:r>
      <w:r>
        <w:rPr>
          <w:spacing w:val="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негативной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стороны;</w:t>
      </w:r>
    </w:p>
    <w:p>
      <w:pPr>
        <w:pStyle w:val="8"/>
        <w:numPr>
          <w:ilvl w:val="0"/>
          <w:numId w:val="11"/>
        </w:numPr>
        <w:tabs>
          <w:tab w:val="left" w:pos="1184"/>
          <w:tab w:val="left" w:pos="1185"/>
        </w:tabs>
        <w:spacing w:before="3" w:after="0" w:line="298" w:lineRule="exact"/>
        <w:ind w:left="1184" w:right="0" w:hanging="856"/>
        <w:jc w:val="left"/>
        <w:rPr>
          <w:sz w:val="26"/>
        </w:rPr>
      </w:pPr>
      <w:r>
        <w:rPr>
          <w:sz w:val="26"/>
        </w:rPr>
        <w:t>хорошая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физическая</w:t>
      </w:r>
      <w:r>
        <w:rPr>
          <w:spacing w:val="-8"/>
          <w:sz w:val="26"/>
        </w:rPr>
        <w:t xml:space="preserve"> </w:t>
      </w:r>
      <w:r>
        <w:rPr>
          <w:sz w:val="26"/>
        </w:rPr>
        <w:t>подготовка;</w:t>
      </w:r>
    </w:p>
    <w:p>
      <w:pPr>
        <w:pStyle w:val="8"/>
        <w:numPr>
          <w:ilvl w:val="0"/>
          <w:numId w:val="11"/>
        </w:numPr>
        <w:tabs>
          <w:tab w:val="left" w:pos="1184"/>
          <w:tab w:val="left" w:pos="1185"/>
        </w:tabs>
        <w:spacing w:before="0" w:after="0" w:line="295" w:lineRule="exact"/>
        <w:ind w:left="1184" w:right="0" w:hanging="856"/>
        <w:jc w:val="left"/>
        <w:rPr>
          <w:sz w:val="26"/>
        </w:rPr>
      </w:pPr>
      <w:r>
        <w:rPr>
          <w:sz w:val="26"/>
        </w:rPr>
        <w:t>наличие</w:t>
      </w:r>
      <w:r>
        <w:rPr>
          <w:spacing w:val="-8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строевых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приемов;</w:t>
      </w:r>
    </w:p>
    <w:p>
      <w:pPr>
        <w:pStyle w:val="8"/>
        <w:numPr>
          <w:ilvl w:val="0"/>
          <w:numId w:val="11"/>
        </w:numPr>
        <w:tabs>
          <w:tab w:val="left" w:pos="1208"/>
          <w:tab w:val="left" w:pos="1209"/>
        </w:tabs>
        <w:spacing w:before="0" w:after="0" w:line="240" w:lineRule="auto"/>
        <w:ind w:left="108" w:right="1458" w:firstLine="220"/>
        <w:jc w:val="left"/>
        <w:rPr>
          <w:sz w:val="26"/>
        </w:rPr>
      </w:pPr>
      <w:r>
        <w:rPr>
          <w:sz w:val="26"/>
        </w:rPr>
        <w:t>осознание</w:t>
      </w:r>
      <w:r>
        <w:rPr>
          <w:spacing w:val="15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6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20"/>
          <w:sz w:val="26"/>
        </w:rPr>
        <w:t xml:space="preserve"> </w:t>
      </w:r>
      <w:r>
        <w:rPr>
          <w:sz w:val="26"/>
        </w:rPr>
        <w:t>воинской</w:t>
      </w:r>
      <w:r>
        <w:rPr>
          <w:spacing w:val="15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четкого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выполненияприказов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распоряжений</w:t>
      </w:r>
      <w:r>
        <w:rPr>
          <w:spacing w:val="2"/>
          <w:sz w:val="26"/>
        </w:rPr>
        <w:t xml:space="preserve"> </w:t>
      </w:r>
      <w:r>
        <w:rPr>
          <w:sz w:val="26"/>
        </w:rPr>
        <w:t>командиров;</w:t>
      </w:r>
    </w:p>
    <w:p>
      <w:pPr>
        <w:spacing w:after="0" w:line="240" w:lineRule="auto"/>
        <w:jc w:val="left"/>
        <w:rPr>
          <w:sz w:val="26"/>
        </w:rPr>
        <w:sectPr>
          <w:headerReference r:id="rId19" w:type="default"/>
          <w:pgSz w:w="11910" w:h="16840"/>
          <w:pgMar w:top="1580" w:right="460" w:bottom="1240" w:left="660" w:header="0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pStyle w:val="8"/>
        <w:numPr>
          <w:ilvl w:val="0"/>
          <w:numId w:val="11"/>
        </w:numPr>
        <w:tabs>
          <w:tab w:val="left" w:pos="479"/>
        </w:tabs>
        <w:spacing w:before="88" w:after="0" w:line="298" w:lineRule="exact"/>
        <w:ind w:left="478" w:right="0" w:hanging="150"/>
        <w:jc w:val="both"/>
        <w:rPr>
          <w:sz w:val="26"/>
        </w:rPr>
      </w:pPr>
      <w:r>
        <w:rPr>
          <w:sz w:val="26"/>
        </w:rPr>
        <w:t>овладение</w:t>
      </w:r>
      <w:r>
        <w:rPr>
          <w:spacing w:val="-7"/>
          <w:sz w:val="26"/>
        </w:rPr>
        <w:t xml:space="preserve"> </w:t>
      </w:r>
      <w:r>
        <w:rPr>
          <w:sz w:val="26"/>
        </w:rPr>
        <w:t>еще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школе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7"/>
          <w:sz w:val="26"/>
        </w:rPr>
        <w:t xml:space="preserve"> </w:t>
      </w:r>
      <w:r>
        <w:rPr>
          <w:sz w:val="26"/>
        </w:rPr>
        <w:t>допризывной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подготовки.</w:t>
      </w:r>
    </w:p>
    <w:p>
      <w:pPr>
        <w:pStyle w:val="5"/>
        <w:ind w:right="828" w:firstLine="220"/>
        <w:jc w:val="both"/>
      </w:pPr>
      <w:r>
        <w:t>Важнейшим элементом</w:t>
      </w:r>
      <w:r>
        <w:rPr>
          <w:spacing w:val="1"/>
        </w:rPr>
        <w:t xml:space="preserve"> </w:t>
      </w:r>
      <w:r>
        <w:t>морально-психологической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юношей</w:t>
      </w:r>
      <w:r>
        <w:rPr>
          <w:spacing w:val="1"/>
        </w:rPr>
        <w:t xml:space="preserve"> </w:t>
      </w:r>
      <w:r>
        <w:t>к военной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 ими</w:t>
      </w:r>
      <w:r>
        <w:rPr>
          <w:spacing w:val="1"/>
        </w:rPr>
        <w:t xml:space="preserve"> </w:t>
      </w:r>
      <w:r>
        <w:t>сущности и значения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единоначалие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командира</w:t>
      </w:r>
      <w:r>
        <w:rPr>
          <w:spacing w:val="1"/>
        </w:rPr>
        <w:t xml:space="preserve"> </w:t>
      </w:r>
      <w:r>
        <w:t>(начальника)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66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подчиненным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возложением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государством за все стороны жизни и деятельности части, подразделения и каждого</w:t>
      </w:r>
      <w:r>
        <w:rPr>
          <w:spacing w:val="1"/>
        </w:rPr>
        <w:t xml:space="preserve"> </w:t>
      </w:r>
      <w:r>
        <w:t>военнослужащего. Единоначалие выражено в праве командира (начальника) отдавать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неповиновение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требования воинской дисциплины и обязанности солдата, преподаватель проводит их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учащихся,</w:t>
      </w:r>
      <w:r>
        <w:rPr>
          <w:spacing w:val="-62"/>
        </w:rPr>
        <w:t xml:space="preserve"> </w:t>
      </w:r>
      <w:r>
        <w:t>подводит</w:t>
      </w:r>
      <w:r>
        <w:rPr>
          <w:spacing w:val="3"/>
        </w:rPr>
        <w:t xml:space="preserve"> </w:t>
      </w:r>
      <w:r>
        <w:t>к выводу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существенной</w:t>
      </w:r>
      <w:r>
        <w:rPr>
          <w:spacing w:val="3"/>
        </w:rPr>
        <w:t xml:space="preserve"> </w:t>
      </w:r>
      <w:r>
        <w:t>разницы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нет.</w:t>
      </w:r>
    </w:p>
    <w:p>
      <w:pPr>
        <w:pStyle w:val="5"/>
        <w:ind w:right="831" w:firstLine="220"/>
        <w:jc w:val="both"/>
      </w:pPr>
      <w:r>
        <w:t>Очень важно довести до сознания учащихся, что солдаты, совершившие 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тяжести</w:t>
      </w:r>
      <w:r>
        <w:rPr>
          <w:spacing w:val="3"/>
        </w:rPr>
        <w:t xml:space="preserve"> </w:t>
      </w:r>
      <w:r>
        <w:t>проступка.</w:t>
      </w:r>
    </w:p>
    <w:p>
      <w:pPr>
        <w:pStyle w:val="5"/>
        <w:ind w:right="838" w:firstLine="220"/>
        <w:jc w:val="both"/>
      </w:pPr>
      <w:r>
        <w:t>Говоря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преподаватель разъясняет правовое положение солдата как гражданина, чьи права и</w:t>
      </w:r>
      <w:r>
        <w:rPr>
          <w:spacing w:val="1"/>
        </w:rPr>
        <w:t xml:space="preserve"> </w:t>
      </w:r>
      <w:r>
        <w:t>личное достоинство находятся под защитой законов РФ, и то, как он должен поступить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противоправных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сослуживцев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нему.</w:t>
      </w:r>
    </w:p>
    <w:p>
      <w:pPr>
        <w:pStyle w:val="5"/>
        <w:ind w:right="834" w:firstLine="220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вышеизложенного</w:t>
      </w:r>
      <w:r>
        <w:rPr>
          <w:spacing w:val="1"/>
        </w:rPr>
        <w:t xml:space="preserve"> </w:t>
      </w:r>
      <w:r>
        <w:t>следует,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морально-психологическая</w:t>
      </w:r>
      <w:r>
        <w:rPr>
          <w:spacing w:val="1"/>
        </w:rPr>
        <w:t xml:space="preserve"> </w:t>
      </w:r>
      <w:r>
        <w:t>подготовленность обучающегося к военной службе – это его уверенность в успешном</w:t>
      </w:r>
      <w:r>
        <w:rPr>
          <w:spacing w:val="1"/>
        </w:rPr>
        <w:t xml:space="preserve"> </w:t>
      </w:r>
      <w:r>
        <w:t>начале военной службы, в быстрой и безболезненной адаптации к жестким армейским</w:t>
      </w:r>
      <w:r>
        <w:rPr>
          <w:spacing w:val="1"/>
        </w:rPr>
        <w:t xml:space="preserve"> </w:t>
      </w:r>
      <w:r>
        <w:t>будням,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солдата, умении выполнять строевые приемы и преодолевать физические</w:t>
      </w:r>
      <w:r>
        <w:rPr>
          <w:spacing w:val="1"/>
        </w:rPr>
        <w:t xml:space="preserve"> </w:t>
      </w:r>
      <w:r>
        <w:t>нагрузки, понимании необходимости и важности военной службы как особого вида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службы.</w:t>
      </w:r>
    </w:p>
    <w:p>
      <w:pPr>
        <w:pStyle w:val="5"/>
        <w:ind w:left="0"/>
        <w:rPr>
          <w:sz w:val="25"/>
        </w:rPr>
      </w:pPr>
    </w:p>
    <w:p>
      <w:pPr>
        <w:pStyle w:val="2"/>
      </w:pPr>
      <w:bookmarkStart w:id="9" w:name="ОБЩЕУЧЕБНЫЕ УМЕНИЯ, НАВЫКИ И СПОСОБЫ ДЕЯ"/>
      <w:bookmarkEnd w:id="9"/>
      <w:r>
        <w:t>ОБЩЕУЧЕБНЫЕ</w:t>
      </w:r>
      <w:r>
        <w:rPr>
          <w:spacing w:val="-4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ДЕЯТЕЛЬНОСТИ.</w:t>
      </w:r>
    </w:p>
    <w:p>
      <w:pPr>
        <w:pStyle w:val="5"/>
        <w:spacing w:before="8"/>
        <w:ind w:left="0"/>
        <w:rPr>
          <w:b/>
          <w:sz w:val="23"/>
        </w:rPr>
      </w:pPr>
    </w:p>
    <w:p>
      <w:pPr>
        <w:pStyle w:val="5"/>
        <w:ind w:right="807" w:firstLine="22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перечисленных в программе знаний и умений, следует обращать внимание на то, 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овладевали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общеучебного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приобретали</w:t>
      </w:r>
      <w:r>
        <w:rPr>
          <w:spacing w:val="4"/>
        </w:rPr>
        <w:t xml:space="preserve"> </w:t>
      </w:r>
      <w:r>
        <w:t>опыт:</w:t>
      </w:r>
    </w:p>
    <w:p>
      <w:pPr>
        <w:pStyle w:val="8"/>
        <w:numPr>
          <w:ilvl w:val="0"/>
          <w:numId w:val="10"/>
        </w:numPr>
        <w:tabs>
          <w:tab w:val="left" w:pos="867"/>
        </w:tabs>
        <w:spacing w:before="0" w:after="0" w:line="242" w:lineRule="auto"/>
        <w:ind w:left="108" w:right="848" w:firstLine="220"/>
        <w:jc w:val="both"/>
        <w:rPr>
          <w:sz w:val="26"/>
        </w:rPr>
      </w:pPr>
      <w:r>
        <w:rPr>
          <w:sz w:val="26"/>
        </w:rPr>
        <w:t>использование для познания окружающего мира различных методов наблюдения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моделирования;</w:t>
      </w:r>
    </w:p>
    <w:p>
      <w:pPr>
        <w:pStyle w:val="8"/>
        <w:numPr>
          <w:ilvl w:val="0"/>
          <w:numId w:val="10"/>
        </w:numPr>
        <w:tabs>
          <w:tab w:val="left" w:pos="867"/>
        </w:tabs>
        <w:spacing w:before="1" w:after="0" w:line="298" w:lineRule="exact"/>
        <w:ind w:left="866" w:right="0" w:hanging="538"/>
        <w:jc w:val="both"/>
        <w:rPr>
          <w:sz w:val="26"/>
        </w:rPr>
      </w:pPr>
      <w:r>
        <w:rPr>
          <w:sz w:val="26"/>
        </w:rPr>
        <w:t>выделение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причинно-следственных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связей;</w:t>
      </w:r>
    </w:p>
    <w:p>
      <w:pPr>
        <w:pStyle w:val="8"/>
        <w:numPr>
          <w:ilvl w:val="0"/>
          <w:numId w:val="10"/>
        </w:numPr>
        <w:tabs>
          <w:tab w:val="left" w:pos="867"/>
        </w:tabs>
        <w:spacing w:before="0" w:after="0" w:line="295" w:lineRule="exact"/>
        <w:ind w:left="866" w:right="0" w:hanging="538"/>
        <w:jc w:val="both"/>
        <w:rPr>
          <w:sz w:val="26"/>
        </w:rPr>
      </w:pPr>
      <w:r>
        <w:rPr>
          <w:sz w:val="26"/>
        </w:rPr>
        <w:t>творческое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задач;</w:t>
      </w:r>
    </w:p>
    <w:p>
      <w:pPr>
        <w:pStyle w:val="8"/>
        <w:numPr>
          <w:ilvl w:val="0"/>
          <w:numId w:val="10"/>
        </w:numPr>
        <w:tabs>
          <w:tab w:val="left" w:pos="867"/>
        </w:tabs>
        <w:spacing w:before="0" w:after="0" w:line="240" w:lineRule="auto"/>
        <w:ind w:left="108" w:right="835" w:firstLine="220"/>
        <w:jc w:val="both"/>
        <w:rPr>
          <w:sz w:val="26"/>
        </w:rPr>
      </w:pPr>
      <w:r>
        <w:rPr>
          <w:sz w:val="26"/>
        </w:rPr>
        <w:t>сравнение, сопоставление, классификация, ранжирование объектов 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нескольким предложенным основаниям, критериям; самостоятельное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работ,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>
      <w:pPr>
        <w:pStyle w:val="8"/>
        <w:numPr>
          <w:ilvl w:val="0"/>
          <w:numId w:val="10"/>
        </w:numPr>
        <w:tabs>
          <w:tab w:val="left" w:pos="867"/>
        </w:tabs>
        <w:spacing w:before="0" w:after="0" w:line="240" w:lineRule="auto"/>
        <w:ind w:left="108" w:right="839" w:firstLine="22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энциклопедии,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словари,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Интернет-</w:t>
      </w:r>
      <w:r>
        <w:rPr>
          <w:spacing w:val="-62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3"/>
          <w:sz w:val="26"/>
        </w:rPr>
        <w:t xml:space="preserve"> </w:t>
      </w:r>
      <w:r>
        <w:rPr>
          <w:sz w:val="26"/>
        </w:rPr>
        <w:t>базы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данных;</w:t>
      </w:r>
    </w:p>
    <w:p>
      <w:pPr>
        <w:pStyle w:val="8"/>
        <w:numPr>
          <w:ilvl w:val="0"/>
          <w:numId w:val="10"/>
        </w:numPr>
        <w:tabs>
          <w:tab w:val="left" w:pos="867"/>
        </w:tabs>
        <w:spacing w:before="0" w:after="0" w:line="240" w:lineRule="auto"/>
        <w:ind w:left="866" w:right="0" w:hanging="538"/>
        <w:jc w:val="both"/>
        <w:rPr>
          <w:sz w:val="26"/>
        </w:rPr>
      </w:pPr>
      <w:r>
        <w:rPr>
          <w:sz w:val="26"/>
        </w:rPr>
        <w:t>самостоятельная</w:t>
      </w:r>
      <w:r>
        <w:rPr>
          <w:spacing w:val="59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58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59"/>
          <w:sz w:val="26"/>
        </w:rPr>
        <w:t xml:space="preserve"> </w:t>
      </w:r>
      <w:r>
        <w:rPr>
          <w:sz w:val="26"/>
        </w:rPr>
        <w:t>деятельности;</w:t>
      </w:r>
    </w:p>
    <w:p>
      <w:pPr>
        <w:spacing w:after="0" w:line="240" w:lineRule="auto"/>
        <w:jc w:val="both"/>
        <w:rPr>
          <w:sz w:val="26"/>
        </w:rPr>
        <w:sectPr>
          <w:footerReference r:id="rId21" w:type="default"/>
          <w:headerReference r:id="rId20" w:type="even"/>
          <w:footerReference r:id="rId22" w:type="even"/>
          <w:pgSz w:w="11910" w:h="16840"/>
          <w:pgMar w:top="1200" w:right="460" w:bottom="1240" w:left="660" w:header="0" w:footer="1056" w:gutter="0"/>
          <w:pgNumType w:start="16"/>
          <w:cols w:space="720" w:num="1"/>
        </w:sectPr>
      </w:pPr>
    </w:p>
    <w:p>
      <w:pPr>
        <w:pStyle w:val="5"/>
        <w:spacing w:line="89" w:lineRule="exact"/>
        <w:ind w:left="330"/>
        <w:rPr>
          <w:sz w:val="8"/>
        </w:rPr>
      </w:pPr>
      <w:r>
        <w:rPr>
          <w:position w:val="-1"/>
          <w:sz w:val="8"/>
        </w:rPr>
        <w:pict>
          <v:group id="_x0000_s1034" o:spid="_x0000_s1034" o:spt="203" style="height:4.45pt;width:490.45pt;" coordsize="9809,89">
            <o:lock v:ext="edit"/>
            <v:shape id="_x0000_s1035" o:spid="_x0000_s1035" style="position:absolute;left:0;top:0;height:89;width:9809;" fillcolor="#612322" filled="t" stroked="f" coordsize="9809,89" path="m9809,29l0,29,0,89,9809,89,9809,29xm9809,0l0,0,0,14,9809,14,980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9"/>
        <w:ind w:left="0"/>
        <w:rPr>
          <w:sz w:val="15"/>
        </w:rPr>
      </w:pPr>
    </w:p>
    <w:p>
      <w:pPr>
        <w:pStyle w:val="8"/>
        <w:numPr>
          <w:ilvl w:val="0"/>
          <w:numId w:val="10"/>
        </w:numPr>
        <w:tabs>
          <w:tab w:val="left" w:pos="1313"/>
          <w:tab w:val="left" w:pos="1314"/>
          <w:tab w:val="left" w:pos="2931"/>
          <w:tab w:val="left" w:pos="3973"/>
        </w:tabs>
        <w:spacing w:before="90" w:after="0" w:line="240" w:lineRule="auto"/>
        <w:ind w:left="108" w:right="407" w:firstLine="220"/>
        <w:jc w:val="left"/>
        <w:rPr>
          <w:sz w:val="26"/>
        </w:rPr>
      </w:pPr>
      <w:r>
        <w:rPr>
          <w:sz w:val="26"/>
        </w:rPr>
        <w:t>оценивание</w:t>
      </w:r>
      <w:r>
        <w:rPr>
          <w:sz w:val="26"/>
        </w:rPr>
        <w:tab/>
      </w:r>
      <w:r>
        <w:rPr>
          <w:sz w:val="26"/>
        </w:rPr>
        <w:t>своего</w:t>
      </w:r>
      <w:r>
        <w:rPr>
          <w:sz w:val="26"/>
        </w:rPr>
        <w:tab/>
      </w:r>
      <w:r>
        <w:rPr>
          <w:sz w:val="26"/>
        </w:rPr>
        <w:t>поведения,</w:t>
      </w:r>
      <w:r>
        <w:rPr>
          <w:spacing w:val="28"/>
          <w:sz w:val="26"/>
        </w:rPr>
        <w:t xml:space="preserve"> </w:t>
      </w:r>
      <w:r>
        <w:rPr>
          <w:sz w:val="26"/>
        </w:rPr>
        <w:t>черт</w:t>
      </w:r>
      <w:r>
        <w:rPr>
          <w:spacing w:val="27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24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28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2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2"/>
          <w:sz w:val="26"/>
        </w:rPr>
        <w:t xml:space="preserve"> </w:t>
      </w:r>
      <w:r>
        <w:rPr>
          <w:sz w:val="26"/>
        </w:rPr>
        <w:t>состояния;</w:t>
      </w:r>
    </w:p>
    <w:p>
      <w:pPr>
        <w:pStyle w:val="8"/>
        <w:numPr>
          <w:ilvl w:val="0"/>
          <w:numId w:val="10"/>
        </w:numPr>
        <w:tabs>
          <w:tab w:val="left" w:pos="1313"/>
          <w:tab w:val="left" w:pos="1314"/>
        </w:tabs>
        <w:spacing w:before="2" w:after="0" w:line="240" w:lineRule="auto"/>
        <w:ind w:left="108" w:right="1051" w:firstLine="220"/>
        <w:jc w:val="left"/>
        <w:rPr>
          <w:sz w:val="26"/>
        </w:rPr>
      </w:pPr>
      <w:r>
        <w:rPr>
          <w:sz w:val="26"/>
        </w:rPr>
        <w:t>соблюдение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норм</w:t>
      </w:r>
      <w:r>
        <w:rPr>
          <w:spacing w:val="-9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среде,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жизни;</w:t>
      </w:r>
    </w:p>
    <w:p>
      <w:pPr>
        <w:pStyle w:val="8"/>
        <w:numPr>
          <w:ilvl w:val="0"/>
          <w:numId w:val="10"/>
        </w:numPr>
        <w:tabs>
          <w:tab w:val="left" w:pos="1313"/>
          <w:tab w:val="left" w:pos="1314"/>
        </w:tabs>
        <w:spacing w:before="0" w:after="0" w:line="242" w:lineRule="auto"/>
        <w:ind w:left="108" w:right="816" w:firstLine="220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своих</w:t>
      </w:r>
      <w:r>
        <w:rPr>
          <w:spacing w:val="2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-62"/>
          <w:sz w:val="26"/>
        </w:rPr>
        <w:t xml:space="preserve"> </w:t>
      </w:r>
      <w:r>
        <w:rPr>
          <w:sz w:val="26"/>
        </w:rPr>
        <w:t>членаобщества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7"/>
          <w:sz w:val="26"/>
        </w:rPr>
        <w:t xml:space="preserve"> </w:t>
      </w:r>
      <w:r>
        <w:rPr>
          <w:sz w:val="26"/>
        </w:rPr>
        <w:t>коллектива.</w:t>
      </w:r>
    </w:p>
    <w:p>
      <w:pPr>
        <w:pStyle w:val="5"/>
        <w:spacing w:before="1"/>
        <w:ind w:left="0"/>
        <w:rPr>
          <w:sz w:val="24"/>
        </w:rPr>
      </w:pPr>
    </w:p>
    <w:p>
      <w:pPr>
        <w:pStyle w:val="2"/>
      </w:pPr>
      <w:bookmarkStart w:id="10" w:name="ПЛАНИРУЕМЫЕ РЕЗУЛЬТАТЫ ОБУЧЕНИЯ"/>
      <w:bookmarkEnd w:id="10"/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</w:p>
    <w:p>
      <w:pPr>
        <w:pStyle w:val="5"/>
        <w:spacing w:before="8"/>
        <w:ind w:left="0"/>
        <w:rPr>
          <w:b/>
          <w:sz w:val="23"/>
        </w:rPr>
      </w:pPr>
    </w:p>
    <w:p>
      <w:pPr>
        <w:pStyle w:val="5"/>
        <w:ind w:right="351" w:firstLine="220"/>
        <w:jc w:val="both"/>
      </w:pPr>
      <w:r>
        <w:t>Результаты обучения представлены в Требованиях к уровню подготовки и задают систему</w:t>
      </w:r>
      <w:r>
        <w:rPr>
          <w:spacing w:val="-62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оканчивающие среднее общее образование, и достижение которых является обязательным</w:t>
      </w:r>
      <w:r>
        <w:rPr>
          <w:spacing w:val="1"/>
        </w:rPr>
        <w:t xml:space="preserve"> </w:t>
      </w:r>
      <w:r>
        <w:t>условием положительной аттестации обучающегося. Эти требования структурированы 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компонентам:</w:t>
      </w:r>
      <w:r>
        <w:rPr>
          <w:spacing w:val="1"/>
        </w:rPr>
        <w:t xml:space="preserve"> </w:t>
      </w:r>
      <w:r>
        <w:t>«знать/понимать»,</w:t>
      </w:r>
      <w:r>
        <w:rPr>
          <w:spacing w:val="1"/>
        </w:rPr>
        <w:t xml:space="preserve"> </w:t>
      </w:r>
      <w:r>
        <w:t>«уметь»,</w:t>
      </w:r>
      <w:r>
        <w:rPr>
          <w:spacing w:val="1"/>
        </w:rPr>
        <w:t xml:space="preserve"> </w:t>
      </w:r>
      <w:r>
        <w:t>«использовать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повседневной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последние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компонента представлены</w:t>
      </w:r>
      <w:r>
        <w:rPr>
          <w:spacing w:val="-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 из</w:t>
      </w:r>
      <w:r>
        <w:rPr>
          <w:spacing w:val="-1"/>
        </w:rPr>
        <w:t xml:space="preserve"> </w:t>
      </w:r>
      <w:r>
        <w:t>разделов</w:t>
      </w:r>
      <w:r>
        <w:rPr>
          <w:spacing w:val="10"/>
        </w:rPr>
        <w:t xml:space="preserve"> </w:t>
      </w:r>
      <w:r>
        <w:t>содержания.</w:t>
      </w:r>
    </w:p>
    <w:p>
      <w:pPr>
        <w:pStyle w:val="5"/>
        <w:spacing w:before="6"/>
        <w:ind w:left="0"/>
        <w:rPr>
          <w:sz w:val="25"/>
        </w:rPr>
      </w:pPr>
    </w:p>
    <w:p>
      <w:pPr>
        <w:pStyle w:val="2"/>
      </w:pPr>
      <w:bookmarkStart w:id="11" w:name="Требования к уровню подготовки"/>
      <w:bookmarkEnd w:id="11"/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подготовки</w:t>
      </w:r>
    </w:p>
    <w:p>
      <w:pPr>
        <w:pStyle w:val="5"/>
        <w:spacing w:before="3"/>
        <w:ind w:left="0"/>
        <w:rPr>
          <w:b/>
          <w:sz w:val="23"/>
        </w:rPr>
      </w:pPr>
    </w:p>
    <w:p>
      <w:pPr>
        <w:pStyle w:val="5"/>
        <w:ind w:right="383" w:firstLine="22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«Юнармия»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 школы должны овладеть знаниями и умениями, востребованными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подготовится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службе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РФ.</w:t>
      </w:r>
    </w:p>
    <w:p>
      <w:pPr>
        <w:pStyle w:val="5"/>
        <w:spacing w:before="1"/>
        <w:ind w:left="0"/>
        <w:rPr>
          <w:sz w:val="27"/>
        </w:rPr>
      </w:pPr>
    </w:p>
    <w:p>
      <w:pPr>
        <w:pStyle w:val="2"/>
        <w:spacing w:before="1"/>
      </w:pPr>
      <w:bookmarkStart w:id="12" w:name="Требования к уровню усвоения знаний:"/>
      <w:bookmarkEnd w:id="12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знаний:</w:t>
      </w:r>
    </w:p>
    <w:p>
      <w:pPr>
        <w:pStyle w:val="5"/>
        <w:spacing w:before="4"/>
        <w:ind w:left="0"/>
        <w:rPr>
          <w:b/>
          <w:sz w:val="25"/>
        </w:rPr>
      </w:pPr>
    </w:p>
    <w:p>
      <w:pPr>
        <w:spacing w:before="0" w:line="298" w:lineRule="exact"/>
        <w:ind w:left="329" w:right="0" w:firstLine="0"/>
        <w:jc w:val="left"/>
        <w:rPr>
          <w:b/>
          <w:sz w:val="26"/>
        </w:rPr>
      </w:pPr>
      <w:r>
        <w:rPr>
          <w:b/>
          <w:sz w:val="26"/>
        </w:rPr>
        <w:t>Знать/понимать: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5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историю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-6"/>
          <w:sz w:val="26"/>
        </w:rPr>
        <w:t xml:space="preserve"> </w:t>
      </w:r>
      <w:r>
        <w:rPr>
          <w:sz w:val="26"/>
        </w:rPr>
        <w:t>Вооружённых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сил</w:t>
      </w:r>
      <w:r>
        <w:rPr>
          <w:spacing w:val="-5"/>
          <w:sz w:val="26"/>
        </w:rPr>
        <w:t xml:space="preserve"> </w:t>
      </w:r>
      <w:r>
        <w:rPr>
          <w:sz w:val="26"/>
        </w:rPr>
        <w:t>РФ;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  <w:tab w:val="left" w:pos="2346"/>
          <w:tab w:val="left" w:pos="3945"/>
          <w:tab w:val="left" w:pos="6101"/>
          <w:tab w:val="left" w:pos="6585"/>
          <w:tab w:val="left" w:pos="7709"/>
          <w:tab w:val="left" w:pos="9390"/>
        </w:tabs>
        <w:spacing w:before="0" w:after="0" w:line="242" w:lineRule="auto"/>
        <w:ind w:left="1313" w:right="1267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основы</w:t>
      </w:r>
      <w:r>
        <w:rPr>
          <w:sz w:val="26"/>
        </w:rPr>
        <w:tab/>
      </w:r>
      <w:r>
        <w:rPr>
          <w:sz w:val="26"/>
        </w:rPr>
        <w:t>российского</w:t>
      </w:r>
      <w:r>
        <w:rPr>
          <w:sz w:val="26"/>
        </w:rPr>
        <w:tab/>
      </w:r>
      <w:r>
        <w:rPr>
          <w:sz w:val="26"/>
        </w:rPr>
        <w:t>законодательства</w:t>
      </w:r>
      <w:r>
        <w:rPr>
          <w:sz w:val="26"/>
        </w:rPr>
        <w:tab/>
      </w:r>
      <w:r>
        <w:rPr>
          <w:sz w:val="26"/>
        </w:rPr>
        <w:t>об</w:t>
      </w:r>
      <w:r>
        <w:rPr>
          <w:sz w:val="26"/>
        </w:rPr>
        <w:tab/>
      </w:r>
      <w:r>
        <w:rPr>
          <w:sz w:val="26"/>
        </w:rPr>
        <w:t>обороне</w:t>
      </w:r>
      <w:r>
        <w:rPr>
          <w:sz w:val="26"/>
        </w:rPr>
        <w:tab/>
      </w:r>
      <w:r>
        <w:rPr>
          <w:sz w:val="26"/>
        </w:rPr>
        <w:t>государства,</w:t>
      </w:r>
      <w:r>
        <w:rPr>
          <w:sz w:val="26"/>
        </w:rPr>
        <w:tab/>
      </w:r>
      <w:r>
        <w:rPr>
          <w:spacing w:val="-5"/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воинскойобязанности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службе</w:t>
      </w:r>
      <w:r>
        <w:rPr>
          <w:spacing w:val="2"/>
          <w:sz w:val="26"/>
        </w:rPr>
        <w:t xml:space="preserve"> </w:t>
      </w:r>
      <w:r>
        <w:rPr>
          <w:sz w:val="26"/>
        </w:rPr>
        <w:t>граждан;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6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состав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предназначение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Вооружённых</w:t>
      </w:r>
      <w:r>
        <w:rPr>
          <w:spacing w:val="-8"/>
          <w:sz w:val="26"/>
        </w:rPr>
        <w:t xml:space="preserve"> </w:t>
      </w:r>
      <w:r>
        <w:rPr>
          <w:sz w:val="26"/>
        </w:rPr>
        <w:t>сил</w:t>
      </w:r>
      <w:r>
        <w:rPr>
          <w:spacing w:val="-1"/>
          <w:sz w:val="26"/>
        </w:rPr>
        <w:t xml:space="preserve"> </w:t>
      </w:r>
      <w:r>
        <w:rPr>
          <w:sz w:val="26"/>
        </w:rPr>
        <w:t>РФ;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  <w:tab w:val="left" w:pos="2153"/>
          <w:tab w:val="left" w:pos="2514"/>
          <w:tab w:val="left" w:pos="4113"/>
          <w:tab w:val="left" w:pos="5246"/>
          <w:tab w:val="left" w:pos="5735"/>
          <w:tab w:val="left" w:pos="6893"/>
          <w:tab w:val="left" w:pos="7368"/>
          <w:tab w:val="left" w:pos="8559"/>
          <w:tab w:val="left" w:pos="9659"/>
        </w:tabs>
        <w:spacing w:before="0" w:after="0" w:line="242" w:lineRule="auto"/>
        <w:ind w:left="1313" w:right="87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права</w:t>
      </w:r>
      <w:r>
        <w:rPr>
          <w:sz w:val="26"/>
        </w:rPr>
        <w:tab/>
      </w:r>
      <w:r>
        <w:rPr>
          <w:sz w:val="26"/>
        </w:rPr>
        <w:t>и</w:t>
      </w:r>
      <w:r>
        <w:rPr>
          <w:sz w:val="26"/>
        </w:rPr>
        <w:tab/>
      </w:r>
      <w:r>
        <w:rPr>
          <w:sz w:val="26"/>
        </w:rPr>
        <w:t>обязанности</w:t>
      </w:r>
      <w:r>
        <w:rPr>
          <w:sz w:val="26"/>
        </w:rPr>
        <w:tab/>
      </w:r>
      <w:r>
        <w:rPr>
          <w:sz w:val="26"/>
        </w:rPr>
        <w:t>граждан</w:t>
      </w:r>
      <w:r>
        <w:rPr>
          <w:sz w:val="26"/>
        </w:rPr>
        <w:tab/>
      </w:r>
      <w:r>
        <w:rPr>
          <w:sz w:val="26"/>
        </w:rPr>
        <w:t>по</w:t>
      </w:r>
      <w:r>
        <w:rPr>
          <w:sz w:val="26"/>
        </w:rPr>
        <w:tab/>
      </w:r>
      <w:r>
        <w:rPr>
          <w:sz w:val="26"/>
        </w:rPr>
        <w:t>призыву</w:t>
      </w:r>
      <w:r>
        <w:rPr>
          <w:sz w:val="26"/>
        </w:rPr>
        <w:tab/>
      </w:r>
      <w:r>
        <w:rPr>
          <w:sz w:val="26"/>
        </w:rPr>
        <w:t>на</w:t>
      </w:r>
      <w:r>
        <w:rPr>
          <w:sz w:val="26"/>
        </w:rPr>
        <w:tab/>
      </w:r>
      <w:r>
        <w:rPr>
          <w:sz w:val="26"/>
        </w:rPr>
        <w:t>военную</w:t>
      </w:r>
      <w:r>
        <w:rPr>
          <w:sz w:val="26"/>
        </w:rPr>
        <w:tab/>
      </w:r>
      <w:r>
        <w:rPr>
          <w:sz w:val="26"/>
        </w:rPr>
        <w:t>службу,</w:t>
      </w:r>
      <w:r>
        <w:rPr>
          <w:sz w:val="26"/>
        </w:rPr>
        <w:tab/>
      </w:r>
      <w:r>
        <w:rPr>
          <w:sz w:val="26"/>
        </w:rPr>
        <w:t>во</w:t>
      </w:r>
      <w:r>
        <w:rPr>
          <w:spacing w:val="-62"/>
          <w:sz w:val="26"/>
        </w:rPr>
        <w:t xml:space="preserve"> </w:t>
      </w:r>
      <w:r>
        <w:rPr>
          <w:sz w:val="26"/>
        </w:rPr>
        <w:t>времяпрохождения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службы 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запасе;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8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7"/>
          <w:sz w:val="26"/>
        </w:rPr>
        <w:t xml:space="preserve"> </w:t>
      </w:r>
      <w:r>
        <w:rPr>
          <w:sz w:val="26"/>
        </w:rPr>
        <w:t>службы по</w:t>
      </w:r>
      <w:r>
        <w:rPr>
          <w:spacing w:val="-7"/>
          <w:sz w:val="26"/>
        </w:rPr>
        <w:t xml:space="preserve"> </w:t>
      </w:r>
      <w:r>
        <w:rPr>
          <w:sz w:val="26"/>
        </w:rPr>
        <w:t>призыву,</w:t>
      </w:r>
      <w:r>
        <w:rPr>
          <w:spacing w:val="-4"/>
          <w:sz w:val="26"/>
        </w:rPr>
        <w:t xml:space="preserve"> </w:t>
      </w:r>
      <w:r>
        <w:rPr>
          <w:sz w:val="26"/>
        </w:rPr>
        <w:t>контракту;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5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особенности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альтернативной</w:t>
      </w:r>
      <w:r>
        <w:rPr>
          <w:spacing w:val="-9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-8"/>
          <w:sz w:val="26"/>
        </w:rPr>
        <w:t xml:space="preserve"> </w:t>
      </w:r>
      <w:r>
        <w:rPr>
          <w:sz w:val="26"/>
        </w:rPr>
        <w:t>службы;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6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боевые</w:t>
      </w:r>
      <w:r>
        <w:rPr>
          <w:spacing w:val="-8"/>
          <w:sz w:val="26"/>
        </w:rPr>
        <w:t xml:space="preserve"> </w:t>
      </w:r>
      <w:r>
        <w:rPr>
          <w:sz w:val="26"/>
        </w:rPr>
        <w:t>традиции</w:t>
      </w:r>
      <w:r>
        <w:rPr>
          <w:spacing w:val="-2"/>
          <w:sz w:val="26"/>
        </w:rPr>
        <w:t xml:space="preserve"> </w:t>
      </w:r>
      <w:r>
        <w:rPr>
          <w:sz w:val="26"/>
        </w:rPr>
        <w:t>Вооружённых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сил;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40" w:lineRule="auto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символы</w:t>
      </w:r>
      <w:r>
        <w:rPr>
          <w:spacing w:val="-7"/>
          <w:sz w:val="26"/>
        </w:rPr>
        <w:t xml:space="preserve"> </w:t>
      </w:r>
      <w:r>
        <w:rPr>
          <w:sz w:val="26"/>
        </w:rPr>
        <w:t>воинской</w:t>
      </w:r>
      <w:r>
        <w:rPr>
          <w:spacing w:val="-4"/>
          <w:sz w:val="26"/>
        </w:rPr>
        <w:t xml:space="preserve"> </w:t>
      </w:r>
      <w:r>
        <w:rPr>
          <w:sz w:val="26"/>
        </w:rPr>
        <w:t>чести.</w:t>
      </w:r>
    </w:p>
    <w:p>
      <w:pPr>
        <w:pStyle w:val="5"/>
        <w:spacing w:before="6"/>
        <w:ind w:left="0"/>
      </w:pPr>
    </w:p>
    <w:p>
      <w:pPr>
        <w:pStyle w:val="2"/>
        <w:spacing w:line="298" w:lineRule="exact"/>
      </w:pPr>
      <w:bookmarkStart w:id="13" w:name="Уметь:"/>
      <w:bookmarkEnd w:id="13"/>
      <w:r>
        <w:t>Уметь: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8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применять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8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перечислять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доктрины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Федерации;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8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характеризовать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призыву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контракту.</w:t>
      </w:r>
    </w:p>
    <w:p>
      <w:pPr>
        <w:pStyle w:val="5"/>
        <w:spacing w:before="8"/>
        <w:ind w:left="0"/>
      </w:pPr>
    </w:p>
    <w:p>
      <w:pPr>
        <w:pStyle w:val="2"/>
        <w:spacing w:line="296" w:lineRule="exact"/>
      </w:pPr>
      <w:bookmarkStart w:id="14" w:name="Использовать приобретённые знания и умен"/>
      <w:bookmarkEnd w:id="14"/>
      <w:r>
        <w:t>Использовать</w:t>
      </w:r>
      <w:r>
        <w:rPr>
          <w:spacing w:val="-7"/>
        </w:rPr>
        <w:t xml:space="preserve"> </w:t>
      </w:r>
      <w:r>
        <w:t>приобретённые</w:t>
      </w:r>
      <w:r>
        <w:rPr>
          <w:spacing w:val="-6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повседневной</w:t>
      </w:r>
      <w:r>
        <w:rPr>
          <w:spacing w:val="-8"/>
        </w:rPr>
        <w:t xml:space="preserve"> </w:t>
      </w:r>
      <w:r>
        <w:t>жизни:</w:t>
      </w:r>
    </w:p>
    <w:p>
      <w:pPr>
        <w:pStyle w:val="8"/>
        <w:numPr>
          <w:ilvl w:val="0"/>
          <w:numId w:val="12"/>
        </w:numPr>
        <w:tabs>
          <w:tab w:val="left" w:pos="1313"/>
          <w:tab w:val="left" w:pos="1314"/>
        </w:tabs>
        <w:spacing w:before="0" w:after="0" w:line="296" w:lineRule="exact"/>
        <w:ind w:left="1313" w:right="0" w:hanging="985"/>
        <w:jc w:val="left"/>
        <w:rPr>
          <w:rFonts w:ascii="Segoe UI Symbol" w:hAnsi="Segoe UI Symbol"/>
          <w:sz w:val="20"/>
        </w:rPr>
      </w:pPr>
      <w:r>
        <w:rPr>
          <w:sz w:val="26"/>
        </w:rPr>
        <w:t>готовиться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военнослужащего;</w:t>
      </w:r>
    </w:p>
    <w:p>
      <w:pPr>
        <w:spacing w:after="0" w:line="296" w:lineRule="exact"/>
        <w:jc w:val="left"/>
        <w:rPr>
          <w:rFonts w:ascii="Segoe UI Symbol" w:hAnsi="Segoe UI Symbol"/>
          <w:sz w:val="20"/>
        </w:rPr>
        <w:sectPr>
          <w:headerReference r:id="rId23" w:type="default"/>
          <w:pgSz w:w="11910" w:h="16840"/>
          <w:pgMar w:top="1100" w:right="460" w:bottom="1240" w:left="660" w:header="0" w:footer="1056" w:gutter="0"/>
          <w:cols w:space="720" w:num="1"/>
        </w:sectPr>
      </w:pPr>
    </w:p>
    <w:p>
      <w:pPr>
        <w:pStyle w:val="5"/>
        <w:spacing w:before="11"/>
        <w:ind w:left="0"/>
        <w:rPr>
          <w:sz w:val="15"/>
        </w:rPr>
      </w:pPr>
    </w:p>
    <w:p>
      <w:pPr>
        <w:pStyle w:val="8"/>
        <w:numPr>
          <w:ilvl w:val="0"/>
          <w:numId w:val="12"/>
        </w:numPr>
        <w:tabs>
          <w:tab w:val="left" w:pos="866"/>
          <w:tab w:val="left" w:pos="867"/>
        </w:tabs>
        <w:spacing w:before="88" w:after="0" w:line="240" w:lineRule="auto"/>
        <w:ind w:left="866" w:right="0" w:hanging="538"/>
        <w:jc w:val="left"/>
        <w:rPr>
          <w:rFonts w:ascii="Segoe UI Symbol" w:hAnsi="Segoe UI Symbol"/>
          <w:sz w:val="20"/>
        </w:rPr>
      </w:pPr>
      <w:r>
        <w:rPr>
          <w:sz w:val="26"/>
        </w:rPr>
        <w:t>грамотно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опасных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ситуациях;</w:t>
      </w:r>
    </w:p>
    <w:p>
      <w:pPr>
        <w:pStyle w:val="8"/>
        <w:numPr>
          <w:ilvl w:val="0"/>
          <w:numId w:val="12"/>
        </w:numPr>
        <w:tabs>
          <w:tab w:val="left" w:pos="866"/>
          <w:tab w:val="left" w:pos="867"/>
        </w:tabs>
        <w:spacing w:before="4" w:after="0" w:line="240" w:lineRule="auto"/>
        <w:ind w:left="866" w:right="0" w:hanging="538"/>
        <w:jc w:val="left"/>
        <w:rPr>
          <w:rFonts w:ascii="Segoe UI Symbol" w:hAnsi="Segoe UI Symbol"/>
          <w:sz w:val="20"/>
        </w:rPr>
      </w:pPr>
      <w:r>
        <w:rPr>
          <w:sz w:val="26"/>
        </w:rPr>
        <w:t>соблюдать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законов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8"/>
          <w:sz w:val="26"/>
        </w:rPr>
        <w:t xml:space="preserve"> </w:t>
      </w:r>
      <w:r>
        <w:rPr>
          <w:sz w:val="26"/>
        </w:rPr>
        <w:t>Федерации.</w:t>
      </w:r>
    </w:p>
    <w:p>
      <w:pPr>
        <w:pStyle w:val="5"/>
        <w:spacing w:before="2"/>
        <w:ind w:left="0"/>
      </w:pPr>
    </w:p>
    <w:p>
      <w:pPr>
        <w:pStyle w:val="2"/>
        <w:spacing w:line="296" w:lineRule="exact"/>
        <w:jc w:val="both"/>
      </w:pPr>
      <w:bookmarkStart w:id="15" w:name="Печатные пособия"/>
      <w:bookmarkEnd w:id="15"/>
      <w:r>
        <w:t>Печатные</w:t>
      </w:r>
      <w:r>
        <w:rPr>
          <w:spacing w:val="-13"/>
        </w:rPr>
        <w:t xml:space="preserve"> </w:t>
      </w:r>
      <w:r>
        <w:t>пособия</w:t>
      </w:r>
    </w:p>
    <w:p>
      <w:pPr>
        <w:pStyle w:val="5"/>
        <w:ind w:right="838" w:firstLine="220"/>
        <w:jc w:val="both"/>
      </w:pPr>
      <w:r>
        <w:t>Комплект плакатов «Ордена и медали», «Военная форма», «Боевая техника», «Знаки</w:t>
      </w:r>
      <w:r>
        <w:rPr>
          <w:spacing w:val="1"/>
        </w:rPr>
        <w:t xml:space="preserve"> </w:t>
      </w:r>
      <w:r>
        <w:t>различия», «Текст военной присяги», «Огнестрельное оружие», «ГО и ЧС», «Оказание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2"/>
        </w:rPr>
        <w:t xml:space="preserve"> </w:t>
      </w:r>
      <w:r>
        <w:t>медицинской</w:t>
      </w:r>
      <w:r>
        <w:rPr>
          <w:spacing w:val="4"/>
        </w:rPr>
        <w:t xml:space="preserve"> </w:t>
      </w:r>
      <w:r>
        <w:t>помощи».</w:t>
      </w:r>
    </w:p>
    <w:p>
      <w:pPr>
        <w:pStyle w:val="5"/>
        <w:spacing w:before="6"/>
        <w:ind w:left="0"/>
      </w:pPr>
    </w:p>
    <w:p>
      <w:pPr>
        <w:pStyle w:val="2"/>
        <w:spacing w:line="296" w:lineRule="exact"/>
      </w:pPr>
      <w:bookmarkStart w:id="16" w:name="Оборудование и приборы:"/>
      <w:bookmarkEnd w:id="16"/>
      <w:r>
        <w:t>Оборудование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приборы:</w:t>
      </w:r>
    </w:p>
    <w:p>
      <w:pPr>
        <w:pStyle w:val="5"/>
        <w:ind w:right="3393" w:firstLine="220"/>
      </w:pPr>
      <w:r>
        <w:t>Аптечка первой медицинской помощи, шины, резиновый жгут,</w:t>
      </w:r>
      <w:r>
        <w:rPr>
          <w:spacing w:val="-62"/>
        </w:rPr>
        <w:t xml:space="preserve"> </w:t>
      </w:r>
      <w:r>
        <w:t>бинты.Макет инженерных сооружений коллективной защиты</w:t>
      </w:r>
      <w:r>
        <w:rPr>
          <w:spacing w:val="1"/>
        </w:rPr>
        <w:t xml:space="preserve"> </w:t>
      </w:r>
      <w:r>
        <w:t>населения.</w:t>
      </w:r>
    </w:p>
    <w:p>
      <w:pPr>
        <w:pStyle w:val="5"/>
        <w:spacing w:line="298" w:lineRule="exact"/>
        <w:ind w:left="329"/>
      </w:pPr>
      <w:r>
        <w:t>Макеты</w:t>
      </w:r>
      <w:r>
        <w:rPr>
          <w:spacing w:val="-5"/>
        </w:rPr>
        <w:t xml:space="preserve"> </w:t>
      </w:r>
      <w:r>
        <w:t>АКМ.</w:t>
      </w:r>
    </w:p>
    <w:p>
      <w:pPr>
        <w:pStyle w:val="5"/>
        <w:ind w:right="7891"/>
      </w:pPr>
      <w:r>
        <w:t>Пневматическое</w:t>
      </w:r>
      <w:r>
        <w:rPr>
          <w:spacing w:val="-15"/>
        </w:rPr>
        <w:t xml:space="preserve"> </w:t>
      </w:r>
      <w:r>
        <w:t>оружие.</w:t>
      </w:r>
      <w:r>
        <w:rPr>
          <w:spacing w:val="-62"/>
        </w:rPr>
        <w:t xml:space="preserve"> </w:t>
      </w:r>
      <w:r>
        <w:t>Электронный</w:t>
      </w:r>
      <w:r>
        <w:rPr>
          <w:spacing w:val="2"/>
        </w:rPr>
        <w:t xml:space="preserve"> </w:t>
      </w:r>
      <w:r>
        <w:t>тир.</w:t>
      </w:r>
    </w:p>
    <w:p>
      <w:pPr>
        <w:pStyle w:val="5"/>
        <w:spacing w:line="242" w:lineRule="auto"/>
        <w:ind w:right="9161" w:firstLine="220"/>
      </w:pPr>
      <w:r>
        <w:rPr>
          <w:spacing w:val="-1"/>
        </w:rPr>
        <w:t>Биатлонная</w:t>
      </w:r>
      <w:r>
        <w:rPr>
          <w:spacing w:val="-62"/>
        </w:rPr>
        <w:t xml:space="preserve"> </w:t>
      </w:r>
      <w:r>
        <w:t>установка.</w:t>
      </w:r>
    </w:p>
    <w:p>
      <w:pPr>
        <w:pStyle w:val="5"/>
        <w:spacing w:line="294" w:lineRule="exact"/>
        <w:ind w:left="329"/>
      </w:pPr>
      <w:r>
        <w:t>Учебные</w:t>
      </w:r>
      <w:r>
        <w:rPr>
          <w:spacing w:val="-9"/>
        </w:rPr>
        <w:t xml:space="preserve"> </w:t>
      </w:r>
      <w:r>
        <w:t>гранаты.</w:t>
      </w:r>
    </w:p>
    <w:p>
      <w:pPr>
        <w:pStyle w:val="5"/>
        <w:spacing w:line="242" w:lineRule="auto"/>
        <w:ind w:right="4489" w:firstLine="220"/>
      </w:pPr>
      <w:r>
        <w:t>Учебный</w:t>
      </w:r>
      <w:r>
        <w:rPr>
          <w:spacing w:val="-5"/>
        </w:rPr>
        <w:t xml:space="preserve"> </w:t>
      </w:r>
      <w:r>
        <w:t>манекен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сердечно-легочной</w:t>
      </w:r>
      <w:r>
        <w:rPr>
          <w:spacing w:val="-62"/>
        </w:rPr>
        <w:t xml:space="preserve"> </w:t>
      </w:r>
      <w:r>
        <w:t>реанимации.Персональный</w:t>
      </w:r>
      <w:r>
        <w:rPr>
          <w:spacing w:val="7"/>
        </w:rPr>
        <w:t xml:space="preserve"> </w:t>
      </w:r>
      <w:r>
        <w:t>компьютер.</w:t>
      </w:r>
    </w:p>
    <w:p>
      <w:pPr>
        <w:pStyle w:val="5"/>
        <w:spacing w:line="298" w:lineRule="exact"/>
        <w:ind w:left="329"/>
      </w:pPr>
      <w:r>
        <w:t>Мультимедийный</w:t>
      </w:r>
      <w:r>
        <w:rPr>
          <w:spacing w:val="-8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настенный</w:t>
      </w:r>
      <w:r>
        <w:rPr>
          <w:spacing w:val="-5"/>
        </w:rPr>
        <w:t xml:space="preserve"> </w:t>
      </w:r>
      <w:r>
        <w:t>экран.</w:t>
      </w:r>
    </w:p>
    <w:p>
      <w:pPr>
        <w:pStyle w:val="5"/>
        <w:spacing w:line="298" w:lineRule="exact"/>
        <w:ind w:left="329"/>
      </w:pPr>
      <w:r>
        <w:t>Экранно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звуковые пособия</w:t>
      </w:r>
      <w:r>
        <w:rPr>
          <w:spacing w:val="-5"/>
        </w:rPr>
        <w:t xml:space="preserve"> </w:t>
      </w:r>
      <w:r>
        <w:t>видеофильмы</w:t>
      </w:r>
      <w:r>
        <w:rPr>
          <w:spacing w:val="5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курса.</w:t>
      </w:r>
    </w:p>
    <w:p>
      <w:pPr>
        <w:pStyle w:val="5"/>
        <w:spacing w:before="2"/>
        <w:ind w:left="0"/>
      </w:pPr>
    </w:p>
    <w:p>
      <w:pPr>
        <w:pStyle w:val="2"/>
        <w:tabs>
          <w:tab w:val="left" w:pos="2124"/>
          <w:tab w:val="left" w:pos="4439"/>
          <w:tab w:val="left" w:pos="5692"/>
          <w:tab w:val="left" w:pos="6705"/>
          <w:tab w:val="left" w:pos="7407"/>
        </w:tabs>
        <w:ind w:left="2125" w:right="2092" w:hanging="1796"/>
      </w:pPr>
      <w:bookmarkStart w:id="17" w:name="Цифровые образовательные ресурсы (ЦОР) д"/>
      <w:bookmarkEnd w:id="17"/>
      <w:r>
        <w:t>Цифровые</w:t>
      </w:r>
      <w:r>
        <w:tab/>
      </w:r>
      <w:r>
        <w:t>образовательные</w:t>
      </w:r>
      <w:r>
        <w:tab/>
      </w:r>
      <w:r>
        <w:t>ресурсы</w:t>
      </w:r>
      <w:r>
        <w:tab/>
      </w:r>
      <w:r>
        <w:t>(ЦОР)</w:t>
      </w:r>
      <w:r>
        <w:tab/>
      </w:r>
      <w:r>
        <w:t>для</w:t>
      </w:r>
      <w:r>
        <w:tab/>
      </w:r>
      <w:r>
        <w:rPr>
          <w:spacing w:val="-1"/>
        </w:rPr>
        <w:t>поддержки</w:t>
      </w:r>
      <w:r>
        <w:rPr>
          <w:spacing w:val="-62"/>
        </w:rPr>
        <w:t xml:space="preserve"> </w:t>
      </w:r>
      <w:r>
        <w:t>подготовкиобучающихся.</w:t>
      </w:r>
    </w:p>
    <w:p>
      <w:pPr>
        <w:pStyle w:val="5"/>
        <w:spacing w:before="11"/>
        <w:ind w:left="0"/>
        <w:rPr>
          <w:b/>
          <w:sz w:val="25"/>
        </w:rPr>
      </w:pPr>
    </w:p>
    <w:tbl>
      <w:tblPr>
        <w:tblStyle w:val="4"/>
        <w:tblW w:w="0" w:type="auto"/>
        <w:tblInd w:w="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8"/>
        <w:gridCol w:w="3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6228" w:type="dxa"/>
          </w:tcPr>
          <w:p>
            <w:pPr>
              <w:pStyle w:val="9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сайта</w:t>
            </w:r>
          </w:p>
        </w:tc>
        <w:tc>
          <w:tcPr>
            <w:tcW w:w="3549" w:type="dxa"/>
          </w:tcPr>
          <w:p>
            <w:pPr>
              <w:pStyle w:val="9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 РФ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"http://www.scrf.gov.ru/" \h </w:instrText>
            </w:r>
            <w:r>
              <w:fldChar w:fldCharType="separate"/>
            </w:r>
            <w:r>
              <w:rPr>
                <w:sz w:val="26"/>
              </w:rPr>
              <w:t>http://www.scrf.gov.ru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"http://www.mvd.ru/" \h </w:instrText>
            </w:r>
            <w:r>
              <w:fldChar w:fldCharType="separate"/>
            </w:r>
            <w:r>
              <w:rPr>
                <w:sz w:val="26"/>
              </w:rPr>
              <w:t>http://www.mvd.ru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228" w:type="dxa"/>
          </w:tcPr>
          <w:p>
            <w:pPr>
              <w:pStyle w:val="9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МЧС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3549" w:type="dxa"/>
          </w:tcPr>
          <w:p>
            <w:pPr>
              <w:pStyle w:val="9"/>
              <w:spacing w:line="282" w:lineRule="exact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"http://www.emercom.gov.ru/" \h </w:instrText>
            </w:r>
            <w:r>
              <w:fldChar w:fldCharType="separate"/>
            </w:r>
            <w:r>
              <w:rPr>
                <w:sz w:val="26"/>
              </w:rPr>
              <w:t>http://www.emercom.gov.ru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здравоохранения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"http://www.minzdrav-rf.ru/" \h </w:instrText>
            </w:r>
            <w:r>
              <w:fldChar w:fldCharType="separate"/>
            </w:r>
            <w:r>
              <w:rPr>
                <w:sz w:val="26"/>
              </w:rPr>
              <w:t>http://www.minzdrav-rf.ru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обороны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"http://www.mil.ru/" \h </w:instrText>
            </w:r>
            <w:r>
              <w:fldChar w:fldCharType="separate"/>
            </w:r>
            <w:r>
              <w:rPr>
                <w:sz w:val="26"/>
              </w:rPr>
              <w:t>http://www.mil.ru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"http://mon.gov.ru/" \h </w:instrText>
            </w:r>
            <w:r>
              <w:fldChar w:fldCharType="separate"/>
            </w:r>
            <w:r>
              <w:rPr>
                <w:sz w:val="26"/>
              </w:rPr>
              <w:t>http://mon.gov.ru/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228" w:type="dxa"/>
          </w:tcPr>
          <w:p>
            <w:pPr>
              <w:pStyle w:val="9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549" w:type="dxa"/>
          </w:tcPr>
          <w:p>
            <w:pPr>
              <w:pStyle w:val="9"/>
              <w:spacing w:line="282" w:lineRule="exact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"http://www.mnr.gov.ru/" \h </w:instrText>
            </w:r>
            <w:r>
              <w:fldChar w:fldCharType="separate"/>
            </w:r>
            <w:r>
              <w:rPr>
                <w:sz w:val="26"/>
              </w:rPr>
              <w:t>http://www.mnr.gov.ru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железнодорожных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РФ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"http://www.fsgv.ru/" \h </w:instrText>
            </w:r>
            <w:r>
              <w:fldChar w:fldCharType="separate"/>
            </w:r>
            <w:r>
              <w:rPr>
                <w:sz w:val="26"/>
              </w:rPr>
              <w:t>http://www.fsgv.ru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228" w:type="dxa"/>
          </w:tcPr>
          <w:p>
            <w:pPr>
              <w:pStyle w:val="9"/>
              <w:spacing w:line="230" w:lineRule="auto"/>
              <w:ind w:right="-4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гидрометеорологии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мониторингу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среды</w:t>
            </w:r>
          </w:p>
        </w:tc>
        <w:tc>
          <w:tcPr>
            <w:tcW w:w="3549" w:type="dxa"/>
          </w:tcPr>
          <w:p>
            <w:pPr>
              <w:pStyle w:val="9"/>
              <w:spacing w:line="281" w:lineRule="exact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"http://www.mecom.ru/roshydro" \h </w:instrText>
            </w:r>
            <w:r>
              <w:fldChar w:fldCharType="separate"/>
            </w:r>
            <w:r>
              <w:rPr>
                <w:sz w:val="26"/>
              </w:rPr>
              <w:t>http://www.mecom.ru/roshydro</w:t>
            </w:r>
            <w:r>
              <w:rPr>
                <w:sz w:val="26"/>
              </w:rPr>
              <w:fldChar w:fldCharType="end"/>
            </w:r>
          </w:p>
          <w:p>
            <w:pPr>
              <w:pStyle w:val="9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/pub/rus/index.htm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228" w:type="dxa"/>
          </w:tcPr>
          <w:p>
            <w:pPr>
              <w:pStyle w:val="9"/>
              <w:tabs>
                <w:tab w:val="left" w:pos="1959"/>
                <w:tab w:val="left" w:pos="3039"/>
                <w:tab w:val="left" w:pos="4153"/>
                <w:tab w:val="left" w:pos="4753"/>
                <w:tab w:val="left" w:pos="5987"/>
              </w:tabs>
              <w:spacing w:line="230" w:lineRule="auto"/>
              <w:ind w:right="89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надзор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России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ядерной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радиационной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3549" w:type="dxa"/>
          </w:tcPr>
          <w:p>
            <w:pPr>
              <w:pStyle w:val="9"/>
              <w:spacing w:line="286" w:lineRule="exact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"http://www.gan.ru/" \h </w:instrText>
            </w:r>
            <w:r>
              <w:fldChar w:fldCharType="separate"/>
            </w:r>
            <w:r>
              <w:rPr>
                <w:sz w:val="26"/>
              </w:rPr>
              <w:t>http://www.gan.ru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образовательный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портал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"http://www.gov.ed.ru/" \h </w:instrText>
            </w:r>
            <w:r>
              <w:fldChar w:fldCharType="separate"/>
            </w:r>
            <w:r>
              <w:rPr>
                <w:sz w:val="26"/>
              </w:rPr>
              <w:t>http://www.gov.ed.ru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228" w:type="dxa"/>
          </w:tcPr>
          <w:p>
            <w:pPr>
              <w:pStyle w:val="9"/>
              <w:rPr>
                <w:sz w:val="26"/>
              </w:rPr>
            </w:pPr>
            <w:r>
              <w:rPr>
                <w:sz w:val="26"/>
              </w:rPr>
              <w:t>Энциклопедия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</w:p>
        </w:tc>
        <w:tc>
          <w:tcPr>
            <w:tcW w:w="3549" w:type="dxa"/>
          </w:tcPr>
          <w:p>
            <w:pPr>
              <w:pStyle w:val="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"http://www.opasno.net/" \h </w:instrText>
            </w:r>
            <w:r>
              <w:fldChar w:fldCharType="separate"/>
            </w:r>
            <w:r>
              <w:rPr>
                <w:sz w:val="26"/>
              </w:rPr>
              <w:t>http://www.opasno.net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228" w:type="dxa"/>
          </w:tcPr>
          <w:p>
            <w:pPr>
              <w:pStyle w:val="9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Личная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</w:p>
        </w:tc>
        <w:tc>
          <w:tcPr>
            <w:tcW w:w="3549" w:type="dxa"/>
          </w:tcPr>
          <w:p>
            <w:pPr>
              <w:pStyle w:val="9"/>
              <w:spacing w:line="282" w:lineRule="exact"/>
              <w:rPr>
                <w:sz w:val="26"/>
              </w:rPr>
            </w:pPr>
            <w:r>
              <w:fldChar w:fldCharType="begin"/>
            </w:r>
            <w:r>
              <w:instrText xml:space="preserve"> HYPERLINK "http://personal-safety.redut-7.ru/" \h </w:instrText>
            </w:r>
            <w:r>
              <w:fldChar w:fldCharType="separate"/>
            </w:r>
            <w:r>
              <w:rPr>
                <w:sz w:val="26"/>
              </w:rPr>
              <w:t>http://personal-safety.redut-7.ru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228" w:type="dxa"/>
          </w:tcPr>
          <w:p>
            <w:pPr>
              <w:pStyle w:val="9"/>
              <w:tabs>
                <w:tab w:val="left" w:pos="3385"/>
              </w:tabs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Образовательные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ресурсы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Интернета-Безопасность</w:t>
            </w:r>
          </w:p>
          <w:p>
            <w:pPr>
              <w:pStyle w:val="9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жизнедеятельности</w:t>
            </w:r>
          </w:p>
        </w:tc>
        <w:tc>
          <w:tcPr>
            <w:tcW w:w="3549" w:type="dxa"/>
          </w:tcPr>
          <w:p>
            <w:pPr>
              <w:pStyle w:val="9"/>
              <w:spacing w:line="286" w:lineRule="exact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"http://www.alleng.ru/" \h </w:instrText>
            </w:r>
            <w:r>
              <w:fldChar w:fldCharType="separate"/>
            </w:r>
            <w:r>
              <w:rPr>
                <w:sz w:val="26"/>
              </w:rPr>
              <w:t>http://www.alleng.ru</w:t>
            </w:r>
            <w:r>
              <w:rPr>
                <w:sz w:val="26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228" w:type="dxa"/>
          </w:tcPr>
          <w:p>
            <w:pPr>
              <w:pStyle w:val="9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«Мой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компас»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(безопасность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ребёнка)</w:t>
            </w:r>
          </w:p>
        </w:tc>
        <w:tc>
          <w:tcPr>
            <w:tcW w:w="3549" w:type="dxa"/>
          </w:tcPr>
          <w:p>
            <w:pPr>
              <w:pStyle w:val="9"/>
              <w:spacing w:before="2" w:line="230" w:lineRule="auto"/>
              <w:rPr>
                <w:sz w:val="26"/>
              </w:rPr>
            </w:pPr>
            <w:r>
              <w:fldChar w:fldCharType="begin"/>
            </w:r>
            <w:r>
              <w:instrText xml:space="preserve"> HYPERLINK "http://moikompas.ru/compas/be" \h </w:instrText>
            </w:r>
            <w:r>
              <w:fldChar w:fldCharType="separate"/>
            </w:r>
            <w:r>
              <w:rPr>
                <w:spacing w:val="-1"/>
                <w:sz w:val="26"/>
              </w:rPr>
              <w:t>http://moikompas.ru/compas/be</w:t>
            </w:r>
            <w:r>
              <w:rPr>
                <w:spacing w:val="-1"/>
                <w:sz w:val="26"/>
              </w:rPr>
              <w:fldChar w:fldCharType="end"/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zopasnost_det</w:t>
            </w:r>
          </w:p>
        </w:tc>
      </w:tr>
    </w:tbl>
    <w:p>
      <w:pPr>
        <w:spacing w:after="0" w:line="230" w:lineRule="auto"/>
        <w:rPr>
          <w:sz w:val="26"/>
        </w:rPr>
        <w:sectPr>
          <w:footerReference r:id="rId25" w:type="default"/>
          <w:headerReference r:id="rId24" w:type="even"/>
          <w:footerReference r:id="rId26" w:type="even"/>
          <w:pgSz w:w="11910" w:h="16840"/>
          <w:pgMar w:top="1200" w:right="460" w:bottom="1200" w:left="660" w:header="0" w:footer="1056" w:gutter="0"/>
          <w:pgNumType w:start="18"/>
          <w:cols w:space="720" w:num="1"/>
        </w:sectPr>
      </w:pPr>
    </w:p>
    <w:p>
      <w:pPr>
        <w:pStyle w:val="5"/>
        <w:spacing w:line="89" w:lineRule="exact"/>
        <w:ind w:left="330"/>
        <w:rPr>
          <w:sz w:val="8"/>
        </w:rPr>
      </w:pPr>
      <w:r>
        <w:rPr>
          <w:position w:val="-1"/>
          <w:sz w:val="8"/>
        </w:rPr>
        <w:pict>
          <v:group id="_x0000_s1036" o:spid="_x0000_s1036" o:spt="203" style="height:4.45pt;width:490.45pt;" coordsize="9809,89">
            <o:lock v:ext="edit"/>
            <v:shape id="_x0000_s1037" o:spid="_x0000_s1037" style="position:absolute;left:0;top:0;height:89;width:9809;" fillcolor="#612322" filled="t" stroked="f" coordsize="9809,89" path="m9809,29l0,29,0,89,9809,89,9809,29xm9809,0l0,0,0,14,9809,14,9809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5"/>
        <w:spacing w:before="2"/>
        <w:ind w:left="0"/>
        <w:rPr>
          <w:b/>
          <w:sz w:val="24"/>
        </w:rPr>
      </w:pPr>
    </w:p>
    <w:tbl>
      <w:tblPr>
        <w:tblStyle w:val="4"/>
        <w:tblW w:w="0" w:type="auto"/>
        <w:tblInd w:w="9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9"/>
        <w:gridCol w:w="3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229" w:type="dxa"/>
          </w:tcPr>
          <w:p>
            <w:pPr>
              <w:pStyle w:val="9"/>
              <w:tabs>
                <w:tab w:val="left" w:pos="4225"/>
                <w:tab w:val="left" w:pos="5747"/>
              </w:tabs>
              <w:spacing w:before="4" w:line="228" w:lineRule="auto"/>
              <w:ind w:right="91"/>
              <w:rPr>
                <w:sz w:val="26"/>
              </w:rPr>
            </w:pPr>
            <w:r>
              <w:rPr>
                <w:sz w:val="26"/>
              </w:rPr>
              <w:t>Информационно-методическое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издание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преподавателей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ОБЖ-МЧС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3549" w:type="dxa"/>
          </w:tcPr>
          <w:p>
            <w:pPr>
              <w:pStyle w:val="9"/>
              <w:spacing w:before="4" w:line="228" w:lineRule="auto"/>
              <w:ind w:left="229"/>
              <w:rPr>
                <w:sz w:val="26"/>
              </w:rPr>
            </w:pPr>
            <w:r>
              <w:rPr>
                <w:color w:val="0000FF"/>
                <w:sz w:val="26"/>
                <w:u w:val="single" w:color="0000FF"/>
              </w:rPr>
              <w:t>http://www.school-</w:t>
            </w:r>
            <w:r>
              <w:rPr>
                <w:color w:val="0000FF"/>
                <w:spacing w:val="1"/>
                <w:sz w:val="26"/>
              </w:rPr>
              <w:t xml:space="preserve"> </w:t>
            </w:r>
            <w:r>
              <w:rPr>
                <w:color w:val="0000FF"/>
                <w:w w:val="95"/>
                <w:sz w:val="26"/>
                <w:u w:val="single" w:color="0000FF"/>
              </w:rPr>
              <w:t>obz.org/topics/bzd/bzd.html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229" w:type="dxa"/>
          </w:tcPr>
          <w:p>
            <w:pPr>
              <w:pStyle w:val="9"/>
              <w:tabs>
                <w:tab w:val="left" w:pos="2655"/>
                <w:tab w:val="left" w:pos="5133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Безопасность.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Образование.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Человек.</w:t>
            </w:r>
          </w:p>
          <w:p>
            <w:pPr>
              <w:pStyle w:val="9"/>
              <w:tabs>
                <w:tab w:val="left" w:pos="3356"/>
                <w:tab w:val="left" w:pos="4153"/>
                <w:tab w:val="left" w:pos="4513"/>
                <w:tab w:val="left" w:pos="5373"/>
                <w:tab w:val="left" w:pos="5997"/>
              </w:tabs>
              <w:spacing w:line="298" w:lineRule="exact"/>
              <w:ind w:left="9" w:right="90" w:firstLine="221"/>
              <w:rPr>
                <w:sz w:val="26"/>
              </w:rPr>
            </w:pPr>
            <w:r>
              <w:rPr>
                <w:sz w:val="26"/>
              </w:rPr>
              <w:t>Информационный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портал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ОБЖ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БЖД: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Всё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</w:t>
            </w:r>
          </w:p>
        </w:tc>
        <w:tc>
          <w:tcPr>
            <w:tcW w:w="3549" w:type="dxa"/>
          </w:tcPr>
          <w:p>
            <w:pPr>
              <w:pStyle w:val="9"/>
              <w:spacing w:line="292" w:lineRule="exact"/>
              <w:ind w:left="229"/>
              <w:rPr>
                <w:sz w:val="26"/>
              </w:rPr>
            </w:pPr>
            <w:r>
              <w:fldChar w:fldCharType="begin"/>
            </w:r>
            <w:r>
              <w:instrText xml:space="preserve"> HYPERLINK "http://www.bezopasnost.edu68./" \h </w:instrText>
            </w:r>
            <w:r>
              <w:fldChar w:fldCharType="separate"/>
            </w:r>
            <w:r>
              <w:rPr>
                <w:color w:val="0000FF"/>
                <w:sz w:val="26"/>
                <w:u w:val="single" w:color="0000FF"/>
              </w:rPr>
              <w:t>http://www.bezopasnost.edu68.</w:t>
            </w:r>
            <w:r>
              <w:rPr>
                <w:color w:val="0000FF"/>
                <w:sz w:val="26"/>
                <w:u w:val="single" w:color="0000FF"/>
              </w:rPr>
              <w:fldChar w:fldCharType="end"/>
            </w:r>
          </w:p>
          <w:p>
            <w:pPr>
              <w:pStyle w:val="9"/>
              <w:spacing w:before="3" w:line="240" w:lineRule="auto"/>
              <w:ind w:left="8"/>
              <w:rPr>
                <w:sz w:val="26"/>
              </w:rPr>
            </w:pPr>
            <w:r>
              <w:rPr>
                <w:sz w:val="26"/>
              </w:rPr>
              <w:t>ru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229" w:type="dxa"/>
          </w:tcPr>
          <w:p>
            <w:pPr>
              <w:pStyle w:val="9"/>
              <w:tabs>
                <w:tab w:val="left" w:pos="2021"/>
                <w:tab w:val="left" w:pos="3899"/>
                <w:tab w:val="left" w:pos="4446"/>
              </w:tabs>
              <w:spacing w:before="2" w:line="230" w:lineRule="auto"/>
              <w:ind w:right="91"/>
              <w:rPr>
                <w:sz w:val="26"/>
              </w:rPr>
            </w:pPr>
            <w:r>
              <w:rPr>
                <w:sz w:val="26"/>
              </w:rPr>
              <w:t>Безопасность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и выживание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экстремальных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ситуациях</w:t>
            </w:r>
          </w:p>
        </w:tc>
        <w:tc>
          <w:tcPr>
            <w:tcW w:w="3549" w:type="dxa"/>
          </w:tcPr>
          <w:p>
            <w:pPr>
              <w:pStyle w:val="9"/>
              <w:spacing w:line="291" w:lineRule="exact"/>
              <w:ind w:left="229"/>
              <w:rPr>
                <w:sz w:val="26"/>
              </w:rPr>
            </w:pPr>
            <w:r>
              <w:rPr>
                <w:sz w:val="26"/>
              </w:rPr>
              <w:t>http://</w:t>
            </w:r>
            <w:r>
              <w:rPr>
                <w:spacing w:val="-7"/>
                <w:sz w:val="26"/>
              </w:rPr>
              <w:t xml:space="preserve"> </w:t>
            </w:r>
            <w:r>
              <w:fldChar w:fldCharType="begin"/>
            </w:r>
            <w:r>
              <w:instrText xml:space="preserve"> HYPERLINK "http://www.hardtime.ru/" \h </w:instrText>
            </w:r>
            <w:r>
              <w:fldChar w:fldCharType="separate"/>
            </w:r>
            <w:r>
              <w:rPr>
                <w:sz w:val="26"/>
              </w:rPr>
              <w:t>www.hardtime.ru</w:t>
            </w:r>
            <w:r>
              <w:rPr>
                <w:sz w:val="26"/>
              </w:rPr>
              <w:fldChar w:fldCharType="end"/>
            </w:r>
          </w:p>
        </w:tc>
      </w:tr>
    </w:tbl>
    <w:p>
      <w:pPr>
        <w:pStyle w:val="5"/>
        <w:ind w:left="0"/>
        <w:rPr>
          <w:b/>
          <w:sz w:val="20"/>
        </w:rPr>
      </w:pPr>
    </w:p>
    <w:p>
      <w:pPr>
        <w:pStyle w:val="5"/>
        <w:spacing w:before="10"/>
        <w:ind w:left="0"/>
        <w:rPr>
          <w:b/>
          <w:sz w:val="23"/>
        </w:rPr>
      </w:pPr>
    </w:p>
    <w:p>
      <w:pPr>
        <w:spacing w:before="88"/>
        <w:ind w:left="329" w:right="0" w:firstLine="0"/>
        <w:jc w:val="left"/>
        <w:rPr>
          <w:b/>
          <w:sz w:val="26"/>
        </w:rPr>
      </w:pPr>
      <w:r>
        <w:rPr>
          <w:b/>
          <w:sz w:val="26"/>
        </w:rPr>
        <w:t>МАТЕРИАЛЬНО-ТЕХНИЧЕСКОЕ</w:t>
      </w:r>
      <w:r>
        <w:rPr>
          <w:b/>
          <w:spacing w:val="46"/>
          <w:sz w:val="26"/>
        </w:rPr>
        <w:t xml:space="preserve"> </w:t>
      </w:r>
      <w:r>
        <w:rPr>
          <w:b/>
          <w:sz w:val="26"/>
        </w:rPr>
        <w:t>ОБЕСПЕЧЕНИЕ.</w:t>
      </w:r>
    </w:p>
    <w:p>
      <w:pPr>
        <w:pStyle w:val="5"/>
        <w:spacing w:before="2"/>
        <w:ind w:left="0"/>
        <w:rPr>
          <w:b/>
        </w:rPr>
      </w:pPr>
    </w:p>
    <w:p>
      <w:pPr>
        <w:pStyle w:val="5"/>
        <w:ind w:right="386" w:firstLine="220"/>
      </w:pPr>
      <w:bookmarkStart w:id="18" w:name="Технические средства обучения, учебно- п"/>
      <w:bookmarkEnd w:id="18"/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учебно-</w:t>
      </w:r>
      <w:r>
        <w:rPr>
          <w:spacing w:val="-8"/>
        </w:rPr>
        <w:t xml:space="preserve"> </w:t>
      </w:r>
      <w:r>
        <w:t>практическое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</w:t>
      </w:r>
      <w:r>
        <w:rPr>
          <w:spacing w:val="-9"/>
        </w:rPr>
        <w:t xml:space="preserve"> </w:t>
      </w:r>
      <w:r>
        <w:t>лабораторное</w:t>
      </w:r>
      <w:r>
        <w:rPr>
          <w:spacing w:val="-62"/>
        </w:rPr>
        <w:t xml:space="preserve"> </w:t>
      </w:r>
      <w:r>
        <w:t>оборудование</w:t>
      </w:r>
    </w:p>
    <w:p>
      <w:pPr>
        <w:pStyle w:val="5"/>
        <w:spacing w:before="10"/>
        <w:ind w:left="0"/>
        <w:rPr>
          <w:sz w:val="24"/>
        </w:rPr>
      </w:pPr>
    </w:p>
    <w:p>
      <w:pPr>
        <w:pStyle w:val="5"/>
        <w:tabs>
          <w:tab w:val="left" w:pos="3825"/>
        </w:tabs>
        <w:ind w:right="816" w:firstLine="220"/>
      </w:pPr>
      <w:r>
        <w:t>Для</w:t>
      </w:r>
      <w:r>
        <w:rPr>
          <w:spacing w:val="65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предоставлен</w:t>
      </w:r>
      <w:r>
        <w:tab/>
      </w:r>
      <w:r>
        <w:t>кабинет,</w:t>
      </w:r>
      <w:r>
        <w:rPr>
          <w:spacing w:val="-8"/>
        </w:rPr>
        <w:t xml:space="preserve"> </w:t>
      </w:r>
      <w:r>
        <w:t>кабинет</w:t>
      </w:r>
      <w:r>
        <w:rPr>
          <w:spacing w:val="25"/>
        </w:rPr>
        <w:t xml:space="preserve"> </w:t>
      </w:r>
      <w:r>
        <w:t>снабжен</w:t>
      </w:r>
      <w:r>
        <w:rPr>
          <w:spacing w:val="27"/>
        </w:rPr>
        <w:t xml:space="preserve"> </w:t>
      </w:r>
      <w:r>
        <w:t>учебниками,методическими</w:t>
      </w:r>
      <w:r>
        <w:rPr>
          <w:spacing w:val="-62"/>
        </w:rPr>
        <w:t xml:space="preserve"> </w:t>
      </w:r>
      <w:r>
        <w:t>материалами.</w:t>
      </w:r>
    </w:p>
    <w:p>
      <w:pPr>
        <w:pStyle w:val="5"/>
        <w:spacing w:before="3"/>
        <w:ind w:left="0"/>
        <w:rPr>
          <w:sz w:val="25"/>
        </w:rPr>
      </w:pPr>
    </w:p>
    <w:p>
      <w:pPr>
        <w:pStyle w:val="8"/>
        <w:numPr>
          <w:ilvl w:val="0"/>
          <w:numId w:val="12"/>
        </w:numPr>
        <w:tabs>
          <w:tab w:val="left" w:pos="1174"/>
          <w:tab w:val="left" w:pos="1175"/>
        </w:tabs>
        <w:spacing w:before="0" w:after="0" w:line="331" w:lineRule="exact"/>
        <w:ind w:left="1174" w:right="0" w:hanging="846"/>
        <w:jc w:val="left"/>
        <w:rPr>
          <w:rFonts w:ascii="Segoe UI Symbol" w:hAnsi="Segoe UI Symbol"/>
          <w:sz w:val="26"/>
        </w:rPr>
      </w:pPr>
      <w:r>
        <w:rPr>
          <w:sz w:val="26"/>
        </w:rPr>
        <w:t>компьютер;</w:t>
      </w:r>
    </w:p>
    <w:p>
      <w:pPr>
        <w:pStyle w:val="8"/>
        <w:numPr>
          <w:ilvl w:val="0"/>
          <w:numId w:val="12"/>
        </w:numPr>
        <w:tabs>
          <w:tab w:val="left" w:pos="1174"/>
          <w:tab w:val="left" w:pos="1175"/>
        </w:tabs>
        <w:spacing w:before="0" w:after="0" w:line="317" w:lineRule="exact"/>
        <w:ind w:left="1174" w:right="0" w:hanging="846"/>
        <w:jc w:val="left"/>
        <w:rPr>
          <w:rFonts w:ascii="Segoe UI Symbol" w:hAnsi="Segoe UI Symbol"/>
          <w:sz w:val="26"/>
        </w:rPr>
      </w:pPr>
      <w:r>
        <w:rPr>
          <w:sz w:val="26"/>
        </w:rPr>
        <w:t>принтер;</w:t>
      </w:r>
    </w:p>
    <w:p>
      <w:pPr>
        <w:pStyle w:val="8"/>
        <w:numPr>
          <w:ilvl w:val="0"/>
          <w:numId w:val="12"/>
        </w:numPr>
        <w:tabs>
          <w:tab w:val="left" w:pos="1174"/>
          <w:tab w:val="left" w:pos="1175"/>
        </w:tabs>
        <w:spacing w:before="0" w:after="0" w:line="317" w:lineRule="exact"/>
        <w:ind w:left="1174" w:right="0" w:hanging="846"/>
        <w:jc w:val="left"/>
        <w:rPr>
          <w:rFonts w:ascii="Segoe UI Symbol" w:hAnsi="Segoe UI Symbol"/>
          <w:sz w:val="26"/>
        </w:rPr>
      </w:pPr>
      <w:r>
        <w:rPr>
          <w:sz w:val="26"/>
        </w:rPr>
        <w:t>мультимедиапроектор;</w:t>
      </w:r>
    </w:p>
    <w:p>
      <w:pPr>
        <w:pStyle w:val="8"/>
        <w:numPr>
          <w:ilvl w:val="0"/>
          <w:numId w:val="12"/>
        </w:numPr>
        <w:tabs>
          <w:tab w:val="left" w:pos="1174"/>
          <w:tab w:val="left" w:pos="1175"/>
        </w:tabs>
        <w:spacing w:before="0" w:after="0" w:line="319" w:lineRule="exact"/>
        <w:ind w:left="1174" w:right="0" w:hanging="846"/>
        <w:jc w:val="left"/>
        <w:rPr>
          <w:rFonts w:ascii="Segoe UI Symbol" w:hAnsi="Segoe UI Symbol"/>
          <w:sz w:val="26"/>
        </w:rPr>
      </w:pPr>
      <w:r>
        <w:rPr>
          <w:sz w:val="26"/>
        </w:rPr>
        <w:t>противогазы;</w:t>
      </w:r>
    </w:p>
    <w:p>
      <w:pPr>
        <w:pStyle w:val="8"/>
        <w:numPr>
          <w:ilvl w:val="0"/>
          <w:numId w:val="12"/>
        </w:numPr>
        <w:tabs>
          <w:tab w:val="left" w:pos="1174"/>
          <w:tab w:val="left" w:pos="1175"/>
        </w:tabs>
        <w:spacing w:before="0" w:after="0" w:line="326" w:lineRule="exact"/>
        <w:ind w:left="1174" w:right="0" w:hanging="846"/>
        <w:jc w:val="left"/>
        <w:rPr>
          <w:rFonts w:ascii="Segoe UI Symbol" w:hAnsi="Segoe UI Symbol"/>
          <w:sz w:val="26"/>
        </w:rPr>
      </w:pPr>
      <w:r>
        <w:rPr>
          <w:sz w:val="26"/>
        </w:rPr>
        <w:t>дидактический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материал;</w:t>
      </w:r>
    </w:p>
    <w:p>
      <w:pPr>
        <w:pStyle w:val="8"/>
        <w:numPr>
          <w:ilvl w:val="0"/>
          <w:numId w:val="12"/>
        </w:numPr>
        <w:tabs>
          <w:tab w:val="left" w:pos="1174"/>
          <w:tab w:val="left" w:pos="1175"/>
        </w:tabs>
        <w:spacing w:before="0" w:after="0" w:line="339" w:lineRule="exact"/>
        <w:ind w:left="1174" w:right="0" w:hanging="846"/>
        <w:jc w:val="left"/>
        <w:rPr>
          <w:rFonts w:ascii="Segoe UI Symbol" w:hAnsi="Segoe UI Symbol"/>
          <w:sz w:val="26"/>
        </w:rPr>
      </w:pPr>
      <w:r>
        <w:rPr>
          <w:sz w:val="26"/>
        </w:rPr>
        <w:t>Тесты.</w:t>
      </w:r>
    </w:p>
    <w:sectPr>
      <w:headerReference r:id="rId27" w:type="default"/>
      <w:pgSz w:w="11910" w:h="16840"/>
      <w:pgMar w:top="1280" w:right="460" w:bottom="1240" w:left="660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1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62" o:spid="_x0000_s2062" o:spt="202" type="#_x0000_t202" style="position:absolute;left:0pt;margin-left:300.2pt;margin-top:778.1pt;height:15.3pt;width:18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61" o:spid="_x0000_s2061" o:spt="202" type="#_x0000_t202" style="position:absolute;left:0pt;margin-left:277.4pt;margin-top:778.1pt;height:15.3pt;width:18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65" o:spid="_x0000_s2065" o:spt="202" type="#_x0000_t202" style="position:absolute;left:0pt;margin-left:300.2pt;margin-top:778.1pt;height:15.3pt;width:18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64" o:spid="_x0000_s2064" o:spt="202" type="#_x0000_t202" style="position:absolute;left:0pt;margin-left:277.4pt;margin-top:778.1pt;height:15.3pt;width:18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0.2pt;margin-top:778.1pt;height:15.3pt;width:1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277.4pt;margin-top:778.1pt;height:15.3pt;width:1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300.2pt;margin-top:778.1pt;height:15.3pt;width:18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4" o:spid="_x0000_s2054" o:spt="202" type="#_x0000_t202" style="position:absolute;left:0pt;margin-left:277.4pt;margin-top:778.1pt;height:15.3pt;width:18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6" o:spid="_x0000_s2056" o:spt="202" type="#_x0000_t202" style="position:absolute;left:0pt;margin-left:300.2pt;margin-top:778.1pt;height:15.3pt;width:1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5" o:spid="_x0000_s2055" o:spt="202" type="#_x0000_t202" style="position:absolute;left:0pt;margin-left:277.4pt;margin-top:778.1pt;height:15.3pt;width:1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9" o:spid="_x0000_s2059" o:spt="202" type="#_x0000_t202" style="position:absolute;left:0pt;margin-left:300.2pt;margin-top:778.1pt;height:15.3pt;width:1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8" o:spid="_x0000_s2058" o:spt="202" type="#_x0000_t202" style="position:absolute;left:0pt;margin-left:277.4pt;margin-top:778.1pt;height:15.3pt;width:1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1" o:spid="_x0000_s2051" style="position:absolute;left:0pt;margin-left:49.5pt;margin-top:55.95pt;height:4.45pt;width:490.45pt;mso-position-horizontal-relative:page;mso-position-vertical-relative:page;z-index:-251655168;mso-width-relative:page;mso-height-relative:page;" fillcolor="#612322" filled="t" stroked="f" coordorigin="990,1120" coordsize="9809,89" path="m10799,1149l990,1149,990,1209,10799,1209,10799,1149xm10799,1120l990,1120,990,1134,10799,1134,10799,1120xe">
          <v:path arrowok="t"/>
          <v:fill on="t" focussize="0,0"/>
          <v:stroke on="f"/>
          <v:imagedata o:title=""/>
          <o:lock v:ext="edit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2" o:spid="_x0000_s2052" style="position:absolute;left:0pt;margin-left:49.5pt;margin-top:55.95pt;height:4.45pt;width:490.45pt;mso-position-horizontal-relative:page;mso-position-vertical-relative:page;z-index:-251655168;mso-width-relative:page;mso-height-relative:page;" fillcolor="#612322" filled="t" stroked="f" coordorigin="990,1120" coordsize="9809,89" path="m10799,1149l990,1149,990,1209,10799,1209,10799,1149xm10799,1120l990,1120,990,1134,10799,1134,10799,1120xe">
          <v:path arrowok="t"/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57" o:spid="_x0000_s2057" style="position:absolute;left:0pt;margin-left:49.5pt;margin-top:55.95pt;height:4.45pt;width:490.45pt;mso-position-horizontal-relative:page;mso-position-vertical-relative:page;z-index:-251652096;mso-width-relative:page;mso-height-relative:page;" fillcolor="#612322" filled="t" stroked="f" coordorigin="990,1120" coordsize="9809,89" path="m10799,1149l990,1149,990,1209,10799,1209,10799,1149xm10799,1120l990,1120,990,1134,10799,1134,10799,1120xe">
          <v:path arrowok="t"/>
          <v:fill on="t" focussize="0,0"/>
          <v:stroke on="f"/>
          <v:imagedata o:title=""/>
          <o:lock v:ext="edi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60" o:spid="_x0000_s2060" style="position:absolute;left:0pt;margin-left:49.5pt;margin-top:55.95pt;height:4.45pt;width:490.45pt;mso-position-horizontal-relative:page;mso-position-vertical-relative:page;z-index:-251651072;mso-width-relative:page;mso-height-relative:page;" fillcolor="#612322" filled="t" stroked="f" coordorigin="990,1120" coordsize="9809,89" path="m10799,1149l990,1149,990,1209,10799,1209,10799,1149xm10799,1120l990,1120,990,1134,10799,1134,10799,1120xe">
          <v:path arrowok="t"/>
          <v:fill on="t" focussize="0,0"/>
          <v:stroke on="f"/>
          <v:imagedata o:title=""/>
          <o:lock v:ext="edit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2063" o:spid="_x0000_s2063" style="position:absolute;left:0pt;margin-left:49.5pt;margin-top:55.95pt;height:4.45pt;width:490.45pt;mso-position-horizontal-relative:page;mso-position-vertical-relative:page;z-index:-251649024;mso-width-relative:page;mso-height-relative:page;" fillcolor="#612322" filled="t" stroked="f" coordorigin="990,1120" coordsize="9809,89" path="m10799,1149l990,1149,990,1209,10799,1209,10799,1149xm10799,1120l990,1120,990,1134,10799,1134,10799,1120xe">
          <v:path arrowok="t"/>
          <v:fill on="t" focussize="0,0"/>
          <v:stroke on="f"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"/>
      <w:lvlJc w:val="left"/>
      <w:pPr>
        <w:ind w:left="108" w:hanging="985"/>
      </w:pPr>
      <w:rPr>
        <w:rFonts w:hint="default" w:ascii="Wingdings" w:hAnsi="Wingdings" w:eastAsia="Wingdings" w:cs="Wingdings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9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9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9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9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9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9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9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985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108" w:hanging="538"/>
      </w:pPr>
      <w:rPr>
        <w:rFonts w:hint="default"/>
        <w:w w:val="11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53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5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5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5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5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5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5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538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0"/>
      <w:numFmt w:val="bullet"/>
      <w:lvlText w:val=""/>
      <w:lvlJc w:val="left"/>
      <w:pPr>
        <w:ind w:left="108" w:hanging="701"/>
      </w:pPr>
      <w:rPr>
        <w:rFonts w:hint="default" w:ascii="Wingdings" w:hAnsi="Wingdings" w:eastAsia="Wingdings" w:cs="Wingdings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7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7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701"/>
      </w:pPr>
      <w:rPr>
        <w:rFonts w:hint="default"/>
        <w:lang w:val="ru-RU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108" w:hanging="1695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16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16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16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16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16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16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16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1695"/>
      </w:pPr>
      <w:rPr>
        <w:rFonts w:hint="default"/>
        <w:lang w:val="ru-RU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0"/>
      <w:numFmt w:val="bullet"/>
      <w:lvlText w:val=""/>
      <w:lvlJc w:val="left"/>
      <w:pPr>
        <w:ind w:left="108" w:hanging="701"/>
      </w:pPr>
      <w:rPr>
        <w:rFonts w:hint="default" w:ascii="Wingdings" w:hAnsi="Wingdings" w:eastAsia="Wingdings" w:cs="Wingdings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7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7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7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7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7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701"/>
      </w:pPr>
      <w:rPr>
        <w:rFonts w:hint="default"/>
        <w:lang w:val="ru-RU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0"/>
      <w:numFmt w:val="bullet"/>
      <w:lvlText w:val=""/>
      <w:lvlJc w:val="left"/>
      <w:pPr>
        <w:ind w:left="108" w:hanging="1412"/>
      </w:pPr>
      <w:rPr>
        <w:rFonts w:hint="default" w:ascii="Wingdings" w:hAnsi="Wingdings" w:eastAsia="Wingdings" w:cs="Wingdings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14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14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14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14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14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14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14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1412"/>
      </w:pPr>
      <w:rPr>
        <w:rFonts w:hint="default"/>
        <w:lang w:val="ru-RU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"/>
      <w:lvlJc w:val="left"/>
      <w:pPr>
        <w:ind w:left="108" w:hanging="846"/>
      </w:pPr>
      <w:rPr>
        <w:rFonts w:hint="default" w:ascii="Wingdings" w:hAnsi="Wingdings" w:eastAsia="Wingdings" w:cs="Wingdings"/>
        <w:w w:val="97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84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84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84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84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84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84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84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846"/>
      </w:pPr>
      <w:rPr>
        <w:rFonts w:hint="default"/>
        <w:lang w:val="ru-RU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–"/>
      <w:lvlJc w:val="left"/>
      <w:pPr>
        <w:ind w:left="305" w:hanging="197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08" w:hanging="1902"/>
      </w:pPr>
      <w:rPr>
        <w:rFonts w:hint="default" w:ascii="Times New Roman" w:hAnsi="Times New Roman" w:eastAsia="Times New Roman" w:cs="Times New Roman"/>
        <w:w w:val="95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65" w:hanging="19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630" w:hanging="19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6" w:hanging="19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1" w:hanging="19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27" w:hanging="19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92" w:hanging="19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57" w:hanging="1902"/>
      </w:pPr>
      <w:rPr>
        <w:rFonts w:hint="default"/>
        <w:lang w:val="ru-RU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0"/>
      <w:numFmt w:val="bullet"/>
      <w:lvlText w:val="-"/>
      <w:lvlJc w:val="left"/>
      <w:pPr>
        <w:ind w:left="108" w:hanging="1033"/>
      </w:pPr>
      <w:rPr>
        <w:rFonts w:hint="default" w:ascii="Times New Roman" w:hAnsi="Times New Roman" w:eastAsia="Times New Roman" w:cs="Times New Roman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10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10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10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10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10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10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10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1033"/>
      </w:pPr>
      <w:rPr>
        <w:rFonts w:hint="default"/>
        <w:lang w:val="ru-RU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8" w:hanging="24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0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1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51" w:hanging="240"/>
      </w:pPr>
      <w:rPr>
        <w:rFonts w:hint="default"/>
        <w:lang w:val="ru-RU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0"/>
      <w:numFmt w:val="bullet"/>
      <w:lvlText w:val="•"/>
      <w:lvlJc w:val="left"/>
      <w:pPr>
        <w:ind w:left="1313" w:hanging="985"/>
      </w:pPr>
      <w:rPr>
        <w:rFonts w:hint="default"/>
        <w:w w:val="11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6" w:hanging="98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3" w:hanging="98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60" w:hanging="98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07" w:hanging="98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4" w:hanging="98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01" w:hanging="98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48" w:hanging="98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95" w:hanging="985"/>
      </w:pPr>
      <w:rPr>
        <w:rFonts w:hint="default"/>
        <w:lang w:val="ru-RU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750" w:hanging="1422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62" w:hanging="14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65" w:hanging="14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8" w:hanging="14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1" w:hanging="14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74" w:hanging="14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77" w:hanging="14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0" w:hanging="14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3" w:hanging="1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253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2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8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paragraph" w:styleId="6">
    <w:name w:val="Title"/>
    <w:basedOn w:val="1"/>
    <w:qFormat/>
    <w:uiPriority w:val="1"/>
    <w:pPr>
      <w:spacing w:before="1"/>
      <w:ind w:left="625" w:right="479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8" w:firstLine="2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pPr>
      <w:spacing w:line="277" w:lineRule="exact"/>
      <w:ind w:left="23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header" Target="header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theme" Target="theme/theme1.xml"/><Relationship Id="rId27" Type="http://schemas.openxmlformats.org/officeDocument/2006/relationships/header" Target="header10.xml"/><Relationship Id="rId26" Type="http://schemas.openxmlformats.org/officeDocument/2006/relationships/footer" Target="footer13.xml"/><Relationship Id="rId25" Type="http://schemas.openxmlformats.org/officeDocument/2006/relationships/footer" Target="footer12.xml"/><Relationship Id="rId24" Type="http://schemas.openxmlformats.org/officeDocument/2006/relationships/header" Target="header9.xml"/><Relationship Id="rId23" Type="http://schemas.openxmlformats.org/officeDocument/2006/relationships/header" Target="header8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eader" Target="header7.xml"/><Relationship Id="rId2" Type="http://schemas.openxmlformats.org/officeDocument/2006/relationships/settings" Target="settings.xml"/><Relationship Id="rId19" Type="http://schemas.openxmlformats.org/officeDocument/2006/relationships/header" Target="header6.xml"/><Relationship Id="rId18" Type="http://schemas.openxmlformats.org/officeDocument/2006/relationships/footer" Target="footer9.xml"/><Relationship Id="rId17" Type="http://schemas.openxmlformats.org/officeDocument/2006/relationships/footer" Target="footer8.xml"/><Relationship Id="rId16" Type="http://schemas.openxmlformats.org/officeDocument/2006/relationships/header" Target="header5.xml"/><Relationship Id="rId15" Type="http://schemas.openxmlformats.org/officeDocument/2006/relationships/header" Target="header4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3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6"/>
    <customShpInfo spid="_x0000_s2055"/>
    <customShpInfo spid="_x0000_s2057"/>
    <customShpInfo spid="_x0000_s2059"/>
    <customShpInfo spid="_x0000_s2058"/>
    <customShpInfo spid="_x0000_s2060"/>
    <customShpInfo spid="_x0000_s2062"/>
    <customShpInfo spid="_x0000_s2061"/>
    <customShpInfo spid="_x0000_s2063"/>
    <customShpInfo spid="_x0000_s2065"/>
    <customShpInfo spid="_x0000_s2064"/>
    <customShpInfo spid="_x0000_s1027"/>
    <customShpInfo spid="_x0000_s1026"/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2024-02-25T11:40:00Z</dcterms:created>
  <dc:creator>79537</dc:creator>
  <cp:lastModifiedBy>79537</cp:lastModifiedBy>
  <dcterms:modified xsi:type="dcterms:W3CDTF">2024-02-25T11:55:28Z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B752E23782424E3FA2D9515A74EA0321_12</vt:lpwstr>
  </property>
</Properties>
</file>