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1001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Заворонежская СОШ Мичур. р.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3844701)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9100178" w:id="1"/>
    <w:p>
      <w:pPr>
        <w:sectPr>
          <w:pgSz w:w="11906" w:h="16383" w:orient="portrait"/>
        </w:sectPr>
      </w:pPr>
    </w:p>
    <w:bookmarkEnd w:id="1"/>
    <w:bookmarkEnd w:id="0"/>
    <w:bookmarkStart w:name="block-29100177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9100177" w:id="3"/>
    <w:p>
      <w:pPr>
        <w:sectPr>
          <w:pgSz w:w="11906" w:h="16383" w:orient="portrait"/>
        </w:sectPr>
      </w:pPr>
    </w:p>
    <w:bookmarkEnd w:id="3"/>
    <w:bookmarkEnd w:id="2"/>
    <w:bookmarkStart w:name="block-2910018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9100180" w:id="5"/>
    <w:p>
      <w:pPr>
        <w:sectPr>
          <w:pgSz w:w="11906" w:h="16383" w:orient="portrait"/>
        </w:sectPr>
      </w:pPr>
    </w:p>
    <w:bookmarkEnd w:id="5"/>
    <w:bookmarkEnd w:id="4"/>
    <w:bookmarkStart w:name="block-2910018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9100181" w:id="7"/>
    <w:p>
      <w:pPr>
        <w:sectPr>
          <w:pgSz w:w="11906" w:h="16383" w:orient="portrait"/>
        </w:sectPr>
      </w:pPr>
    </w:p>
    <w:bookmarkEnd w:id="7"/>
    <w:bookmarkEnd w:id="6"/>
    <w:bookmarkStart w:name="block-29100179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100179" w:id="9"/>
    <w:p>
      <w:pPr>
        <w:sectPr>
          <w:pgSz w:w="16383" w:h="11906" w:orient="landscape"/>
        </w:sectPr>
      </w:pPr>
    </w:p>
    <w:bookmarkEnd w:id="9"/>
    <w:bookmarkEnd w:id="8"/>
    <w:bookmarkStart w:name="block-29100184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51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100184" w:id="11"/>
    <w:p>
      <w:pPr>
        <w:sectPr>
          <w:pgSz w:w="16383" w:h="11906" w:orient="landscape"/>
        </w:sectPr>
      </w:pPr>
    </w:p>
    <w:bookmarkEnd w:id="11"/>
    <w:bookmarkEnd w:id="10"/>
    <w:bookmarkStart w:name="block-2910018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100182" w:id="13"/>
    <w:p>
      <w:pPr>
        <w:sectPr>
          <w:pgSz w:w="16383" w:h="11906" w:orient="landscape"/>
        </w:sectPr>
      </w:pPr>
    </w:p>
    <w:bookmarkEnd w:id="13"/>
    <w:bookmarkEnd w:id="12"/>
    <w:bookmarkStart w:name="block-2910018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5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5"/>
      <w:r>
        <w:rPr>
          <w:sz w:val="28"/>
        </w:rPr>
        <w:br/>
      </w:r>
      <w:bookmarkStart w:name="7242d94d-e1f1-4df7-9b61-f04a247942f3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100183" w:id="19"/>
    <w:p>
      <w:pPr>
        <w:sectPr>
          <w:pgSz w:w="11906" w:h="16383" w:orient="portrait"/>
        </w:sectPr>
      </w:pPr>
    </w:p>
    <w:bookmarkEnd w:id="19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