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910039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Заворонежская СОШ Мичур. р.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3844731)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29100397" w:id="1"/>
    <w:p>
      <w:pPr>
        <w:sectPr>
          <w:pgSz w:w="11906" w:h="16383" w:orient="portrait"/>
        </w:sectPr>
      </w:pPr>
    </w:p>
    <w:bookmarkEnd w:id="1"/>
    <w:bookmarkEnd w:id="0"/>
    <w:bookmarkStart w:name="block-29100399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bookmarkStart w:name="6028649a-e0ac-451e-8172-b3f83139ddea" w:id="3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>
      <w:pPr>
        <w:spacing w:before="0" w:after="0" w:line="264"/>
        <w:ind w:left="120"/>
        <w:jc w:val="both"/>
      </w:pPr>
    </w:p>
    <w:bookmarkStart w:name="block-29100399" w:id="4"/>
    <w:p>
      <w:pPr>
        <w:sectPr>
          <w:pgSz w:w="11906" w:h="16383" w:orient="portrait"/>
        </w:sectPr>
      </w:pPr>
    </w:p>
    <w:bookmarkEnd w:id="4"/>
    <w:bookmarkEnd w:id="2"/>
    <w:bookmarkStart w:name="block-29100398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>
      <w:pPr>
        <w:spacing w:before="0" w:after="0" w:line="264"/>
        <w:ind w:left="120"/>
        <w:jc w:val="both"/>
      </w:pPr>
    </w:p>
    <w:bookmarkStart w:name="block-29100398" w:id="6"/>
    <w:p>
      <w:pPr>
        <w:sectPr>
          <w:pgSz w:w="11906" w:h="16383" w:orient="portrait"/>
        </w:sectPr>
      </w:pPr>
    </w:p>
    <w:bookmarkEnd w:id="6"/>
    <w:bookmarkEnd w:id="5"/>
    <w:bookmarkStart w:name="block-29100400" w:id="7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bookmarkStart w:name="_Toc143620888" w:id="8"/>
      <w:bookmarkEnd w:id="8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9"/>
      <w:bookmarkEnd w:id="9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/>
        <w:ind w:left="120"/>
        <w:jc w:val="left"/>
      </w:pPr>
      <w:bookmarkStart w:name="_Toc143620890" w:id="10"/>
      <w:bookmarkEnd w:id="10"/>
      <w:bookmarkStart w:name="_Toc134720971" w:id="11"/>
      <w:bookmarkEnd w:id="11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 людей, работающих в сфере обслуживания.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 Point;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pacing w:before="0" w:after="0"/>
        <w:ind w:left="120"/>
        <w:jc w:val="left"/>
      </w:pPr>
    </w:p>
    <w:bookmarkStart w:name="block-29100400" w:id="12"/>
    <w:p>
      <w:pPr>
        <w:sectPr>
          <w:pgSz w:w="11906" w:h="16383" w:orient="portrait"/>
        </w:sectPr>
      </w:pPr>
    </w:p>
    <w:bookmarkEnd w:id="12"/>
    <w:bookmarkEnd w:id="7"/>
    <w:bookmarkStart w:name="block-29100396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6"/>
        <w:gridCol w:w="2480"/>
        <w:gridCol w:w="1441"/>
        <w:gridCol w:w="2480"/>
        <w:gridCol w:w="2601"/>
        <w:gridCol w:w="3906"/>
      </w:tblGrid>
      <w:tr>
        <w:trPr>
          <w:trHeight w:val="300" w:hRule="atLeast"/>
          <w:trHeight w:val="144" w:hRule="atLeast"/>
        </w:trPr>
        <w:tc>
          <w:tcPr>
            <w:tcW w:w="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9100396" w:id="14"/>
    <w:p>
      <w:pPr>
        <w:sectPr>
          <w:pgSz w:w="16383" w:h="11906" w:orient="landscape"/>
        </w:sectPr>
      </w:pPr>
    </w:p>
    <w:bookmarkEnd w:id="14"/>
    <w:bookmarkEnd w:id="13"/>
    <w:bookmarkStart w:name="block-29100401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4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9100401" w:id="16"/>
    <w:p>
      <w:pPr>
        <w:sectPr>
          <w:pgSz w:w="16383" w:h="11906" w:orient="landscape"/>
        </w:sectPr>
      </w:pPr>
    </w:p>
    <w:bookmarkEnd w:id="16"/>
    <w:bookmarkEnd w:id="15"/>
    <w:bookmarkStart w:name="block-29100402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9100402" w:id="18"/>
    <w:p>
      <w:pPr>
        <w:sectPr>
          <w:pgSz w:w="11906" w:h="16383" w:orient="portrait"/>
        </w:sectPr>
      </w:pPr>
    </w:p>
    <w:bookmarkEnd w:id="18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